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f9e7" w14:textId="30cf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мемлекеттік қызметтер регламенттерін бекіту туралы" Маңғыстау облысы әкімдігінің 2012 жылғы 30 наурыздағы № 51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28 желтоқсандағы N 348 қаулысы. Маңғыстау облысының Әділет департаментінде 2013 жылғы 31 қаңтарда N 2213 тіркелді. Күші жойылды - Маңғыстау облысы әкімдігінің 2013 жылғы 15 тамыздағы № 244 қаулысымен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p>
      <w:pPr>
        <w:spacing w:after="0"/>
        <w:ind w:left="0"/>
        <w:jc w:val="both"/>
      </w:pPr>
      <w:r>
        <w:rPr>
          <w:rFonts w:ascii="Times New Roman"/>
          <w:b w:val="false"/>
          <w:i w:val="false"/>
          <w:color w:val="ff0000"/>
          <w:sz w:val="28"/>
        </w:rPr>
        <w:t>      Ескерту. Күші жойылды - Маңғыстау облысы әкімдігінің 15.08.2013 № 244 қаулысымен.</w:t>
      </w:r>
    </w:p>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кейбір шешімдеріне өзгерістер мен толықтырулар енгізу туралы» Қазақстан Республикасының Үкіметінің 2012 жылғы 17 тамыздағы № 1059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қорғау саласындағы мемлекеттік қызметтер регламенттерін бекіту туралы» Маңғыстау облысы әкімдігінің 2012 жылғы 30 наурыздағы </w:t>
      </w:r>
      <w:r>
        <w:rPr>
          <w:rFonts w:ascii="Times New Roman"/>
          <w:b w:val="false"/>
          <w:i w:val="false"/>
          <w:color w:val="000000"/>
          <w:sz w:val="28"/>
        </w:rPr>
        <w:t>№ 51</w:t>
      </w:r>
      <w:r>
        <w:rPr>
          <w:rFonts w:ascii="Times New Roman"/>
          <w:b w:val="false"/>
          <w:i w:val="false"/>
          <w:color w:val="000000"/>
          <w:sz w:val="28"/>
        </w:rPr>
        <w:t xml:space="preserve"> қаулысына (Нормативтік құқықтық кесімдерді мемлекеттік тіркеу тізілімінде № 2127 болып тіркелген, «Маңғыстау» газетінде 2012 жылғы 2 маусымда № 95-97 (8177) жарияланған) мынадай толықтырулар енгізілсін:</w:t>
      </w:r>
      <w:r>
        <w:br/>
      </w:r>
      <w:r>
        <w:rPr>
          <w:rFonts w:ascii="Times New Roman"/>
          <w:b w:val="false"/>
          <w:i w:val="false"/>
          <w:color w:val="000000"/>
          <w:sz w:val="28"/>
        </w:rPr>
        <w:t>
      көрсетілген қаулының 1-тармағы мынадай мазмұндағы 8), 9), 10), 11), 12), 13), 14), 15)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«Мемлекеттiк атаулы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«Мүгедектерге кресло-арбаларды беру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«Мүгедектерді санаторий-курорттық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«Жергiлiктi өкiлді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«Өтініш берушінің (отбасының) атаулы әлеуметтік көмек алушыларға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Маңғыстау облысының жұмыспен қамтуды үйлестіру және әлеуметтік бағдарламалар басқармасы (Г.М. Қалмұратова) осы қаулыны Маңғыстау облысы әкімдігінің интернет – 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С.Т. Алдашевқа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Мұхаметжанов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Маңғыстау облысының</w:t>
      </w:r>
      <w:r>
        <w:br/>
      </w:r>
      <w:r>
        <w:rPr>
          <w:rFonts w:ascii="Times New Roman"/>
          <w:b w:val="false"/>
          <w:i w:val="false"/>
          <w:color w:val="000000"/>
          <w:sz w:val="28"/>
        </w:rPr>
        <w:t>
жұмыспен қамтуды үйлестіру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басқармасының бастығы</w:t>
      </w:r>
      <w:r>
        <w:br/>
      </w:r>
      <w:r>
        <w:rPr>
          <w:rFonts w:ascii="Times New Roman"/>
          <w:b w:val="false"/>
          <w:i w:val="false"/>
          <w:color w:val="000000"/>
          <w:sz w:val="28"/>
        </w:rPr>
        <w:t>
Г.М. Қалмұратова</w:t>
      </w:r>
      <w:r>
        <w:br/>
      </w:r>
      <w:r>
        <w:rPr>
          <w:rFonts w:ascii="Times New Roman"/>
          <w:b w:val="false"/>
          <w:i w:val="false"/>
          <w:color w:val="000000"/>
          <w:sz w:val="28"/>
        </w:rPr>
        <w:t>
«28» желтоқсан 2012 ж.</w:t>
      </w:r>
    </w:p>
    <w:bookmarkStart w:name="z14"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«28» желтоқсан</w:t>
      </w:r>
      <w:r>
        <w:br/>
      </w:r>
      <w:r>
        <w:rPr>
          <w:rFonts w:ascii="Times New Roman"/>
          <w:b w:val="false"/>
          <w:i w:val="false"/>
          <w:color w:val="000000"/>
          <w:sz w:val="28"/>
        </w:rPr>
        <w:t>
№ 348 қаулысымен бекітілген</w:t>
      </w:r>
    </w:p>
    <w:bookmarkEnd w:id="2"/>
    <w:bookmarkStart w:name="z15" w:id="3"/>
    <w:p>
      <w:pPr>
        <w:spacing w:after="0"/>
        <w:ind w:left="0"/>
        <w:jc w:val="left"/>
      </w:pPr>
      <w:r>
        <w:rPr>
          <w:rFonts w:ascii="Times New Roman"/>
          <w:b/>
          <w:i w:val="false"/>
          <w:color w:val="000000"/>
        </w:rPr>
        <w:t xml:space="preserve"> 
«18 жасқа дейінгі балалары бар отбасыларға мемлекеттік жәрдемақылар тағайындау» мемлекеттік қызмет регламенті</w:t>
      </w:r>
    </w:p>
    <w:bookmarkEnd w:id="3"/>
    <w:bookmarkStart w:name="z16" w:id="4"/>
    <w:p>
      <w:pPr>
        <w:spacing w:after="0"/>
        <w:ind w:left="0"/>
        <w:jc w:val="left"/>
      </w:pPr>
      <w:r>
        <w:rPr>
          <w:rFonts w:ascii="Times New Roman"/>
          <w:b/>
          <w:i w:val="false"/>
          <w:color w:val="000000"/>
        </w:rPr>
        <w:t xml:space="preserve"> 
1. Жалпы ережелер</w:t>
      </w:r>
    </w:p>
    <w:bookmarkEnd w:id="4"/>
    <w:bookmarkStart w:name="z17" w:id="5"/>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жәрдемақылар тағайындау» мемлекеттік қызмет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құрылымдық - функционалдық бiрлiктер (бұдан әрi – ҚФБ) – мүдделі органдардың жауапты тұлғалары, ақпараттық жүйелер және олардың ішкі жүйелері;</w:t>
      </w:r>
      <w:r>
        <w:br/>
      </w:r>
      <w:r>
        <w:rPr>
          <w:rFonts w:ascii="Times New Roman"/>
          <w:b w:val="false"/>
          <w:i w:val="false"/>
          <w:color w:val="000000"/>
          <w:sz w:val="28"/>
        </w:rPr>
        <w:t>
</w:t>
      </w:r>
      <w:r>
        <w:rPr>
          <w:rFonts w:ascii="Times New Roman"/>
          <w:b w:val="false"/>
          <w:i w:val="false"/>
          <w:color w:val="000000"/>
          <w:sz w:val="28"/>
        </w:rPr>
        <w:t>
      2) уәкілетті орган – Маңғыстау облысының аудандық және қалалық жұмыспен қамту және әлеуметтік бағдарламалар бөлімдері;</w:t>
      </w:r>
      <w:r>
        <w:br/>
      </w:r>
      <w:r>
        <w:rPr>
          <w:rFonts w:ascii="Times New Roman"/>
          <w:b w:val="false"/>
          <w:i w:val="false"/>
          <w:color w:val="000000"/>
          <w:sz w:val="28"/>
        </w:rPr>
        <w:t>
</w:t>
      </w:r>
      <w:r>
        <w:rPr>
          <w:rFonts w:ascii="Times New Roman"/>
          <w:b w:val="false"/>
          <w:i w:val="false"/>
          <w:color w:val="000000"/>
          <w:sz w:val="28"/>
        </w:rPr>
        <w:t>
      3) Орталық – Қазақстан Республикасы Көлік және коммуникация министрлігінің мемлекеттік қызметтерді автоматтандыруды бақылау комитетінің «Халыққа қызмет көрсету орталығы» республикалық мемлекеттік кәсіпорнының Маңғыстау облысы бойынша филиалы, оның бөлімдері мен бөлімшелері.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«Балалы отбасыларға берiлетiн мемлекеттiк жәрдемақылар туралы» 2005 жылғы 28 маусымдағы Қазақстан Республикасы Заңының 4-бабының 1-тармағының, Қазақстан Республикасы Үкіметінің 2005 жылғы 2 қарашадағы </w:t>
      </w:r>
      <w:r>
        <w:rPr>
          <w:rFonts w:ascii="Times New Roman"/>
          <w:b w:val="false"/>
          <w:i w:val="false"/>
          <w:color w:val="000000"/>
          <w:sz w:val="28"/>
        </w:rPr>
        <w:t>№ 1092</w:t>
      </w:r>
      <w:r>
        <w:rPr>
          <w:rFonts w:ascii="Times New Roman"/>
          <w:b w:val="false"/>
          <w:i w:val="false"/>
          <w:color w:val="000000"/>
          <w:sz w:val="28"/>
        </w:rPr>
        <w:t xml:space="preserve"> қаулысымен бекітілген Балалы отбасыларға берілетін мемлекеттік жәрдемақыларды тағайындау және төлеу ережесінің 2-тарауы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«18 жасқа дейінгі балалары бар отбасыларға мемлекеттік жәрдемақылар тағайындау» мемлекеттік қызмет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өтініш берушіге 18 жасқа дейінгі балаларға жәрдемақы тағайындау туралы қағаз жеткізгіштегі хабарлама не қызмет көрсетуден бас тарту туралы қағаз жеткізгіштегі дәлелді жауап болып табылады.</w:t>
      </w:r>
    </w:p>
    <w:bookmarkEnd w:id="5"/>
    <w:bookmarkStart w:name="z25" w:id="6"/>
    <w:p>
      <w:pPr>
        <w:spacing w:after="0"/>
        <w:ind w:left="0"/>
        <w:jc w:val="left"/>
      </w:pPr>
      <w:r>
        <w:rPr>
          <w:rFonts w:ascii="Times New Roman"/>
          <w:b/>
          <w:i w:val="false"/>
          <w:color w:val="000000"/>
        </w:rPr>
        <w:t xml:space="preserve"> 
2. Мемлекеттік қызмет көрсетуге қойылатын талаптар</w:t>
      </w:r>
    </w:p>
    <w:bookmarkEnd w:id="6"/>
    <w:bookmarkStart w:name="z26" w:id="7"/>
    <w:p>
      <w:pPr>
        <w:spacing w:after="0"/>
        <w:ind w:left="0"/>
        <w:jc w:val="both"/>
      </w:pPr>
      <w:r>
        <w:rPr>
          <w:rFonts w:ascii="Times New Roman"/>
          <w:b w:val="false"/>
          <w:i w:val="false"/>
          <w:color w:val="000000"/>
          <w:sz w:val="28"/>
        </w:rPr>
        <w:t>
      6. Мемлекеттік қызметті олардың мекен-жайлары осы Регламентің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уәкілетті орган, ал уәкілетті орган болмаған жағдайда кенттің, ауылдың (селоның), ауылдық (селолық) округтің әкімі (бұдан әрі – ауылдық округтің әкімі), сондай - ақ баламалы негізде Орталықтар арқылы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 - ресурсында http:/www.enbek.gov.kz, уәкілетті органның, ауылдық округ әкімінің, Орталықтың стенділерінде, ресми ақпарат көздерінде орналастырылады, сондай - ақ нөмірлері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 Орталықтың ақпараттық-анықтамалық қызметінің телефоны арқылы алуға болады.</w:t>
      </w:r>
      <w:r>
        <w:br/>
      </w:r>
      <w:r>
        <w:rPr>
          <w:rFonts w:ascii="Times New Roman"/>
          <w:b w:val="false"/>
          <w:i w:val="false"/>
          <w:color w:val="000000"/>
          <w:sz w:val="28"/>
        </w:rPr>
        <w:t>
</w:t>
      </w:r>
      <w:r>
        <w:rPr>
          <w:rFonts w:ascii="Times New Roman"/>
          <w:b w:val="false"/>
          <w:i w:val="false"/>
          <w:color w:val="000000"/>
          <w:sz w:val="28"/>
        </w:rPr>
        <w:t>
      8. Уәкілетті органның немесе ауылдық округ әкімінің жұмыс кестесі: демалыс (сенбі, жексенбі) және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күн сайын сағат 9.00-ден 20.00-ге дейін үзіліссіз, Орталық бөлімдері мен бөлімшілерінде – демалыс (сенбі, жексенбі) және мереке күндерін қоспағанда, күн сайын сағат 13.00-ден 14.00-ге дейін түскі үзіліспен сағат 9.00-ден 19.00-ге дейін.</w:t>
      </w:r>
      <w:r>
        <w:br/>
      </w:r>
      <w:r>
        <w:rPr>
          <w:rFonts w:ascii="Times New Roman"/>
          <w:b w:val="false"/>
          <w:i w:val="false"/>
          <w:color w:val="000000"/>
          <w:sz w:val="28"/>
        </w:rPr>
        <w:t xml:space="preserve">
      Қабылдау алдын ала жазылусыз және жедел қызмет көрсетусіз «электронды» кезек тәртібінде жүзеге асырылады. </w:t>
      </w:r>
      <w:r>
        <w:br/>
      </w:r>
      <w:r>
        <w:rPr>
          <w:rFonts w:ascii="Times New Roman"/>
          <w:b w:val="false"/>
          <w:i w:val="false"/>
          <w:color w:val="000000"/>
          <w:sz w:val="28"/>
        </w:rPr>
        <w:t>
</w:t>
      </w:r>
      <w:r>
        <w:rPr>
          <w:rFonts w:ascii="Times New Roman"/>
          <w:b w:val="false"/>
          <w:i w:val="false"/>
          <w:color w:val="000000"/>
          <w:sz w:val="28"/>
        </w:rPr>
        <w:t>
      9. Уәкілетті орган:</w:t>
      </w:r>
      <w:r>
        <w:br/>
      </w:r>
      <w:r>
        <w:rPr>
          <w:rFonts w:ascii="Times New Roman"/>
          <w:b w:val="false"/>
          <w:i w:val="false"/>
          <w:color w:val="000000"/>
          <w:sz w:val="28"/>
        </w:rPr>
        <w:t>
</w:t>
      </w:r>
      <w:r>
        <w:rPr>
          <w:rFonts w:ascii="Times New Roman"/>
          <w:b w:val="false"/>
          <w:i w:val="false"/>
          <w:color w:val="000000"/>
          <w:sz w:val="28"/>
        </w:rPr>
        <w:t>
      1) егер әкесi немесе анасы (асырап алушылар) бiрiншi, екiншi топтағы мүгедектердiң, мүгедек балалардың, сексен жастан асқан адамдардың, үш жасқа дейiнгi баланың күтiмiмен айналысатын жағдайларды қоспағанда, баланың еңбекке жарамды ата - анасы (асырап алушылар) жұмыс iстемейтін, күндiзгi оқу бөлiмiнде оқымайтын, әскерде қызметiн өткермейтiн және жұмыспен қамту органдарында жұмыссыз ретiнде тiркелмеген болса;</w:t>
      </w:r>
      <w:r>
        <w:br/>
      </w:r>
      <w:r>
        <w:rPr>
          <w:rFonts w:ascii="Times New Roman"/>
          <w:b w:val="false"/>
          <w:i w:val="false"/>
          <w:color w:val="000000"/>
          <w:sz w:val="28"/>
        </w:rPr>
        <w:t>
</w:t>
      </w:r>
      <w:r>
        <w:rPr>
          <w:rFonts w:ascii="Times New Roman"/>
          <w:b w:val="false"/>
          <w:i w:val="false"/>
          <w:color w:val="000000"/>
          <w:sz w:val="28"/>
        </w:rPr>
        <w:t>
      2) отбасының жан басына шаққандағы орташа табысы азық - түлік себетінің белгіленген құнынан асып түскен жағдайда, жәрдемақы тағайындаудан бас тартады.</w:t>
      </w:r>
      <w:r>
        <w:br/>
      </w:r>
      <w:r>
        <w:rPr>
          <w:rFonts w:ascii="Times New Roman"/>
          <w:b w:val="false"/>
          <w:i w:val="false"/>
          <w:color w:val="000000"/>
          <w:sz w:val="28"/>
        </w:rPr>
        <w:t>
      Мемлекеттік қызметті көрсетуді тоқтату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баланың қайтыс болуы;</w:t>
      </w:r>
      <w:r>
        <w:br/>
      </w:r>
      <w:r>
        <w:rPr>
          <w:rFonts w:ascii="Times New Roman"/>
          <w:b w:val="false"/>
          <w:i w:val="false"/>
          <w:color w:val="000000"/>
          <w:sz w:val="28"/>
        </w:rPr>
        <w:t>
</w:t>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w:t>
      </w:r>
      <w:r>
        <w:rPr>
          <w:rFonts w:ascii="Times New Roman"/>
          <w:b w:val="false"/>
          <w:i w:val="false"/>
          <w:color w:val="000000"/>
          <w:sz w:val="28"/>
        </w:rPr>
        <w:t>
      3) өтініш берушінің жәрдемақыны заңсыз тағайындауға әкеп соқтыратын жалған мәліметтерді беруі;</w:t>
      </w:r>
      <w:r>
        <w:br/>
      </w:r>
      <w:r>
        <w:rPr>
          <w:rFonts w:ascii="Times New Roman"/>
          <w:b w:val="false"/>
          <w:i w:val="false"/>
          <w:color w:val="000000"/>
          <w:sz w:val="28"/>
        </w:rPr>
        <w:t>
</w:t>
      </w:r>
      <w:r>
        <w:rPr>
          <w:rFonts w:ascii="Times New Roman"/>
          <w:b w:val="false"/>
          <w:i w:val="false"/>
          <w:color w:val="000000"/>
          <w:sz w:val="28"/>
        </w:rPr>
        <w:t>
      4) Қазақстан Республикасының неке - отбасы заңнамасында белгіленген жағдайларда ата-аналарды ата - 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Мемлекеттік қызметті Орталық арқылы көрсеткен кезде уәкілетті орган жоғарыда аталған себептер бойынша бас тарту себебін жазбаша дәлелдейді және құжаттар пакетін алған күннен бастап күнтізбелік он күн ішінде қайтарады және кейіннен тұтынушыға беру үшін Орталыққа жібереді.</w:t>
      </w:r>
      <w:r>
        <w:br/>
      </w:r>
      <w:r>
        <w:rPr>
          <w:rFonts w:ascii="Times New Roman"/>
          <w:b w:val="false"/>
          <w:i w:val="false"/>
          <w:color w:val="000000"/>
          <w:sz w:val="28"/>
        </w:rPr>
        <w:t>
      Құжаттардың ресімделуінде қателер анықталған кезде,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пакетін толық ұсынбаған және құжаттар дұрыс ресімделмеген жағдайда құжаттар пакетін алған күннен бастап күнтізбелік үш күн ішінде қайтарады және кейіннен тұтынушыға беру үшін Орталыққа жібереді.</w:t>
      </w:r>
      <w:r>
        <w:br/>
      </w:r>
      <w:r>
        <w:rPr>
          <w:rFonts w:ascii="Times New Roman"/>
          <w:b w:val="false"/>
          <w:i w:val="false"/>
          <w:color w:val="000000"/>
          <w:sz w:val="28"/>
        </w:rPr>
        <w:t>
      Мемлекеттік қызметті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тұтынушыдан өтініш алған сәттен бастап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1) тұтынушы уәкiлеттi органға өтiнiш бередi;</w:t>
      </w:r>
      <w:r>
        <w:br/>
      </w:r>
      <w:r>
        <w:rPr>
          <w:rFonts w:ascii="Times New Roman"/>
          <w:b w:val="false"/>
          <w:i w:val="false"/>
          <w:color w:val="000000"/>
          <w:sz w:val="28"/>
        </w:rPr>
        <w:t>
</w:t>
      </w:r>
      <w:r>
        <w:rPr>
          <w:rFonts w:ascii="Times New Roman"/>
          <w:b w:val="false"/>
          <w:i w:val="false"/>
          <w:color w:val="000000"/>
          <w:sz w:val="28"/>
        </w:rPr>
        <w:t>
      2) уәкілетті органның маманы тіркеуді жүзеге асырады және оның мемлекеттік қызметті тұтынушыға тіркеу және алу күні, құжаттарды қабылдаған жауапты адамның тегі мен аты - жөні көрсетілген талон береді, уәкілетті органның басшысына құжаттарды жібереді;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маманы ұсынылған құжаттарды қарайды, хабарламаны не мемлекеттік қызмет көрсетуден бас тарту туралы дәлелді жауабын ресімдейді, уәкілетті органның басшысына қол қойдырады және уәкілетті органның маманына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маманы хабарламаны не мемлекеттік қызмет көрсетуден бас тарту туралы дәлелді жауабын тұтынушыға береді.</w:t>
      </w:r>
      <w:r>
        <w:br/>
      </w:r>
      <w:r>
        <w:rPr>
          <w:rFonts w:ascii="Times New Roman"/>
          <w:b w:val="false"/>
          <w:i w:val="false"/>
          <w:color w:val="000000"/>
          <w:sz w:val="28"/>
        </w:rPr>
        <w:t>
      ауылдық округтің әкіміне өтініш бiлдiрген кезде:</w:t>
      </w:r>
      <w:r>
        <w:br/>
      </w:r>
      <w:r>
        <w:rPr>
          <w:rFonts w:ascii="Times New Roman"/>
          <w:b w:val="false"/>
          <w:i w:val="false"/>
          <w:color w:val="000000"/>
          <w:sz w:val="28"/>
        </w:rPr>
        <w:t>
</w:t>
      </w:r>
      <w:r>
        <w:rPr>
          <w:rFonts w:ascii="Times New Roman"/>
          <w:b w:val="false"/>
          <w:i w:val="false"/>
          <w:color w:val="000000"/>
          <w:sz w:val="28"/>
        </w:rPr>
        <w:t>
      1) тұтынушы ауылдық округтің әкімінің аппаратына өтiнiш береді;</w:t>
      </w:r>
      <w:r>
        <w:br/>
      </w:r>
      <w:r>
        <w:rPr>
          <w:rFonts w:ascii="Times New Roman"/>
          <w:b w:val="false"/>
          <w:i w:val="false"/>
          <w:color w:val="000000"/>
          <w:sz w:val="28"/>
        </w:rPr>
        <w:t>
</w:t>
      </w:r>
      <w:r>
        <w:rPr>
          <w:rFonts w:ascii="Times New Roman"/>
          <w:b w:val="false"/>
          <w:i w:val="false"/>
          <w:color w:val="000000"/>
          <w:sz w:val="28"/>
        </w:rPr>
        <w:t>
      2) әкім аппаратының маманы құжаттарды қабылдайды, тіркейді және мемлекеттік қызметті тұтынушыға тіркеу және алу күні, құжаттарды қабылдаған жауапты адамның тегі мен аты - жөні көрсетілген талон береді, құжаттарды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3) уәкілетті органның маманы алынған құжаттарды тіркейді және басшысына қарауға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маманы ұсынылған құжатарды қарайды, хабарламаны не мемлекеттік қызмет көрсетуден бас тарту туралы дәлелді жауабын ресімдейді, уәкілетті органның басшысына қол қойдырады және уәкілетті органның маманына жібереді;</w:t>
      </w:r>
      <w:r>
        <w:br/>
      </w:r>
      <w:r>
        <w:rPr>
          <w:rFonts w:ascii="Times New Roman"/>
          <w:b w:val="false"/>
          <w:i w:val="false"/>
          <w:color w:val="000000"/>
          <w:sz w:val="28"/>
        </w:rPr>
        <w:t>
</w:t>
      </w:r>
      <w:r>
        <w:rPr>
          <w:rFonts w:ascii="Times New Roman"/>
          <w:b w:val="false"/>
          <w:i w:val="false"/>
          <w:color w:val="000000"/>
          <w:sz w:val="28"/>
        </w:rPr>
        <w:t>
      6) уәкілетті органның маманы мемлекеттік қызмет көрсетудің нәтижесін ауылдық округтің әкімінің аппаратына жолдайды;</w:t>
      </w:r>
      <w:r>
        <w:br/>
      </w:r>
      <w:r>
        <w:rPr>
          <w:rFonts w:ascii="Times New Roman"/>
          <w:b w:val="false"/>
          <w:i w:val="false"/>
          <w:color w:val="000000"/>
          <w:sz w:val="28"/>
        </w:rPr>
        <w:t>
</w:t>
      </w:r>
      <w:r>
        <w:rPr>
          <w:rFonts w:ascii="Times New Roman"/>
          <w:b w:val="false"/>
          <w:i w:val="false"/>
          <w:color w:val="000000"/>
          <w:sz w:val="28"/>
        </w:rPr>
        <w:t>
      7) ауылдық округтің әкімі аппаратының маманы хабарламаны не мемлекеттік қызмет көрсетуден бас тарту туралы дәлелді жауабын тұтынушыға береді;</w:t>
      </w:r>
      <w:r>
        <w:br/>
      </w:r>
      <w:r>
        <w:rPr>
          <w:rFonts w:ascii="Times New Roman"/>
          <w:b w:val="false"/>
          <w:i w:val="false"/>
          <w:color w:val="000000"/>
          <w:sz w:val="28"/>
        </w:rPr>
        <w:t>
      Орталыққа өтініш білдірген кезде:</w:t>
      </w:r>
      <w:r>
        <w:br/>
      </w:r>
      <w:r>
        <w:rPr>
          <w:rFonts w:ascii="Times New Roman"/>
          <w:b w:val="false"/>
          <w:i w:val="false"/>
          <w:color w:val="000000"/>
          <w:sz w:val="28"/>
        </w:rPr>
        <w:t>
</w:t>
      </w:r>
      <w:r>
        <w:rPr>
          <w:rFonts w:ascii="Times New Roman"/>
          <w:b w:val="false"/>
          <w:i w:val="false"/>
          <w:color w:val="000000"/>
          <w:sz w:val="28"/>
        </w:rPr>
        <w:t>
      1) тұтынушы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құжаттарды қабылдайды, өтініштің нөмірі мен қабылдаған күні, сұралатын мемлекеттік қызметтің түрі, қоса берілген құжаттардың саны мен атаулары, құжаттарды беру күні, уақыты және орны, құжаттарды ресімдеуге өтінішті қабылдаған Орталықтаң жауапты инспекторының тегі, аты, әкесінің аты көрсетілген тиісті құжаттарды қабылдау туралы қолхатты береді, тіркейді және Орталықтың жинақтау бөлімінің инспекторына береді;</w:t>
      </w:r>
      <w:r>
        <w:br/>
      </w:r>
      <w:r>
        <w:rPr>
          <w:rFonts w:ascii="Times New Roman"/>
          <w:b w:val="false"/>
          <w:i w:val="false"/>
          <w:color w:val="000000"/>
          <w:sz w:val="28"/>
        </w:rPr>
        <w:t>
</w:t>
      </w:r>
      <w:r>
        <w:rPr>
          <w:rFonts w:ascii="Times New Roman"/>
          <w:b w:val="false"/>
          <w:i w:val="false"/>
          <w:color w:val="000000"/>
          <w:sz w:val="28"/>
        </w:rPr>
        <w:t>
      3) Орталықтың жинақтау бөлімінің инспекторына құжаттарды жинақтауды жүзеге асырады, тізілім жасайды, құжаттарды уәкілетті органға жібереді;</w:t>
      </w:r>
      <w:r>
        <w:br/>
      </w:r>
      <w:r>
        <w:rPr>
          <w:rFonts w:ascii="Times New Roman"/>
          <w:b w:val="false"/>
          <w:i w:val="false"/>
          <w:color w:val="000000"/>
          <w:sz w:val="28"/>
        </w:rPr>
        <w:t>
      Құжаттар пакетін Орталықтан уәкілетті органға жіберу фактісін мемлекеттік қызмет көрсету үдерісінде құжаттардың қозғалысын бақылауға мүмкіндік беретін Штрихкод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4) уәкілетті органның маманы Орталықтың ақпараттық жүйесінде белгілейді (уәкілетті органда өзіндік ақпараттық жүйесі болмаған жағдайда) және алынған құжаттарды тіркеуді жүргізеді, басшысының қарауына 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6) уәкілетті органның жауапты маманы ұсынылған құжаттарды қарайды, хабарламаны не мемлекеттік қызмет көрсетуден бас тарту туралы дәлелді жауабын дайындайды, уәкілетті органның басшысына қол қойдырады және уәкілетті органның маманына береді;</w:t>
      </w:r>
      <w:r>
        <w:br/>
      </w:r>
      <w:r>
        <w:rPr>
          <w:rFonts w:ascii="Times New Roman"/>
          <w:b w:val="false"/>
          <w:i w:val="false"/>
          <w:color w:val="000000"/>
          <w:sz w:val="28"/>
        </w:rPr>
        <w:t>
</w:t>
      </w:r>
      <w:r>
        <w:rPr>
          <w:rFonts w:ascii="Times New Roman"/>
          <w:b w:val="false"/>
          <w:i w:val="false"/>
          <w:color w:val="000000"/>
          <w:sz w:val="28"/>
        </w:rPr>
        <w:t>
      7) уәкілетті органның маманы мемлекеттік қызметтің нәтижесін Орталықтың ақпараттық жүйесінде белгілей отырып (уәкілетті органда өзіндік ақпараттық жүйесі болмаған жағдайда), Орталыққа жолдайды.</w:t>
      </w:r>
      <w:r>
        <w:br/>
      </w:r>
      <w:r>
        <w:rPr>
          <w:rFonts w:ascii="Times New Roman"/>
          <w:b w:val="false"/>
          <w:i w:val="false"/>
          <w:color w:val="000000"/>
          <w:sz w:val="28"/>
        </w:rPr>
        <w:t>
      Дайын болған мемлекеттік қызмет көрсету нәтижесін уәкілетті органнан қабылдау кезінде, келіп түскен құжаттар Орталықпен Штрихкод сканерінің көмегімен белгіленеді;</w:t>
      </w:r>
      <w:r>
        <w:br/>
      </w:r>
      <w:r>
        <w:rPr>
          <w:rFonts w:ascii="Times New Roman"/>
          <w:b w:val="false"/>
          <w:i w:val="false"/>
          <w:color w:val="000000"/>
          <w:sz w:val="28"/>
        </w:rPr>
        <w:t>
</w:t>
      </w:r>
      <w:r>
        <w:rPr>
          <w:rFonts w:ascii="Times New Roman"/>
          <w:b w:val="false"/>
          <w:i w:val="false"/>
          <w:color w:val="000000"/>
          <w:sz w:val="28"/>
        </w:rPr>
        <w:t>
      8) Орталық инспекторы тұтынушыға хабарламаны не мемлекеттік қызмет көрсетуден бас тарту туралы дәлелді жауабын береді.</w:t>
      </w:r>
    </w:p>
    <w:bookmarkEnd w:id="7"/>
    <w:bookmarkStart w:name="z57" w:id="8"/>
    <w:p>
      <w:pPr>
        <w:spacing w:after="0"/>
        <w:ind w:left="0"/>
        <w:jc w:val="left"/>
      </w:pPr>
      <w:r>
        <w:rPr>
          <w:rFonts w:ascii="Times New Roman"/>
          <w:b/>
          <w:i w:val="false"/>
          <w:color w:val="000000"/>
        </w:rPr>
        <w:t xml:space="preserve"> 
3. Мемлекеттік қызмет көрсету үдерісіндегі іс - қимыл </w:t>
      </w:r>
      <w:r>
        <w:br/>
      </w:r>
      <w:r>
        <w:rPr>
          <w:rFonts w:ascii="Times New Roman"/>
          <w:b/>
          <w:i w:val="false"/>
          <w:color w:val="000000"/>
        </w:rPr>
        <w:t>
(өзара іс - қимыл) тәртібінің сипаты</w:t>
      </w:r>
    </w:p>
    <w:bookmarkEnd w:id="8"/>
    <w:bookmarkStart w:name="z58" w:id="9"/>
    <w:p>
      <w:pPr>
        <w:spacing w:after="0"/>
        <w:ind w:left="0"/>
        <w:jc w:val="both"/>
      </w:pPr>
      <w:r>
        <w:rPr>
          <w:rFonts w:ascii="Times New Roman"/>
          <w:b w:val="false"/>
          <w:i w:val="false"/>
          <w:color w:val="000000"/>
          <w:sz w:val="28"/>
        </w:rPr>
        <w:t>
      11. Тұтынушы мемлекеттік қызмет алу үшін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балаларға арналған жәрдемақыны тағайындау үшiн белгіленген үлгідегі өтiнiш;</w:t>
      </w:r>
      <w:r>
        <w:br/>
      </w:r>
      <w:r>
        <w:rPr>
          <w:rFonts w:ascii="Times New Roman"/>
          <w:b w:val="false"/>
          <w:i w:val="false"/>
          <w:color w:val="000000"/>
          <w:sz w:val="28"/>
        </w:rPr>
        <w:t>
</w:t>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w:t>
      </w:r>
      <w:r>
        <w:rPr>
          <w:rFonts w:ascii="Times New Roman"/>
          <w:b w:val="false"/>
          <w:i w:val="false"/>
          <w:color w:val="000000"/>
          <w:sz w:val="28"/>
        </w:rPr>
        <w:t>
      3) өтiнiш берушiнiң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4) отбасының тұрғылықты жерi бойынша тіркелгенін растайтын құжаттың көшiрмесi (азаматтарды тіркеу кітапшасының көшірмесі не мекенжай бюросының анықтамасы не ауылдық округ әкімінің анықтамасы);</w:t>
      </w:r>
      <w:r>
        <w:br/>
      </w:r>
      <w:r>
        <w:rPr>
          <w:rFonts w:ascii="Times New Roman"/>
          <w:b w:val="false"/>
          <w:i w:val="false"/>
          <w:color w:val="000000"/>
          <w:sz w:val="28"/>
        </w:rPr>
        <w:t>
</w:t>
      </w:r>
      <w:r>
        <w:rPr>
          <w:rFonts w:ascii="Times New Roman"/>
          <w:b w:val="false"/>
          <w:i w:val="false"/>
          <w:color w:val="000000"/>
          <w:sz w:val="28"/>
        </w:rPr>
        <w:t>
      5) белгіленген үлгідегі отбасының құрамы туралы мәлiметтер;</w:t>
      </w:r>
      <w:r>
        <w:br/>
      </w:r>
      <w:r>
        <w:rPr>
          <w:rFonts w:ascii="Times New Roman"/>
          <w:b w:val="false"/>
          <w:i w:val="false"/>
          <w:color w:val="000000"/>
          <w:sz w:val="28"/>
        </w:rPr>
        <w:t>
</w:t>
      </w:r>
      <w:r>
        <w:rPr>
          <w:rFonts w:ascii="Times New Roman"/>
          <w:b w:val="false"/>
          <w:i w:val="false"/>
          <w:color w:val="000000"/>
          <w:sz w:val="28"/>
        </w:rPr>
        <w:t>
      6) белгіленген үлгідегі отбасы мүшелерiнiң табысы туралы мәлiметтер;</w:t>
      </w:r>
      <w:r>
        <w:br/>
      </w:r>
      <w:r>
        <w:rPr>
          <w:rFonts w:ascii="Times New Roman"/>
          <w:b w:val="false"/>
          <w:i w:val="false"/>
          <w:color w:val="000000"/>
          <w:sz w:val="28"/>
        </w:rPr>
        <w:t>
</w:t>
      </w:r>
      <w:r>
        <w:rPr>
          <w:rFonts w:ascii="Times New Roman"/>
          <w:b w:val="false"/>
          <w:i w:val="false"/>
          <w:color w:val="000000"/>
          <w:sz w:val="28"/>
        </w:rPr>
        <w:t>
      7) асырап алушылар, қорғаншылар (қамқоршылар) тиiстi органның асырап алу немесе баланы қорғаншылыққа (қамқорлыққа) алу туралы шешiмiнiң үзiндi көшiрмесiн ұсынады.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 Балаларға арналған жәрдемақыны алу құқығы тоқсан сайын отбасы мүшелерiнiң табысы туралы мәлiметтердi бере отырып расталады.</w:t>
      </w:r>
      <w:r>
        <w:br/>
      </w:r>
      <w:r>
        <w:rPr>
          <w:rFonts w:ascii="Times New Roman"/>
          <w:b w:val="false"/>
          <w:i w:val="false"/>
          <w:color w:val="000000"/>
          <w:sz w:val="28"/>
        </w:rPr>
        <w:t>
      Ата - 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өкілеттiк беруге құқылы.</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үдерiсiнде мынадай ҚФБ қатысады:</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ауылдық округтің әкімі;</w:t>
      </w:r>
      <w:r>
        <w:br/>
      </w:r>
      <w:r>
        <w:rPr>
          <w:rFonts w:ascii="Times New Roman"/>
          <w:b w:val="false"/>
          <w:i w:val="false"/>
          <w:color w:val="000000"/>
          <w:sz w:val="28"/>
        </w:rPr>
        <w:t>
</w:t>
      </w:r>
      <w:r>
        <w:rPr>
          <w:rFonts w:ascii="Times New Roman"/>
          <w:b w:val="false"/>
          <w:i w:val="false"/>
          <w:color w:val="000000"/>
          <w:sz w:val="28"/>
        </w:rPr>
        <w:t>
      4) ауылдық округтің әкімі аппаратының маманы;</w:t>
      </w:r>
      <w:r>
        <w:br/>
      </w:r>
      <w:r>
        <w:rPr>
          <w:rFonts w:ascii="Times New Roman"/>
          <w:b w:val="false"/>
          <w:i w:val="false"/>
          <w:color w:val="000000"/>
          <w:sz w:val="28"/>
        </w:rPr>
        <w:t>
</w:t>
      </w:r>
      <w:r>
        <w:rPr>
          <w:rFonts w:ascii="Times New Roman"/>
          <w:b w:val="false"/>
          <w:i w:val="false"/>
          <w:color w:val="000000"/>
          <w:sz w:val="28"/>
        </w:rPr>
        <w:t>
      5) уәкiлеттi органның маманы;</w:t>
      </w:r>
      <w:r>
        <w:br/>
      </w:r>
      <w:r>
        <w:rPr>
          <w:rFonts w:ascii="Times New Roman"/>
          <w:b w:val="false"/>
          <w:i w:val="false"/>
          <w:color w:val="000000"/>
          <w:sz w:val="28"/>
        </w:rPr>
        <w:t>
</w:t>
      </w:r>
      <w:r>
        <w:rPr>
          <w:rFonts w:ascii="Times New Roman"/>
          <w:b w:val="false"/>
          <w:i w:val="false"/>
          <w:color w:val="000000"/>
          <w:sz w:val="28"/>
        </w:rPr>
        <w:t>
      6) уәкiлеттi органның басшысы;</w:t>
      </w:r>
      <w:r>
        <w:br/>
      </w:r>
      <w:r>
        <w:rPr>
          <w:rFonts w:ascii="Times New Roman"/>
          <w:b w:val="false"/>
          <w:i w:val="false"/>
          <w:color w:val="000000"/>
          <w:sz w:val="28"/>
        </w:rPr>
        <w:t>
</w:t>
      </w:r>
      <w:r>
        <w:rPr>
          <w:rFonts w:ascii="Times New Roman"/>
          <w:b w:val="false"/>
          <w:i w:val="false"/>
          <w:color w:val="000000"/>
          <w:sz w:val="28"/>
        </w:rPr>
        <w:t>
      7) уәкiлеттi органның жауапты маманы.</w:t>
      </w:r>
      <w:r>
        <w:br/>
      </w:r>
      <w:r>
        <w:rPr>
          <w:rFonts w:ascii="Times New Roman"/>
          <w:b w:val="false"/>
          <w:i w:val="false"/>
          <w:color w:val="000000"/>
          <w:sz w:val="28"/>
        </w:rPr>
        <w:t>
</w:t>
      </w:r>
      <w:r>
        <w:rPr>
          <w:rFonts w:ascii="Times New Roman"/>
          <w:b w:val="false"/>
          <w:i w:val="false"/>
          <w:color w:val="000000"/>
          <w:sz w:val="28"/>
        </w:rPr>
        <w:t>
      13. Әрбiр әкiмшiлiк iс - әрекетiнiң орындалу мерзiмiн көрсете отырып әрбір ҚФБ әкiмшiлiк iс - қимылы дәйектiлiгiнiң және өзара іс - қимылының мәтiндiк кестелiк сипаттамасы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Мемлекеттiк қызмет көрсету үдерiсiнде әкiмшiлiк іс - қимылдардың қисынды дәйектiлiгi мен ҚФБ арасындағы өзара байланысты көрсететiн схемалар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15. Хабарламаның не мемлекеттік қызмет көрсетуден бас тарту туралы дәлелді жауаптың нысаны осы Регламентің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9"/>
    <w:bookmarkStart w:name="z76" w:id="10"/>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
    <w:bookmarkStart w:name="z77" w:id="11"/>
    <w:p>
      <w:pPr>
        <w:spacing w:after="0"/>
        <w:ind w:left="0"/>
        <w:jc w:val="left"/>
      </w:pPr>
      <w:r>
        <w:rPr>
          <w:rFonts w:ascii="Times New Roman"/>
          <w:b/>
          <w:i w:val="false"/>
          <w:color w:val="000000"/>
        </w:rPr>
        <w:t xml:space="preserve"> 
Мемлекеттік қызмет көрсету жөніндегі уәкілетті органдардың тізбесі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5101"/>
        <w:gridCol w:w="4878"/>
        <w:gridCol w:w="2000"/>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Орналасақан мекен-жайы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11 шағын аудан, № 50 ғимарат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432670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қаласы,3 «а» шағын аудан, «Достар» ғимараты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42988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Маяулы көшесі, Жастар орталығы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 66445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аудандық әкімдігінің ғимараты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М. Бегенов көшесі, 26 «б»</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r>
    </w:tbl>
    <w:bookmarkStart w:name="z78" w:id="12"/>
    <w:p>
      <w:pPr>
        <w:spacing w:after="0"/>
        <w:ind w:left="0"/>
        <w:jc w:val="both"/>
      </w:pPr>
      <w:r>
        <w:rPr>
          <w:rFonts w:ascii="Times New Roman"/>
          <w:b w:val="false"/>
          <w:i w:val="false"/>
          <w:color w:val="000000"/>
          <w:sz w:val="28"/>
        </w:rPr>
        <w:t>
«18 жасқа дейінгі балалары бар</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регламентіне 2-қосымша</w:t>
      </w:r>
      <w:r>
        <w:br/>
      </w:r>
      <w:r>
        <w:rPr>
          <w:rFonts w:ascii="Times New Roman"/>
          <w:b w:val="false"/>
          <w:i w:val="false"/>
          <w:color w:val="000000"/>
          <w:sz w:val="28"/>
        </w:rPr>
        <w:t>
 </w:t>
      </w:r>
    </w:p>
    <w:bookmarkEnd w:id="12"/>
    <w:bookmarkStart w:name="z79" w:id="13"/>
    <w:p>
      <w:pPr>
        <w:spacing w:after="0"/>
        <w:ind w:left="0"/>
        <w:jc w:val="left"/>
      </w:pPr>
      <w:r>
        <w:rPr>
          <w:rFonts w:ascii="Times New Roman"/>
          <w:b/>
          <w:i w:val="false"/>
          <w:color w:val="000000"/>
        </w:rPr>
        <w:t xml:space="preserve"> 
Мемлекеттік қызмет көрсету жөніндегі ауылдық округ әкімі аппараттарының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983"/>
        <w:gridCol w:w="4699"/>
        <w:gridCol w:w="2134"/>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ауылы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Өмірзақ ауылы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p>
          <w:p>
            <w:pPr>
              <w:spacing w:after="20"/>
              <w:ind w:left="20"/>
              <w:jc w:val="both"/>
            </w:pPr>
            <w:r>
              <w:rPr>
                <w:rFonts w:ascii="Times New Roman"/>
                <w:b w:val="false"/>
                <w:i w:val="false"/>
                <w:color w:val="000000"/>
                <w:sz w:val="20"/>
              </w:rPr>
              <w:t xml:space="preserve">445272 </w:t>
            </w:r>
          </w:p>
          <w:p>
            <w:pPr>
              <w:spacing w:after="20"/>
              <w:ind w:left="20"/>
              <w:jc w:val="both"/>
            </w:pPr>
            <w:r>
              <w:rPr>
                <w:rFonts w:ascii="Times New Roman"/>
                <w:b w:val="false"/>
                <w:i w:val="false"/>
                <w:color w:val="000000"/>
                <w:sz w:val="20"/>
              </w:rPr>
              <w:t>445158</w:t>
            </w:r>
          </w:p>
        </w:tc>
      </w:tr>
      <w:tr>
        <w:trPr>
          <w:trHeight w:val="9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Ақжігіт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34448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Бейнеу селосы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21262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w:t>
            </w:r>
          </w:p>
          <w:p>
            <w:pPr>
              <w:spacing w:after="20"/>
              <w:ind w:left="20"/>
              <w:jc w:val="both"/>
            </w:pPr>
            <w:r>
              <w:rPr>
                <w:rFonts w:ascii="Times New Roman"/>
                <w:b w:val="false"/>
                <w:i w:val="false"/>
                <w:color w:val="000000"/>
                <w:sz w:val="20"/>
              </w:rPr>
              <w:t>31237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Есет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35222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Ноғайты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37010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Сам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36127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Сарға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23335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Сыңғырлау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24333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Д. Тажиев көшесі, «Акиматсервис» ғимараты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38010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Төлеп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32343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Тұрыш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33310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Қызылсай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25066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Теңге ауылы, Ақтан Керейұлы көшесі, 32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21301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 селолық аумағы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Бостан селосы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61101, 61107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 Жетібай кенті, Жаңақұрылыс көшесі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 26090, 26664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селолық аумағы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Құланды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71010, 71009</w:t>
            </w:r>
          </w:p>
        </w:tc>
      </w:tr>
      <w:tr>
        <w:trPr>
          <w:trHeight w:val="94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 4 үй</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22110, 21572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«Мұнайшы кенті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Мұнайшы кенті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 28291, 28391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«Сенек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Сенек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31341, 31394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Үштаған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43718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«Ақшымырау ауылы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Ақшымырау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42523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«Жармыш селосы әкімінің аппараты» мемлекеттік мекемесі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Жармыш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27201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«Жыңғылды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Жыңғылды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24432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Қызан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42031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«Онды ауылының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Онды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24600, 24622 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«Өтес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Өтес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45325, 45326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«Отпан селолық округі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Тұщыбек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28010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Тұщықұдық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41341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Шайыр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27694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«Шебір селолық округі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Шебір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41711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21218. 21431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Атамекен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340065 330776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Басқұдық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344108 330780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Баянды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467100 467101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селолық округі әкімдігінің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Дәулет селосы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466656 330992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Қызылтөбе елді мекені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464654 464666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465255 465393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Ақшұқыр селосы, Б. Қожашева көшесі, 11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23241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поселкесі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Баутино поселкесі, Қ. Күржіманұлы көшесі, 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24846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Қызылөзен селосы, С.Сисенбаев көшесі, № 2 үй</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23875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Таушық селосы, Елмұханбетов көшесі, № 6 үй</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44205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селосы әкімінің аппараты» мемлекеттік мекемесі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Сайын Шапағатов селосы, А.Бекенжанов көшесі, № 17 ғимарат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50102, 50103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 w:id="14"/>
    <w:p>
      <w:pPr>
        <w:spacing w:after="0"/>
        <w:ind w:left="0"/>
        <w:jc w:val="both"/>
      </w:pPr>
      <w:r>
        <w:rPr>
          <w:rFonts w:ascii="Times New Roman"/>
          <w:b w:val="false"/>
          <w:i w:val="false"/>
          <w:color w:val="000000"/>
          <w:sz w:val="28"/>
        </w:rPr>
        <w:t>
«18 жасқа дейінгі балалары бар</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регламентіне 3-қосымша</w:t>
      </w:r>
      <w:r>
        <w:br/>
      </w:r>
      <w:r>
        <w:rPr>
          <w:rFonts w:ascii="Times New Roman"/>
          <w:b w:val="false"/>
          <w:i w:val="false"/>
          <w:color w:val="000000"/>
          <w:sz w:val="28"/>
        </w:rPr>
        <w:t>
 </w:t>
      </w:r>
    </w:p>
    <w:bookmarkEnd w:id="14"/>
    <w:bookmarkStart w:name="z81" w:id="15"/>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987"/>
        <w:gridCol w:w="4703"/>
        <w:gridCol w:w="2126"/>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Халыққа қызмет көрсету орталығының атауы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Орналасақан мекен-жайы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министрлігінің мемлекеттік қызметтерді автоматтандыруды бақылау комитетінің «Халыққа қызмет көрсету орталығы» республикалық мемлекеттік кәсіпорнының Маңғыстау облысы бойынша филиалы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шағынаудан, 67 «б» ғимарат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p>
          <w:p>
            <w:pPr>
              <w:spacing w:after="20"/>
              <w:ind w:left="20"/>
              <w:jc w:val="both"/>
            </w:pPr>
            <w:r>
              <w:rPr>
                <w:rFonts w:ascii="Times New Roman"/>
                <w:b w:val="false"/>
                <w:i w:val="false"/>
                <w:color w:val="000000"/>
                <w:sz w:val="20"/>
              </w:rPr>
              <w:t>422311, 422316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 «б» ғимарат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w:t>
            </w:r>
          </w:p>
          <w:p>
            <w:pPr>
              <w:spacing w:after="20"/>
              <w:ind w:left="20"/>
              <w:jc w:val="both"/>
            </w:pPr>
            <w:r>
              <w:rPr>
                <w:rFonts w:ascii="Times New Roman"/>
                <w:b w:val="false"/>
                <w:i w:val="false"/>
                <w:color w:val="000000"/>
                <w:sz w:val="20"/>
              </w:rPr>
              <w:t>422319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«Шұгыла» шағын ауданы, «Дельта банк» ғимараты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p>
            <w:pPr>
              <w:spacing w:after="20"/>
              <w:ind w:left="20"/>
              <w:jc w:val="both"/>
            </w:pPr>
            <w:r>
              <w:rPr>
                <w:rFonts w:ascii="Times New Roman"/>
                <w:b w:val="false"/>
                <w:i w:val="false"/>
                <w:color w:val="000000"/>
                <w:sz w:val="20"/>
              </w:rPr>
              <w:t>35072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Мұнайлы аудандық бөлімі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p>
            <w:pPr>
              <w:spacing w:after="20"/>
              <w:ind w:left="20"/>
              <w:jc w:val="both"/>
            </w:pPr>
            <w:r>
              <w:rPr>
                <w:rFonts w:ascii="Times New Roman"/>
                <w:b w:val="false"/>
                <w:i w:val="false"/>
                <w:color w:val="000000"/>
                <w:sz w:val="20"/>
              </w:rPr>
              <w:t xml:space="preserve">466142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Қосай ата көшесі, «Жастар орталығы» ғимараты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p>
            <w:pPr>
              <w:spacing w:after="20"/>
              <w:ind w:left="20"/>
              <w:jc w:val="both"/>
            </w:pPr>
            <w:r>
              <w:rPr>
                <w:rFonts w:ascii="Times New Roman"/>
                <w:b w:val="false"/>
                <w:i w:val="false"/>
                <w:color w:val="000000"/>
                <w:sz w:val="20"/>
              </w:rPr>
              <w:t>25635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Орталық алаң көшесі, 15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w:t>
            </w:r>
          </w:p>
          <w:p>
            <w:pPr>
              <w:spacing w:after="20"/>
              <w:ind w:left="20"/>
              <w:jc w:val="both"/>
            </w:pPr>
            <w:r>
              <w:rPr>
                <w:rFonts w:ascii="Times New Roman"/>
                <w:b w:val="false"/>
                <w:i w:val="false"/>
                <w:color w:val="000000"/>
                <w:sz w:val="20"/>
              </w:rPr>
              <w:t>22083,</w:t>
            </w:r>
          </w:p>
          <w:p>
            <w:pPr>
              <w:spacing w:after="20"/>
              <w:ind w:left="20"/>
              <w:jc w:val="both"/>
            </w:pPr>
            <w:r>
              <w:rPr>
                <w:rFonts w:ascii="Times New Roman"/>
                <w:b w:val="false"/>
                <w:i w:val="false"/>
                <w:color w:val="000000"/>
                <w:sz w:val="20"/>
              </w:rPr>
              <w:t>22079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Уәлиханов көшесі, 15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p>
            <w:pPr>
              <w:spacing w:after="20"/>
              <w:ind w:left="20"/>
              <w:jc w:val="both"/>
            </w:pPr>
            <w:r>
              <w:rPr>
                <w:rFonts w:ascii="Times New Roman"/>
                <w:b w:val="false"/>
                <w:i w:val="false"/>
                <w:color w:val="000000"/>
                <w:sz w:val="20"/>
              </w:rPr>
              <w:t>22141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ауданы, Форт-Шевченко қаласы, Маяұлы көшесі, 6-д ғимарат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кентінің бөлімі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Жетібай кенті, Жаңақұрылыс көшесі, № 10 ғимарат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 7 ауыл, «Боранқұл мәдениет» мемлекеттік мекемесінің ғимараты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w:t>
            </w:r>
          </w:p>
          <w:p>
            <w:pPr>
              <w:spacing w:after="20"/>
              <w:ind w:left="20"/>
              <w:jc w:val="both"/>
            </w:pPr>
            <w:r>
              <w:rPr>
                <w:rFonts w:ascii="Times New Roman"/>
                <w:b w:val="false"/>
                <w:i w:val="false"/>
                <w:color w:val="000000"/>
                <w:sz w:val="20"/>
              </w:rPr>
              <w:t>31695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бөлімшесі</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Ақшұқыр селосы, Үштерек көшесі, 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 w:id="16"/>
    <w:p>
      <w:pPr>
        <w:spacing w:after="0"/>
        <w:ind w:left="0"/>
        <w:jc w:val="both"/>
      </w:pPr>
      <w:r>
        <w:rPr>
          <w:rFonts w:ascii="Times New Roman"/>
          <w:b w:val="false"/>
          <w:i w:val="false"/>
          <w:color w:val="000000"/>
          <w:sz w:val="28"/>
        </w:rPr>
        <w:t>
«18 жасқа дейінгі балалары бар</w:t>
      </w:r>
      <w:r>
        <w:br/>
      </w:r>
      <w:r>
        <w:rPr>
          <w:rFonts w:ascii="Times New Roman"/>
          <w:b w:val="false"/>
          <w:i w:val="false"/>
          <w:color w:val="000000"/>
          <w:sz w:val="28"/>
        </w:rPr>
        <w:t>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16"/>
    <w:bookmarkStart w:name="z83" w:id="17"/>
    <w:p>
      <w:pPr>
        <w:spacing w:after="0"/>
        <w:ind w:left="0"/>
        <w:jc w:val="left"/>
      </w:pPr>
      <w:r>
        <w:rPr>
          <w:rFonts w:ascii="Times New Roman"/>
          <w:b/>
          <w:i w:val="false"/>
          <w:color w:val="000000"/>
        </w:rPr>
        <w:t xml:space="preserve"> 
Әкімшілік іс-қимылдардың (рәсімдердің) дәйектілігінің және өзара іс-қимылының сипаттамасы</w:t>
      </w:r>
    </w:p>
    <w:bookmarkEnd w:id="17"/>
    <w:bookmarkStart w:name="z84" w:id="18"/>
    <w:p>
      <w:pPr>
        <w:spacing w:after="0"/>
        <w:ind w:left="0"/>
        <w:jc w:val="left"/>
      </w:pPr>
      <w:r>
        <w:rPr>
          <w:rFonts w:ascii="Times New Roman"/>
          <w:b/>
          <w:i w:val="false"/>
          <w:color w:val="000000"/>
        </w:rPr>
        <w:t xml:space="preserve"> 
1-кесте. ҚФБ іс-қимылдарының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2396"/>
        <w:gridCol w:w="2438"/>
        <w:gridCol w:w="2704"/>
        <w:gridCol w:w="2311"/>
        <w:gridCol w:w="22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бөлімінің инспекторы немесе ауылдық округтің әкімі аппаратының маманы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рәсімдеудің, операцияның) атауы және олардың сипаттамасы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тізілім жасайды және құжаттарды уәкілетті органға жолдайды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құжаттамен танысу, орындау үшін жауапты маманды анықтау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бөліміне құжаттарды жинау, уәкілетті органға құжаттарды жөнелту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 ауылдық округтің әкімі аппараты 10 күн</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Негіегзгі үдерістің (жұмыс барысының, ағынының) іс-қимылы</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немесе әкім аппаратының маманы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рәсімдеудің, операцияның) атауы және олардың сипаттамасы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толықтығын тексеруді жүзеге асыру, хабарламаны немесе дәлелді бас тартуды дайындау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 тартуды беру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материалда рымен бірге құжаттарды беру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Орталыққа немесе ауылдық округтің әкімдігіне мемлекеттік қызмет көрсетудің нәтижесін 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хабарламны немесе дәлелді бас тартуды беру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 ауылдық округтің әкімінде 10 күн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5" w:id="19"/>
    <w:p>
      <w:pPr>
        <w:spacing w:after="0"/>
        <w:ind w:left="0"/>
        <w:jc w:val="left"/>
      </w:pPr>
      <w:r>
        <w:rPr>
          <w:rFonts w:ascii="Times New Roman"/>
          <w:b/>
          <w:i w:val="false"/>
          <w:color w:val="000000"/>
        </w:rPr>
        <w:t xml:space="preserve"> 
2-кесте. Пайдалану нұсқалары. Негізгі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2693"/>
        <w:gridCol w:w="2553"/>
        <w:gridCol w:w="2553"/>
        <w:gridCol w:w="2503"/>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Орталық инспекторы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Орталықтың жинақтаушы бөлімінің инспекторы немесе ауылдық округтің әкімі аппаратының маманы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маманы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p>
          <w:p>
            <w:pPr>
              <w:spacing w:after="20"/>
              <w:ind w:left="20"/>
              <w:jc w:val="both"/>
            </w:pPr>
            <w:r>
              <w:rPr>
                <w:rFonts w:ascii="Times New Roman"/>
                <w:b w:val="false"/>
                <w:i w:val="false"/>
                <w:color w:val="000000"/>
                <w:sz w:val="20"/>
              </w:rPr>
              <w:t>Уәкілетті органның басшысы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іс-қимыл Құжаттарды қабылдау, қолхат беру, өтінішті тіркеу, құжаттарды Орталықтың жинақтаушы бөліміне жіберу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і-қимыл  Тізілім жасау, уәкілетті органға құжаттарды жөнелту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іс-қимыл Орталықтан, ауылдық округ әкімінен немесе тұтынушыдан құжаттарды қабылдау,тіркеу, уәкілетті органның басшысына жөнелту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іс-қимыл Бұрыштама қою, құжаттарды уәкілетті органның жауапты маманына беру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іс-қимыл Құжаттарды қарау, хабарламаны дайындау, уәкілетті органның басшысына материалдармен бірге құжаттарды беру</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Хабарламаға қол қою</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 Хабарламаны тіркеу, хабарламаны Орталыққа, ауылдық округтің әкіміне немесе тұтынушыға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 Тұтынушыға хабарламаны беру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20"/>
    <w:p>
      <w:pPr>
        <w:spacing w:after="0"/>
        <w:ind w:left="0"/>
        <w:jc w:val="left"/>
      </w:pPr>
      <w:r>
        <w:rPr>
          <w:rFonts w:ascii="Times New Roman"/>
          <w:b/>
          <w:i w:val="false"/>
          <w:color w:val="000000"/>
        </w:rPr>
        <w:t xml:space="preserve"> 
3-кесте. Пайдалану нұсқалары. Баламалы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2746"/>
        <w:gridCol w:w="2603"/>
        <w:gridCol w:w="2603"/>
        <w:gridCol w:w="2305"/>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Орталық инспекторы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Орталықтың жинақтаушы бөлімінің инспекторы немесе ауылдық округтің әкімі аппаратының маманы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маманы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p>
          <w:p>
            <w:pPr>
              <w:spacing w:after="20"/>
              <w:ind w:left="20"/>
              <w:jc w:val="both"/>
            </w:pPr>
            <w:r>
              <w:rPr>
                <w:rFonts w:ascii="Times New Roman"/>
                <w:b w:val="false"/>
                <w:i w:val="false"/>
                <w:color w:val="000000"/>
                <w:sz w:val="20"/>
              </w:rPr>
              <w:t>Уәкілетті органның басшысы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 Құжаттарды қабылдау,қолхат беру, өтінішті тіркеу, құжаттарды Орталықтың жинақтаушы бөліміне жіберу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іс-қимыл </w:t>
            </w:r>
          </w:p>
          <w:p>
            <w:pPr>
              <w:spacing w:after="20"/>
              <w:ind w:left="20"/>
              <w:jc w:val="both"/>
            </w:pPr>
            <w:r>
              <w:rPr>
                <w:rFonts w:ascii="Times New Roman"/>
                <w:b w:val="false"/>
                <w:i w:val="false"/>
                <w:color w:val="000000"/>
                <w:sz w:val="20"/>
              </w:rPr>
              <w:t>Тізілім жасау, уәкілетті органға құжаттарды жөнелту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іс-қимыл </w:t>
            </w:r>
          </w:p>
          <w:p>
            <w:pPr>
              <w:spacing w:after="20"/>
              <w:ind w:left="20"/>
              <w:jc w:val="both"/>
            </w:pPr>
            <w:r>
              <w:rPr>
                <w:rFonts w:ascii="Times New Roman"/>
                <w:b w:val="false"/>
                <w:i w:val="false"/>
                <w:color w:val="000000"/>
                <w:sz w:val="20"/>
              </w:rPr>
              <w:t>Орталықтан, ауылдық округтің әкімінен немесе тұтынушыдан құжаттарды қабылдау, тіркеу, уәкілетті органның басшысына жөнелту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іс-қимыл </w:t>
            </w:r>
          </w:p>
          <w:p>
            <w:pPr>
              <w:spacing w:after="20"/>
              <w:ind w:left="20"/>
              <w:jc w:val="both"/>
            </w:pPr>
            <w:r>
              <w:rPr>
                <w:rFonts w:ascii="Times New Roman"/>
                <w:b w:val="false"/>
                <w:i w:val="false"/>
                <w:color w:val="000000"/>
                <w:sz w:val="20"/>
              </w:rPr>
              <w:t>Бұрыштама қою, құжаттарды уәкілетті органның жауапты маманына беру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іс-қимыл </w:t>
            </w:r>
          </w:p>
          <w:p>
            <w:pPr>
              <w:spacing w:after="20"/>
              <w:ind w:left="20"/>
              <w:jc w:val="both"/>
            </w:pPr>
            <w:r>
              <w:rPr>
                <w:rFonts w:ascii="Times New Roman"/>
                <w:b w:val="false"/>
                <w:i w:val="false"/>
                <w:color w:val="000000"/>
                <w:sz w:val="20"/>
              </w:rPr>
              <w:t>Құжаттарды қарау, дәлелді бас тартуды дайындау, уәкілетті органның басшысына материалдармен бірге құжаттарды беру</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іс-қимыл </w:t>
            </w:r>
          </w:p>
          <w:p>
            <w:pPr>
              <w:spacing w:after="20"/>
              <w:ind w:left="20"/>
              <w:jc w:val="both"/>
            </w:pPr>
            <w:r>
              <w:rPr>
                <w:rFonts w:ascii="Times New Roman"/>
                <w:b w:val="false"/>
                <w:i w:val="false"/>
                <w:color w:val="000000"/>
                <w:sz w:val="20"/>
              </w:rPr>
              <w:t>Дәлелді бас тартуға қол қою</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іс-қимыл </w:t>
            </w:r>
          </w:p>
          <w:p>
            <w:pPr>
              <w:spacing w:after="20"/>
              <w:ind w:left="20"/>
              <w:jc w:val="both"/>
            </w:pPr>
            <w:r>
              <w:rPr>
                <w:rFonts w:ascii="Times New Roman"/>
                <w:b w:val="false"/>
                <w:i w:val="false"/>
                <w:color w:val="000000"/>
                <w:sz w:val="20"/>
              </w:rPr>
              <w:t>Дәлелді бас тартуды тіркеу, дәлелді бас тартуды Орталыққа, ауылдық округ әкімдігіне немесе тұтынушыға беру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іс-қимыл Тұтынушыға дәлелді бас тартуды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7" w:id="21"/>
    <w:p>
      <w:pPr>
        <w:spacing w:after="0"/>
        <w:ind w:left="0"/>
        <w:jc w:val="both"/>
      </w:pPr>
      <w:r>
        <w:rPr>
          <w:rFonts w:ascii="Times New Roman"/>
          <w:b w:val="false"/>
          <w:i w:val="false"/>
          <w:color w:val="000000"/>
          <w:sz w:val="28"/>
        </w:rPr>
        <w:t>
«18 жасқа дейінгі балалары бар</w:t>
      </w:r>
      <w:r>
        <w:br/>
      </w:r>
      <w:r>
        <w:rPr>
          <w:rFonts w:ascii="Times New Roman"/>
          <w:b w:val="false"/>
          <w:i w:val="false"/>
          <w:color w:val="000000"/>
          <w:sz w:val="28"/>
        </w:rPr>
        <w:t>
отбасыларға мемлекеттік жәрдемақылар</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регламентіне 5-қосымша</w:t>
      </w:r>
    </w:p>
    <w:bookmarkEnd w:id="21"/>
    <w:bookmarkStart w:name="z88" w:id="22"/>
    <w:p>
      <w:pPr>
        <w:spacing w:after="0"/>
        <w:ind w:left="0"/>
        <w:jc w:val="left"/>
      </w:pPr>
      <w:r>
        <w:rPr>
          <w:rFonts w:ascii="Times New Roman"/>
          <w:b/>
          <w:i w:val="false"/>
          <w:color w:val="000000"/>
        </w:rPr>
        <w:t xml:space="preserve"> 
Әкімшілік іс - қимылдардың (рәсімдердің) дәйектілігінің және өзара әрекеттестігінің сипаттамасы </w:t>
      </w:r>
    </w:p>
    <w:bookmarkEnd w:id="22"/>
    <w:bookmarkStart w:name="z89" w:id="23"/>
    <w:p>
      <w:pPr>
        <w:spacing w:after="0"/>
        <w:ind w:left="0"/>
        <w:jc w:val="left"/>
      </w:pPr>
      <w:r>
        <w:rPr>
          <w:rFonts w:ascii="Times New Roman"/>
          <w:b/>
          <w:i w:val="false"/>
          <w:color w:val="000000"/>
        </w:rPr>
        <w:t xml:space="preserve"> 
1-схема. Қызметті тұтынушы уәкілетті органға өтініш берген кезде ҚФБ іс - қимылдарының сипаттамасы</w:t>
      </w:r>
    </w:p>
    <w:bookmarkEnd w:id="23"/>
    <w:bookmarkStart w:name="z90" w:id="24"/>
    <w:p>
      <w:pPr>
        <w:spacing w:after="0"/>
        <w:ind w:left="0"/>
        <w:jc w:val="left"/>
      </w:pPr>
      <w:r>
        <w:rPr>
          <w:rFonts w:ascii="Times New Roman"/>
          <w:b/>
          <w:i w:val="false"/>
          <w:color w:val="000000"/>
        </w:rPr>
        <w:t xml:space="preserve"> 
2-схема. Қызметті тұтынушы ауылдық округтің әкіміне өтініш берген кезде ҚФБ іс - қимылдарының сипаттамасы</w:t>
      </w:r>
    </w:p>
    <w:bookmarkEnd w:id="24"/>
    <w:bookmarkStart w:name="z91" w:id="25"/>
    <w:p>
      <w:pPr>
        <w:spacing w:after="0"/>
        <w:ind w:left="0"/>
        <w:jc w:val="left"/>
      </w:pPr>
      <w:r>
        <w:rPr>
          <w:rFonts w:ascii="Times New Roman"/>
          <w:b/>
          <w:i w:val="false"/>
          <w:color w:val="000000"/>
        </w:rPr>
        <w:t xml:space="preserve"> 
3-схема. Қызметті тұтынушы Орталыққа өтініш берген кезде ҚФБ іс - қимылдарының сипаттамасы</w:t>
      </w:r>
      <w:r>
        <w:br/>
      </w:r>
      <w:r>
        <w:rPr>
          <w:rFonts w:ascii="Times New Roman"/>
          <w:b/>
          <w:i w:val="false"/>
          <w:color w:val="000000"/>
        </w:rPr>
        <w:t>
 </w:t>
      </w:r>
      <w:r>
        <w:br/>
      </w:r>
      <w:r>
        <w:rPr>
          <w:rFonts w:ascii="Times New Roman"/>
          <w:b/>
          <w:i w:val="false"/>
          <w:color w:val="000000"/>
        </w:rPr>
        <w:t>
(схемаларды қағаз нұсқасында қараңыз)</w:t>
      </w:r>
      <w:r>
        <w:br/>
      </w:r>
      <w:r>
        <w:rPr>
          <w:rFonts w:ascii="Times New Roman"/>
          <w:b/>
          <w:i w:val="false"/>
          <w:color w:val="000000"/>
        </w:rPr>
        <w:t>
 </w:t>
      </w:r>
    </w:p>
    <w:bookmarkEnd w:id="25"/>
    <w:bookmarkStart w:name="z92" w:id="26"/>
    <w:p>
      <w:pPr>
        <w:spacing w:after="0"/>
        <w:ind w:left="0"/>
        <w:jc w:val="both"/>
      </w:pPr>
      <w:r>
        <w:rPr>
          <w:rFonts w:ascii="Times New Roman"/>
          <w:b w:val="false"/>
          <w:i w:val="false"/>
          <w:color w:val="000000"/>
          <w:sz w:val="28"/>
        </w:rPr>
        <w:t>
«18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6-қосымша</w:t>
      </w:r>
    </w:p>
    <w:bookmarkEnd w:id="26"/>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 аудандық/қалалық жұмыспен қамту және әлеуметтік бағдарламалар бөлімі Сіздің мемлекеттік жәрдемақылар тағайындау туралы өтінішіңізді қарап:____________________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________________________________________________________________________________________________________________________________________________________________________________________________________________________________________________хабарлайды.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w:t>
      </w:r>
      <w:r>
        <w:rPr>
          <w:rFonts w:ascii="Times New Roman"/>
          <w:b/>
          <w:i w:val="false"/>
          <w:color w:val="000000"/>
          <w:sz w:val="28"/>
        </w:rPr>
        <w:t xml:space="preserve"> аудандық/қалалық </w:t>
      </w:r>
      <w:r>
        <w:br/>
      </w:r>
      <w:r>
        <w:rPr>
          <w:rFonts w:ascii="Times New Roman"/>
          <w:b w:val="false"/>
          <w:i w:val="false"/>
          <w:color w:val="000000"/>
          <w:sz w:val="28"/>
        </w:rPr>
        <w:t>
</w:t>
      </w:r>
      <w:r>
        <w:rPr>
          <w:rFonts w:ascii="Times New Roman"/>
          <w:b/>
          <w:i w:val="false"/>
          <w:color w:val="000000"/>
          <w:sz w:val="28"/>
        </w:rPr>
        <w:t xml:space="preserve">      жұмыспен қамту және әлеуметтік </w:t>
      </w:r>
      <w:r>
        <w:br/>
      </w:r>
      <w:r>
        <w:rPr>
          <w:rFonts w:ascii="Times New Roman"/>
          <w:b w:val="false"/>
          <w:i w:val="false"/>
          <w:color w:val="000000"/>
          <w:sz w:val="28"/>
        </w:rPr>
        <w:t>
</w:t>
      </w:r>
      <w:r>
        <w:rPr>
          <w:rFonts w:ascii="Times New Roman"/>
          <w:b/>
          <w:i w:val="false"/>
          <w:color w:val="000000"/>
          <w:sz w:val="28"/>
        </w:rPr>
        <w:t xml:space="preserve">      бағдарламалар бөлімінің бастығы </w:t>
      </w:r>
      <w:r>
        <w:rPr>
          <w:rFonts w:ascii="Times New Roman"/>
          <w:b w:val="false"/>
          <w:i w:val="false"/>
          <w:color w:val="000000"/>
          <w:sz w:val="28"/>
        </w:rPr>
        <w:t>______________ _____________</w:t>
      </w:r>
      <w:r>
        <w:br/>
      </w:r>
      <w:r>
        <w:rPr>
          <w:rFonts w:ascii="Times New Roman"/>
          <w:b w:val="false"/>
          <w:i w:val="false"/>
          <w:color w:val="000000"/>
          <w:sz w:val="28"/>
        </w:rPr>
        <w:t>
                                              (қолы)       (Т.А.Ә.)</w:t>
      </w:r>
      <w:r>
        <w:br/>
      </w:r>
      <w:r>
        <w:rPr>
          <w:rFonts w:ascii="Times New Roman"/>
          <w:b w:val="false"/>
          <w:i w:val="false"/>
          <w:color w:val="000000"/>
          <w:sz w:val="28"/>
        </w:rPr>
        <w:t>
 </w:t>
      </w:r>
    </w:p>
    <w:bookmarkStart w:name="z93" w:id="27"/>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«28» желтоқсан</w:t>
      </w:r>
      <w:r>
        <w:br/>
      </w:r>
      <w:r>
        <w:rPr>
          <w:rFonts w:ascii="Times New Roman"/>
          <w:b w:val="false"/>
          <w:i w:val="false"/>
          <w:color w:val="000000"/>
          <w:sz w:val="28"/>
        </w:rPr>
        <w:t>
№ 348 қаулысымен бекітілген</w:t>
      </w:r>
      <w:r>
        <w:br/>
      </w:r>
      <w:r>
        <w:rPr>
          <w:rFonts w:ascii="Times New Roman"/>
          <w:b w:val="false"/>
          <w:i w:val="false"/>
          <w:color w:val="000000"/>
          <w:sz w:val="28"/>
        </w:rPr>
        <w:t>
 </w:t>
      </w:r>
    </w:p>
    <w:bookmarkEnd w:id="27"/>
    <w:bookmarkStart w:name="z94" w:id="28"/>
    <w:p>
      <w:pPr>
        <w:spacing w:after="0"/>
        <w:ind w:left="0"/>
        <w:jc w:val="left"/>
      </w:pPr>
      <w:r>
        <w:rPr>
          <w:rFonts w:ascii="Times New Roman"/>
          <w:b/>
          <w:i w:val="false"/>
          <w:color w:val="000000"/>
        </w:rPr>
        <w:t xml:space="preserve"> 
«Мемлекеттік атаулы әлеуметтік көмек тағайындау» </w:t>
      </w:r>
      <w:r>
        <w:br/>
      </w:r>
      <w:r>
        <w:rPr>
          <w:rFonts w:ascii="Times New Roman"/>
          <w:b/>
          <w:i w:val="false"/>
          <w:color w:val="000000"/>
        </w:rPr>
        <w:t>
мемлекеттік қызмет регламенті</w:t>
      </w:r>
    </w:p>
    <w:bookmarkEnd w:id="28"/>
    <w:bookmarkStart w:name="z95" w:id="29"/>
    <w:p>
      <w:pPr>
        <w:spacing w:after="0"/>
        <w:ind w:left="0"/>
        <w:jc w:val="left"/>
      </w:pPr>
      <w:r>
        <w:rPr>
          <w:rFonts w:ascii="Times New Roman"/>
          <w:b/>
          <w:i w:val="false"/>
          <w:color w:val="000000"/>
        </w:rPr>
        <w:t xml:space="preserve"> 
1. Жалпы ережелер</w:t>
      </w:r>
    </w:p>
    <w:bookmarkEnd w:id="29"/>
    <w:bookmarkStart w:name="z96" w:id="30"/>
    <w:p>
      <w:pPr>
        <w:spacing w:after="0"/>
        <w:ind w:left="0"/>
        <w:jc w:val="both"/>
      </w:pPr>
      <w:r>
        <w:rPr>
          <w:rFonts w:ascii="Times New Roman"/>
          <w:b w:val="false"/>
          <w:i w:val="false"/>
          <w:color w:val="000000"/>
          <w:sz w:val="28"/>
        </w:rPr>
        <w:t>
      1. Осы «Мемлекеттік атаулы әлеуметтік көмек тағайындау» мемлекеттік қызмет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xml:space="preserve">
      2. Осы Регламентте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құрылымдық - функционалдық бiрлiктер (бұдан әрi – ҚФБ) – мүдделі органдардың жауапты тұлғалары, ақпараттық жүйелер және олардың ішкі жүйелері; </w:t>
      </w:r>
      <w:r>
        <w:br/>
      </w:r>
      <w:r>
        <w:rPr>
          <w:rFonts w:ascii="Times New Roman"/>
          <w:b w:val="false"/>
          <w:i w:val="false"/>
          <w:color w:val="000000"/>
          <w:sz w:val="28"/>
        </w:rPr>
        <w:t>
</w:t>
      </w:r>
      <w:r>
        <w:rPr>
          <w:rFonts w:ascii="Times New Roman"/>
          <w:b w:val="false"/>
          <w:i w:val="false"/>
          <w:color w:val="000000"/>
          <w:sz w:val="28"/>
        </w:rPr>
        <w:t xml:space="preserve">
      2) уәкілітті орган – Маңғыстау облысының аудандық және қалалық жұмыспен қамту және әлеуметтік бағдарламалар бөлімдері. </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Заңының 2 - бабының </w:t>
      </w:r>
      <w:r>
        <w:rPr>
          <w:rFonts w:ascii="Times New Roman"/>
          <w:b w:val="false"/>
          <w:i w:val="false"/>
          <w:color w:val="000000"/>
          <w:sz w:val="28"/>
        </w:rPr>
        <w:t>1-тармағының</w:t>
      </w:r>
      <w:r>
        <w:rPr>
          <w:rFonts w:ascii="Times New Roman"/>
          <w:b w:val="false"/>
          <w:i w:val="false"/>
          <w:color w:val="000000"/>
          <w:sz w:val="28"/>
        </w:rPr>
        <w:t>, Қазақстан Республикасы Үкіметінің 2001 жылғы 24 желтоқсандағы </w:t>
      </w:r>
      <w:r>
        <w:rPr>
          <w:rFonts w:ascii="Times New Roman"/>
          <w:b w:val="false"/>
          <w:i w:val="false"/>
          <w:color w:val="000000"/>
          <w:sz w:val="28"/>
        </w:rPr>
        <w:t>№ 1685</w:t>
      </w:r>
      <w:r>
        <w:rPr>
          <w:rFonts w:ascii="Times New Roman"/>
          <w:b w:val="false"/>
          <w:i w:val="false"/>
          <w:color w:val="000000"/>
          <w:sz w:val="28"/>
        </w:rPr>
        <w:t xml:space="preserve"> қаулысымен бекітілген Мемлекеттік атаулы әлеуметтік көмек тағайындау және төлеу ережесінің 2 - тарауы,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«Мемлекеттік атаулы әлеуметтік көмек тағайындау» мемлекеттік қызмет стандарты және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бұйрығының (Нормативтiк құқықтық кесiмдердiң мемлекеттiк тiркеу тiзiлiмiнде № 5757 болып тіркелген) негізінде көрсетіледі. </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тұтынушыға мемлекеттік атаулы әлеуметтік көмекті тағайындау туралы хабарлама не қызмет көрсетуден бас тарту туралы қағаз жеткізгіштегі дәлелді жауап болып табылады.</w:t>
      </w:r>
    </w:p>
    <w:bookmarkEnd w:id="30"/>
    <w:bookmarkStart w:name="z103" w:id="31"/>
    <w:p>
      <w:pPr>
        <w:spacing w:after="0"/>
        <w:ind w:left="0"/>
        <w:jc w:val="left"/>
      </w:pPr>
      <w:r>
        <w:rPr>
          <w:rFonts w:ascii="Times New Roman"/>
          <w:b/>
          <w:i w:val="false"/>
          <w:color w:val="000000"/>
        </w:rPr>
        <w:t xml:space="preserve"> 
2. Мемлекеттік қызмет көрсетуге қойылатын талаптар</w:t>
      </w:r>
    </w:p>
    <w:bookmarkEnd w:id="31"/>
    <w:bookmarkStart w:name="z104" w:id="32"/>
    <w:p>
      <w:pPr>
        <w:spacing w:after="0"/>
        <w:ind w:left="0"/>
        <w:jc w:val="both"/>
      </w:pPr>
      <w:r>
        <w:rPr>
          <w:rFonts w:ascii="Times New Roman"/>
          <w:b w:val="false"/>
          <w:i w:val="false"/>
          <w:color w:val="000000"/>
          <w:sz w:val="28"/>
        </w:rPr>
        <w:t>
      6. Мемлекеттік қызмет мекен - жайлары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органмен, ал уәкілетті орган болмаған жағдайда кенттің, ауылдың (селоның), ауылдық (селолық) округтің әкімімен (бұдан әрі – ауылдық округтің әкімі) көрсетіледі. </w:t>
      </w:r>
      <w:r>
        <w:br/>
      </w:r>
      <w:r>
        <w:rPr>
          <w:rFonts w:ascii="Times New Roman"/>
          <w:b w:val="false"/>
          <w:i w:val="false"/>
          <w:color w:val="000000"/>
          <w:sz w:val="28"/>
        </w:rPr>
        <w:t>
</w:t>
      </w:r>
      <w:r>
        <w:rPr>
          <w:rFonts w:ascii="Times New Roman"/>
          <w:b w:val="false"/>
          <w:i w:val="false"/>
          <w:color w:val="000000"/>
          <w:sz w:val="28"/>
        </w:rPr>
        <w:t xml:space="preserve">
      7. Мемлекеттік қызмет туралы толық ақпарат Қазақстан Республикасы Еңбек және халықты әлеуметтік қорғау министрлігінің http://www.enbek.gov.kz интернет - ресурсында, уәкілетті органның, ауылдық округ әкімінің стенділерінде, ресми ақпарат көздерінде орналастырылады. </w:t>
      </w:r>
      <w:r>
        <w:br/>
      </w:r>
      <w:r>
        <w:rPr>
          <w:rFonts w:ascii="Times New Roman"/>
          <w:b w:val="false"/>
          <w:i w:val="false"/>
          <w:color w:val="000000"/>
          <w:sz w:val="28"/>
        </w:rPr>
        <w:t>
</w:t>
      </w:r>
      <w:r>
        <w:rPr>
          <w:rFonts w:ascii="Times New Roman"/>
          <w:b w:val="false"/>
          <w:i w:val="false"/>
          <w:color w:val="000000"/>
          <w:sz w:val="28"/>
        </w:rPr>
        <w:t xml:space="preserve">
      8. Уәкілетті органның, ауылдық округ әкімінің жұмыс кестесі: демалыс (сенбі, жексенбі) және мереке күндерін қоспағанда, сағат 13.00 - ден 14.00 - ге дейін түскі үзіліспен сағат 9.00 - ден 18.00 - ге дейін. Қабылдау алдын ала жазылусыз және жеделдетіп қызмет көрсетусіз кезек күту тәртібімен жүзеге асырылады. 9. Мынадай: </w:t>
      </w:r>
      <w:r>
        <w:br/>
      </w:r>
      <w:r>
        <w:rPr>
          <w:rFonts w:ascii="Times New Roman"/>
          <w:b w:val="false"/>
          <w:i w:val="false"/>
          <w:color w:val="000000"/>
          <w:sz w:val="28"/>
        </w:rPr>
        <w:t>
</w:t>
      </w:r>
      <w:r>
        <w:rPr>
          <w:rFonts w:ascii="Times New Roman"/>
          <w:b w:val="false"/>
          <w:i w:val="false"/>
          <w:color w:val="000000"/>
          <w:sz w:val="28"/>
        </w:rPr>
        <w:t xml:space="preserve">
      1) отбасының жан басына шаққандағы орташа табысы белгіленген кедейлік шегінен асатын жағдайда; </w:t>
      </w:r>
      <w:r>
        <w:br/>
      </w:r>
      <w:r>
        <w:rPr>
          <w:rFonts w:ascii="Times New Roman"/>
          <w:b w:val="false"/>
          <w:i w:val="false"/>
          <w:color w:val="000000"/>
          <w:sz w:val="28"/>
        </w:rPr>
        <w:t>
</w:t>
      </w:r>
      <w:r>
        <w:rPr>
          <w:rFonts w:ascii="Times New Roman"/>
          <w:b w:val="false"/>
          <w:i w:val="false"/>
          <w:color w:val="000000"/>
          <w:sz w:val="28"/>
        </w:rPr>
        <w:t xml:space="preserve">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 - ақ I және II топтардағы мүгедектерді, сексен жастан асқан адамдарды, жеті жасқа дейінгі балаларды бағып - 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 </w:t>
      </w:r>
      <w:r>
        <w:br/>
      </w:r>
      <w:r>
        <w:rPr>
          <w:rFonts w:ascii="Times New Roman"/>
          <w:b w:val="false"/>
          <w:i w:val="false"/>
          <w:color w:val="000000"/>
          <w:sz w:val="28"/>
        </w:rPr>
        <w:t>
</w:t>
      </w:r>
      <w:r>
        <w:rPr>
          <w:rFonts w:ascii="Times New Roman"/>
          <w:b w:val="false"/>
          <w:i w:val="false"/>
          <w:color w:val="000000"/>
          <w:sz w:val="28"/>
        </w:rPr>
        <w:t xml:space="preserve">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мемлекеттік қызмет көрсетуден бас тартылады.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 Мемлекеттік қызмет көрсетуді тоқтата тұру үшін негіздемелер көзделмеген. 10.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 </w:t>
      </w:r>
      <w:r>
        <w:br/>
      </w:r>
      <w:r>
        <w:rPr>
          <w:rFonts w:ascii="Times New Roman"/>
          <w:b w:val="false"/>
          <w:i w:val="false"/>
          <w:color w:val="000000"/>
          <w:sz w:val="28"/>
        </w:rPr>
        <w:t xml:space="preserve">
      уәкілетті органға өтініш білдірген кезде: </w:t>
      </w:r>
      <w:r>
        <w:br/>
      </w:r>
      <w:r>
        <w:rPr>
          <w:rFonts w:ascii="Times New Roman"/>
          <w:b w:val="false"/>
          <w:i w:val="false"/>
          <w:color w:val="000000"/>
          <w:sz w:val="28"/>
        </w:rPr>
        <w:t>
</w:t>
      </w:r>
      <w:r>
        <w:rPr>
          <w:rFonts w:ascii="Times New Roman"/>
          <w:b w:val="false"/>
          <w:i w:val="false"/>
          <w:color w:val="000000"/>
          <w:sz w:val="28"/>
        </w:rPr>
        <w:t xml:space="preserve">
      1) тұтынушы уәкiлеттi органға өтiнiш бередi; </w:t>
      </w:r>
      <w:r>
        <w:br/>
      </w:r>
      <w:r>
        <w:rPr>
          <w:rFonts w:ascii="Times New Roman"/>
          <w:b w:val="false"/>
          <w:i w:val="false"/>
          <w:color w:val="000000"/>
          <w:sz w:val="28"/>
        </w:rPr>
        <w:t>
</w:t>
      </w:r>
      <w:r>
        <w:rPr>
          <w:rFonts w:ascii="Times New Roman"/>
          <w:b w:val="false"/>
          <w:i w:val="false"/>
          <w:color w:val="000000"/>
          <w:sz w:val="28"/>
        </w:rPr>
        <w:t xml:space="preserve">
      2) уәкілетті органның маманы тіркеуді жүзеге асырады және оның мемлекеттік қызметті тұтынушыға тіркеу және алу күні, құжаттарды қабылдаған жауапты адамның тегі мен аты - жөні көрсетілген талон береді,уәкілетті органның басшысына құжаттарды жібереді; </w:t>
      </w:r>
      <w:r>
        <w:br/>
      </w:r>
      <w:r>
        <w:rPr>
          <w:rFonts w:ascii="Times New Roman"/>
          <w:b w:val="false"/>
          <w:i w:val="false"/>
          <w:color w:val="000000"/>
          <w:sz w:val="28"/>
        </w:rPr>
        <w:t>
</w:t>
      </w:r>
      <w:r>
        <w:rPr>
          <w:rFonts w:ascii="Times New Roman"/>
          <w:b w:val="false"/>
          <w:i w:val="false"/>
          <w:color w:val="000000"/>
          <w:sz w:val="28"/>
        </w:rPr>
        <w:t xml:space="preserve">
      3) уәкілетті органның басшысы келіп түскен құжаттармен танысуды жүзеге асырады және уәкілетті органның жауапты маманын анықтайды; </w:t>
      </w:r>
      <w:r>
        <w:br/>
      </w:r>
      <w:r>
        <w:rPr>
          <w:rFonts w:ascii="Times New Roman"/>
          <w:b w:val="false"/>
          <w:i w:val="false"/>
          <w:color w:val="000000"/>
          <w:sz w:val="28"/>
        </w:rPr>
        <w:t>
</w:t>
      </w:r>
      <w:r>
        <w:rPr>
          <w:rFonts w:ascii="Times New Roman"/>
          <w:b w:val="false"/>
          <w:i w:val="false"/>
          <w:color w:val="000000"/>
          <w:sz w:val="28"/>
        </w:rPr>
        <w:t xml:space="preserve">
      4) уәкілетті органның жауапты маманы ұсынылған құжаттарды қарайды, хабарламаны не мемлекеттік қызмет көрсетуден бас тарту туралы дәлелді жауабын ресімдейді, уәкілетті органның басшысына қол қойдырады және уәкілетті органның маманына жібереді; </w:t>
      </w:r>
      <w:r>
        <w:br/>
      </w:r>
      <w:r>
        <w:rPr>
          <w:rFonts w:ascii="Times New Roman"/>
          <w:b w:val="false"/>
          <w:i w:val="false"/>
          <w:color w:val="000000"/>
          <w:sz w:val="28"/>
        </w:rPr>
        <w:t>
</w:t>
      </w:r>
      <w:r>
        <w:rPr>
          <w:rFonts w:ascii="Times New Roman"/>
          <w:b w:val="false"/>
          <w:i w:val="false"/>
          <w:color w:val="000000"/>
          <w:sz w:val="28"/>
        </w:rPr>
        <w:t xml:space="preserve">
      5) уәкілетті органның маманы хабарламаны не мемлекеттік қызмет көрсетуден бас тарту туралы дәлелді жауабын тұтынушыға береді., ауылдық округтің әкіміне өтініш бiлдiрген кезде: </w:t>
      </w:r>
      <w:r>
        <w:br/>
      </w:r>
      <w:r>
        <w:rPr>
          <w:rFonts w:ascii="Times New Roman"/>
          <w:b w:val="false"/>
          <w:i w:val="false"/>
          <w:color w:val="000000"/>
          <w:sz w:val="28"/>
        </w:rPr>
        <w:t>
</w:t>
      </w:r>
      <w:r>
        <w:rPr>
          <w:rFonts w:ascii="Times New Roman"/>
          <w:b w:val="false"/>
          <w:i w:val="false"/>
          <w:color w:val="000000"/>
          <w:sz w:val="28"/>
        </w:rPr>
        <w:t xml:space="preserve">
      1) тұтынушы ауылдық округтің әкімінің аппаратына өтiнiш береді; </w:t>
      </w:r>
      <w:r>
        <w:br/>
      </w:r>
      <w:r>
        <w:rPr>
          <w:rFonts w:ascii="Times New Roman"/>
          <w:b w:val="false"/>
          <w:i w:val="false"/>
          <w:color w:val="000000"/>
          <w:sz w:val="28"/>
        </w:rPr>
        <w:t>
</w:t>
      </w:r>
      <w:r>
        <w:rPr>
          <w:rFonts w:ascii="Times New Roman"/>
          <w:b w:val="false"/>
          <w:i w:val="false"/>
          <w:color w:val="000000"/>
          <w:sz w:val="28"/>
        </w:rPr>
        <w:t xml:space="preserve">
      2) ауылдық округтің әкімі аппаратының маманы құжаттарды қабылдайды, тіркейді және мемлекеттік қызметті тұтынушыға тіркеу және алу күні, құжаттарды қабылдаған жауапты адамның тегі мен аты - жөні көрсетілген талон береді, құжаттарды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
      3) уәкілетті органның маманы алынған құжаттарды тіркейді және басшысына қарауға береді; </w:t>
      </w:r>
      <w:r>
        <w:br/>
      </w:r>
      <w:r>
        <w:rPr>
          <w:rFonts w:ascii="Times New Roman"/>
          <w:b w:val="false"/>
          <w:i w:val="false"/>
          <w:color w:val="000000"/>
          <w:sz w:val="28"/>
        </w:rPr>
        <w:t>
</w:t>
      </w:r>
      <w:r>
        <w:rPr>
          <w:rFonts w:ascii="Times New Roman"/>
          <w:b w:val="false"/>
          <w:i w:val="false"/>
          <w:color w:val="000000"/>
          <w:sz w:val="28"/>
        </w:rPr>
        <w:t xml:space="preserve">
      4) уәкілетті органның басшысы келіп түскен құжаттармен танысуды жүзеге асырады және уәкілетті органның жауапты маманын анықтайды; </w:t>
      </w:r>
      <w:r>
        <w:br/>
      </w:r>
      <w:r>
        <w:rPr>
          <w:rFonts w:ascii="Times New Roman"/>
          <w:b w:val="false"/>
          <w:i w:val="false"/>
          <w:color w:val="000000"/>
          <w:sz w:val="28"/>
        </w:rPr>
        <w:t>
</w:t>
      </w:r>
      <w:r>
        <w:rPr>
          <w:rFonts w:ascii="Times New Roman"/>
          <w:b w:val="false"/>
          <w:i w:val="false"/>
          <w:color w:val="000000"/>
          <w:sz w:val="28"/>
        </w:rPr>
        <w:t xml:space="preserve">
      5) уәкілетті органның жауапты маманы ұсынылған құжаттарды қарайды, хабарламаны не мемлекеттік қызмет көрсетуден бас тарту туралы дәлелді жауабын ресімдейді, уәкілетті органның басшысына қол қойдырады және уәкілетті органның маманына жібереді; </w:t>
      </w:r>
      <w:r>
        <w:br/>
      </w:r>
      <w:r>
        <w:rPr>
          <w:rFonts w:ascii="Times New Roman"/>
          <w:b w:val="false"/>
          <w:i w:val="false"/>
          <w:color w:val="000000"/>
          <w:sz w:val="28"/>
        </w:rPr>
        <w:t>
</w:t>
      </w:r>
      <w:r>
        <w:rPr>
          <w:rFonts w:ascii="Times New Roman"/>
          <w:b w:val="false"/>
          <w:i w:val="false"/>
          <w:color w:val="000000"/>
          <w:sz w:val="28"/>
        </w:rPr>
        <w:t xml:space="preserve">
      6) уәкілетті органның маманы мемлекеттік қызмет көрсетудің нәтижесін ауылдық округтің әкімі аппаратына жолдайды; </w:t>
      </w:r>
      <w:r>
        <w:br/>
      </w:r>
      <w:r>
        <w:rPr>
          <w:rFonts w:ascii="Times New Roman"/>
          <w:b w:val="false"/>
          <w:i w:val="false"/>
          <w:color w:val="000000"/>
          <w:sz w:val="28"/>
        </w:rPr>
        <w:t>
</w:t>
      </w:r>
      <w:r>
        <w:rPr>
          <w:rFonts w:ascii="Times New Roman"/>
          <w:b w:val="false"/>
          <w:i w:val="false"/>
          <w:color w:val="000000"/>
          <w:sz w:val="28"/>
        </w:rPr>
        <w:t>
      7) ауылдық округтің әкімі аппаратының маманы хабарламаны не мемлекеттік қызмет көрсетуден бас тарту туралы дәлелді жауабын тұтынушыға береді.</w:t>
      </w:r>
    </w:p>
    <w:bookmarkEnd w:id="32"/>
    <w:bookmarkStart w:name="z122" w:id="33"/>
    <w:p>
      <w:pPr>
        <w:spacing w:after="0"/>
        <w:ind w:left="0"/>
        <w:jc w:val="left"/>
      </w:pPr>
      <w:r>
        <w:rPr>
          <w:rFonts w:ascii="Times New Roman"/>
          <w:b/>
          <w:i w:val="false"/>
          <w:color w:val="000000"/>
        </w:rPr>
        <w:t xml:space="preserve"> 
3. Мемлекеттік қызмет көрсету үдерісіндегі іс - қимыл</w:t>
      </w:r>
      <w:r>
        <w:br/>
      </w:r>
      <w:r>
        <w:rPr>
          <w:rFonts w:ascii="Times New Roman"/>
          <w:b/>
          <w:i w:val="false"/>
          <w:color w:val="000000"/>
        </w:rPr>
        <w:t>
(өзара іс - қимыл) тәртібінің сипаты</w:t>
      </w:r>
    </w:p>
    <w:bookmarkEnd w:id="33"/>
    <w:bookmarkStart w:name="z123" w:id="34"/>
    <w:p>
      <w:pPr>
        <w:spacing w:after="0"/>
        <w:ind w:left="0"/>
        <w:jc w:val="both"/>
      </w:pPr>
      <w:r>
        <w:rPr>
          <w:rFonts w:ascii="Times New Roman"/>
          <w:b w:val="false"/>
          <w:i w:val="false"/>
          <w:color w:val="000000"/>
          <w:sz w:val="28"/>
        </w:rPr>
        <w:t xml:space="preserve">
      11. Тұтынушы мемлекеттік қызмет алу үшін мынадай құжаттарды ұсынады: </w:t>
      </w:r>
      <w:r>
        <w:br/>
      </w:r>
      <w:r>
        <w:rPr>
          <w:rFonts w:ascii="Times New Roman"/>
          <w:b w:val="false"/>
          <w:i w:val="false"/>
          <w:color w:val="000000"/>
          <w:sz w:val="28"/>
        </w:rPr>
        <w:t>
</w:t>
      </w:r>
      <w:r>
        <w:rPr>
          <w:rFonts w:ascii="Times New Roman"/>
          <w:b w:val="false"/>
          <w:i w:val="false"/>
          <w:color w:val="000000"/>
          <w:sz w:val="28"/>
        </w:rPr>
        <w:t xml:space="preserve">
      1) жеке басын куәландыратын құжаттың деректемелері көрсетілген белгіленген үлгідегі өтініш, әлеуметтік жеке кодтың нөмірі; </w:t>
      </w:r>
      <w:r>
        <w:br/>
      </w:r>
      <w:r>
        <w:rPr>
          <w:rFonts w:ascii="Times New Roman"/>
          <w:b w:val="false"/>
          <w:i w:val="false"/>
          <w:color w:val="000000"/>
          <w:sz w:val="28"/>
        </w:rPr>
        <w:t>
</w:t>
      </w:r>
      <w:r>
        <w:rPr>
          <w:rFonts w:ascii="Times New Roman"/>
          <w:b w:val="false"/>
          <w:i w:val="false"/>
          <w:color w:val="000000"/>
          <w:sz w:val="28"/>
        </w:rPr>
        <w:t xml:space="preserve">
      2) белгіленген үлгідегі отбасы құрамы туралы мәліметтер; </w:t>
      </w:r>
      <w:r>
        <w:br/>
      </w:r>
      <w:r>
        <w:rPr>
          <w:rFonts w:ascii="Times New Roman"/>
          <w:b w:val="false"/>
          <w:i w:val="false"/>
          <w:color w:val="000000"/>
          <w:sz w:val="28"/>
        </w:rPr>
        <w:t>
</w:t>
      </w:r>
      <w:r>
        <w:rPr>
          <w:rFonts w:ascii="Times New Roman"/>
          <w:b w:val="false"/>
          <w:i w:val="false"/>
          <w:color w:val="000000"/>
          <w:sz w:val="28"/>
        </w:rPr>
        <w:t xml:space="preserve">
      3) белгіленген үлгідегі отбасы мүшелері алған табыстары туралы мәліметтер; </w:t>
      </w:r>
      <w:r>
        <w:br/>
      </w:r>
      <w:r>
        <w:rPr>
          <w:rFonts w:ascii="Times New Roman"/>
          <w:b w:val="false"/>
          <w:i w:val="false"/>
          <w:color w:val="000000"/>
          <w:sz w:val="28"/>
        </w:rPr>
        <w:t>
</w:t>
      </w:r>
      <w:r>
        <w:rPr>
          <w:rFonts w:ascii="Times New Roman"/>
          <w:b w:val="false"/>
          <w:i w:val="false"/>
          <w:color w:val="000000"/>
          <w:sz w:val="28"/>
        </w:rPr>
        <w:t xml:space="preserve">
      4) белгіленген үлгідегі жеке қосалқы шаруашылықтың болуы туралы мәліметтер; </w:t>
      </w:r>
      <w:r>
        <w:br/>
      </w:r>
      <w:r>
        <w:rPr>
          <w:rFonts w:ascii="Times New Roman"/>
          <w:b w:val="false"/>
          <w:i w:val="false"/>
          <w:color w:val="000000"/>
          <w:sz w:val="28"/>
        </w:rPr>
        <w:t>
</w:t>
      </w:r>
      <w:r>
        <w:rPr>
          <w:rFonts w:ascii="Times New Roman"/>
          <w:b w:val="false"/>
          <w:i w:val="false"/>
          <w:color w:val="000000"/>
          <w:sz w:val="28"/>
        </w:rPr>
        <w:t xml:space="preserve">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 </w:t>
      </w:r>
      <w:r>
        <w:br/>
      </w:r>
      <w:r>
        <w:rPr>
          <w:rFonts w:ascii="Times New Roman"/>
          <w:b w:val="false"/>
          <w:i w:val="false"/>
          <w:color w:val="000000"/>
          <w:sz w:val="28"/>
        </w:rPr>
        <w:t>
</w:t>
      </w:r>
      <w:r>
        <w:rPr>
          <w:rFonts w:ascii="Times New Roman"/>
          <w:b w:val="false"/>
          <w:i w:val="false"/>
          <w:color w:val="000000"/>
          <w:sz w:val="28"/>
        </w:rPr>
        <w:t xml:space="preserve">
      6) жұмыспен қамтуға жәрдемдесудің белсенді шараларына қатысқан жағдайда әлеуметтік келісімшарттың көшірмесі. Атаулы әлеуметтік көмек алу құқығы тоқсан сайын табыс туралы құжаттарды берумен расталып отырады. </w:t>
      </w:r>
      <w:r>
        <w:br/>
      </w:r>
      <w:r>
        <w:rPr>
          <w:rFonts w:ascii="Times New Roman"/>
          <w:b w:val="false"/>
          <w:i w:val="false"/>
          <w:color w:val="000000"/>
          <w:sz w:val="28"/>
        </w:rPr>
        <w:t>
</w:t>
      </w:r>
      <w:r>
        <w:rPr>
          <w:rFonts w:ascii="Times New Roman"/>
          <w:b w:val="false"/>
          <w:i w:val="false"/>
          <w:color w:val="000000"/>
          <w:sz w:val="28"/>
        </w:rPr>
        <w:t xml:space="preserve">
      12. Мемлекеттiк қызмет көрсету үдерiсiнде мынадай ҚФБ тартылады: </w:t>
      </w:r>
      <w:r>
        <w:br/>
      </w:r>
      <w:r>
        <w:rPr>
          <w:rFonts w:ascii="Times New Roman"/>
          <w:b w:val="false"/>
          <w:i w:val="false"/>
          <w:color w:val="000000"/>
          <w:sz w:val="28"/>
        </w:rPr>
        <w:t>
</w:t>
      </w:r>
      <w:r>
        <w:rPr>
          <w:rFonts w:ascii="Times New Roman"/>
          <w:b w:val="false"/>
          <w:i w:val="false"/>
          <w:color w:val="000000"/>
          <w:sz w:val="28"/>
        </w:rPr>
        <w:t xml:space="preserve">
      1) ауылдық округтің әкімі; </w:t>
      </w:r>
      <w:r>
        <w:br/>
      </w:r>
      <w:r>
        <w:rPr>
          <w:rFonts w:ascii="Times New Roman"/>
          <w:b w:val="false"/>
          <w:i w:val="false"/>
          <w:color w:val="000000"/>
          <w:sz w:val="28"/>
        </w:rPr>
        <w:t>
</w:t>
      </w:r>
      <w:r>
        <w:rPr>
          <w:rFonts w:ascii="Times New Roman"/>
          <w:b w:val="false"/>
          <w:i w:val="false"/>
          <w:color w:val="000000"/>
          <w:sz w:val="28"/>
        </w:rPr>
        <w:t xml:space="preserve">
      2) ауылдық округтуң әкімі аппаратының маманы; </w:t>
      </w:r>
      <w:r>
        <w:br/>
      </w:r>
      <w:r>
        <w:rPr>
          <w:rFonts w:ascii="Times New Roman"/>
          <w:b w:val="false"/>
          <w:i w:val="false"/>
          <w:color w:val="000000"/>
          <w:sz w:val="28"/>
        </w:rPr>
        <w:t>
</w:t>
      </w:r>
      <w:r>
        <w:rPr>
          <w:rFonts w:ascii="Times New Roman"/>
          <w:b w:val="false"/>
          <w:i w:val="false"/>
          <w:color w:val="000000"/>
          <w:sz w:val="28"/>
        </w:rPr>
        <w:t xml:space="preserve">
      3) уәкiлеттi органның маманы; </w:t>
      </w:r>
      <w:r>
        <w:br/>
      </w:r>
      <w:r>
        <w:rPr>
          <w:rFonts w:ascii="Times New Roman"/>
          <w:b w:val="false"/>
          <w:i w:val="false"/>
          <w:color w:val="000000"/>
          <w:sz w:val="28"/>
        </w:rPr>
        <w:t>
</w:t>
      </w:r>
      <w:r>
        <w:rPr>
          <w:rFonts w:ascii="Times New Roman"/>
          <w:b w:val="false"/>
          <w:i w:val="false"/>
          <w:color w:val="000000"/>
          <w:sz w:val="28"/>
        </w:rPr>
        <w:t xml:space="preserve">
      4) уәкiлеттi органның басшысы; </w:t>
      </w:r>
      <w:r>
        <w:br/>
      </w:r>
      <w:r>
        <w:rPr>
          <w:rFonts w:ascii="Times New Roman"/>
          <w:b w:val="false"/>
          <w:i w:val="false"/>
          <w:color w:val="000000"/>
          <w:sz w:val="28"/>
        </w:rPr>
        <w:t>
</w:t>
      </w:r>
      <w:r>
        <w:rPr>
          <w:rFonts w:ascii="Times New Roman"/>
          <w:b w:val="false"/>
          <w:i w:val="false"/>
          <w:color w:val="000000"/>
          <w:sz w:val="28"/>
        </w:rPr>
        <w:t xml:space="preserve">
      5) уәкiлеттi органның жауапты маманы. </w:t>
      </w:r>
      <w:r>
        <w:br/>
      </w:r>
      <w:r>
        <w:rPr>
          <w:rFonts w:ascii="Times New Roman"/>
          <w:b w:val="false"/>
          <w:i w:val="false"/>
          <w:color w:val="000000"/>
          <w:sz w:val="28"/>
        </w:rPr>
        <w:t>
</w:t>
      </w:r>
      <w:r>
        <w:rPr>
          <w:rFonts w:ascii="Times New Roman"/>
          <w:b w:val="false"/>
          <w:i w:val="false"/>
          <w:color w:val="000000"/>
          <w:sz w:val="28"/>
        </w:rPr>
        <w:t>
      13. Әрбiр әкiмшiлiк iс - әрекетiнiң орындалу мерзiмiн көрсете отырып әрбір ҚФБ әкiмшiлiк iс - қимылы дәйектiлiгiнiң және өзара іс - қимылының мәтiндiк кестелiк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көрсетiлген. </w:t>
      </w:r>
      <w:r>
        <w:br/>
      </w:r>
      <w:r>
        <w:rPr>
          <w:rFonts w:ascii="Times New Roman"/>
          <w:b w:val="false"/>
          <w:i w:val="false"/>
          <w:color w:val="000000"/>
          <w:sz w:val="28"/>
        </w:rPr>
        <w:t>
</w:t>
      </w:r>
      <w:r>
        <w:rPr>
          <w:rFonts w:ascii="Times New Roman"/>
          <w:b w:val="false"/>
          <w:i w:val="false"/>
          <w:color w:val="000000"/>
          <w:sz w:val="28"/>
        </w:rPr>
        <w:t>
      14. Мемлекеттiк қызмет көрсету үдерiсiнде әкiмшiлiк іс - қимылдардың қисынды дәйектiлiгi мен ҚФБ арасындағы өзара байланысты көрсететiн схемалар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көрсетiлген. </w:t>
      </w:r>
      <w:r>
        <w:br/>
      </w:r>
      <w:r>
        <w:rPr>
          <w:rFonts w:ascii="Times New Roman"/>
          <w:b w:val="false"/>
          <w:i w:val="false"/>
          <w:color w:val="000000"/>
          <w:sz w:val="28"/>
        </w:rPr>
        <w:t>
</w:t>
      </w:r>
      <w:r>
        <w:rPr>
          <w:rFonts w:ascii="Times New Roman"/>
          <w:b w:val="false"/>
          <w:i w:val="false"/>
          <w:color w:val="000000"/>
          <w:sz w:val="28"/>
        </w:rPr>
        <w:t>
      15. Хабарламаның не мемлекеттік қызмет көрсетуден бас тарту туралы дәлелді жауаптың нысаны осы Регламентің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34"/>
    <w:bookmarkStart w:name="z139" w:id="35"/>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регламентіне 1-қосымша</w:t>
      </w:r>
      <w:r>
        <w:br/>
      </w:r>
      <w:r>
        <w:rPr>
          <w:rFonts w:ascii="Times New Roman"/>
          <w:b w:val="false"/>
          <w:i w:val="false"/>
          <w:color w:val="000000"/>
          <w:sz w:val="28"/>
        </w:rPr>
        <w:t>
 </w:t>
      </w:r>
    </w:p>
    <w:bookmarkEnd w:id="35"/>
    <w:bookmarkStart w:name="z140" w:id="36"/>
    <w:p>
      <w:pPr>
        <w:spacing w:after="0"/>
        <w:ind w:left="0"/>
        <w:jc w:val="left"/>
      </w:pPr>
      <w:r>
        <w:rPr>
          <w:rFonts w:ascii="Times New Roman"/>
          <w:b/>
          <w:i w:val="false"/>
          <w:color w:val="000000"/>
        </w:rPr>
        <w:t xml:space="preserve"> 
Мемлекеттік қызмет көрсету жөніндегі уәкілетті органдардың тізбесі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5291"/>
        <w:gridCol w:w="4885"/>
        <w:gridCol w:w="1802"/>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11 шағын аудан,№ 50 ғимарат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432670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қаласы,3 а шағын аудан, «Достар» ғимараты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42988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Маяулы көшесі, Жастар орталығы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 66445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аудандық әкімдігінің ғимараты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М. Бегенов көшесі, 26 «б»</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 w:id="37"/>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регламентіне 2-қосымша</w:t>
      </w:r>
    </w:p>
    <w:bookmarkEnd w:id="37"/>
    <w:bookmarkStart w:name="z142" w:id="38"/>
    <w:p>
      <w:pPr>
        <w:spacing w:after="0"/>
        <w:ind w:left="0"/>
        <w:jc w:val="left"/>
      </w:pPr>
      <w:r>
        <w:rPr>
          <w:rFonts w:ascii="Times New Roman"/>
          <w:b/>
          <w:i w:val="false"/>
          <w:color w:val="000000"/>
        </w:rPr>
        <w:t xml:space="preserve"> 
Мемлекеттік қызмет көрсету жөніндегі ауылдық округ әкімі аппараттарының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983"/>
        <w:gridCol w:w="4700"/>
        <w:gridCol w:w="2133"/>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ауылы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Өмірзақ ауылы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445272 445158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Ақжігіт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34448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Бейнеу селосы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21262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31237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Есет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35222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Ноғайты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37010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Сам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36127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Сарға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23335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Сыңғырлау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24333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Д. Тажиев көшесі, «Акиматсервис» ғимараты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38010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Төлеп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32343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Тұрыш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33310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Қызылсай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25066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Теңге ауылы, Ақтан Керейұлы, 32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21301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 селолық аумағы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Бостан селосы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61101, 61107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 Жетібай кенті, Жаңақұрылыс көшесі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 26090, 26664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селолық аумағы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Құланды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71010, 71009</w:t>
            </w:r>
          </w:p>
        </w:tc>
      </w:tr>
      <w:tr>
        <w:trPr>
          <w:trHeight w:val="96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 4 үй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22110, 21572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«Мұнайшы кенті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Мұнайшы кенті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 28291 28391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«Сенек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Сенек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31341 31394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Үштаған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43718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«Ақшымырау ауылы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Ақшымырау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42523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«Жармыш селосы әкімінің аппараты» мемлекеттік мекемесі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Жармыш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27201</w:t>
            </w:r>
          </w:p>
        </w:tc>
      </w:tr>
      <w:tr>
        <w:trPr>
          <w:trHeight w:val="94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«Жыңғылды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Жыңғылды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24432</w:t>
            </w:r>
          </w:p>
        </w:tc>
      </w:tr>
      <w:tr>
        <w:trPr>
          <w:trHeight w:val="97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Қызан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42031</w:t>
            </w:r>
          </w:p>
        </w:tc>
      </w:tr>
      <w:tr>
        <w:trPr>
          <w:trHeight w:val="102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«Онды ауылының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Онды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24600 24622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«Өтес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Өтес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45325 45326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«Отпан селолық округі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Тұщыбек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28010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Тұщықұдық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41341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Шайыр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27694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«Шебір селолық округі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Шебір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41711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21218 21431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Атамекен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340065 330776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Басқұдық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344108 330780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Баянды селосы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467100 467101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селолық округі әкімдігінің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Дәулет селолық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466656 330992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Қызылтөбе елді мекені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464654 464666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465255 465393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Ақшұқыр селосы, Б. Қожашева көшесі, 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23241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поселкесі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Баутино поселкесі, Қ. Күржіманұлы көшесі, 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24846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Қызылөзен селосы, С.Сисенбаев көшесі, № 2 үй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23875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таушық селосы, Елмұханбетов көшесі, № 6 үй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44205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селосы әкімінің аппараты» мемлекеттік мекемесі</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Сайын Шапағатов селосы, А.Бекенжанов көшесі, № 17 ғимарат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50102 50103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 w:id="39"/>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регламентіне 3-қосымша</w:t>
      </w:r>
      <w:r>
        <w:br/>
      </w:r>
      <w:r>
        <w:rPr>
          <w:rFonts w:ascii="Times New Roman"/>
          <w:b w:val="false"/>
          <w:i w:val="false"/>
          <w:color w:val="000000"/>
          <w:sz w:val="28"/>
        </w:rPr>
        <w:t>
 </w:t>
      </w:r>
    </w:p>
    <w:bookmarkEnd w:id="39"/>
    <w:bookmarkStart w:name="z144" w:id="40"/>
    <w:p>
      <w:pPr>
        <w:spacing w:after="0"/>
        <w:ind w:left="0"/>
        <w:jc w:val="left"/>
      </w:pPr>
      <w:r>
        <w:rPr>
          <w:rFonts w:ascii="Times New Roman"/>
          <w:b/>
          <w:i w:val="false"/>
          <w:color w:val="000000"/>
        </w:rPr>
        <w:t xml:space="preserve"> 
Әкімшілік іс-қимылдардың (рәсімдердің) дәйектілігінің және өзара іс-қимылының сипаттамасы</w:t>
      </w:r>
    </w:p>
    <w:bookmarkEnd w:id="40"/>
    <w:bookmarkStart w:name="z145" w:id="41"/>
    <w:p>
      <w:pPr>
        <w:spacing w:after="0"/>
        <w:ind w:left="0"/>
        <w:jc w:val="left"/>
      </w:pPr>
      <w:r>
        <w:rPr>
          <w:rFonts w:ascii="Times New Roman"/>
          <w:b/>
          <w:i w:val="false"/>
          <w:color w:val="000000"/>
        </w:rPr>
        <w:t xml:space="preserve"> 
1-кесте. ҚФБ іс-қимылдарының сипаттамасы</w:t>
      </w:r>
      <w:r>
        <w:br/>
      </w:r>
      <w:r>
        <w:rPr>
          <w:rFonts w:ascii="Times New Roman"/>
          <w:b/>
          <w:i w:val="false"/>
          <w:color w:val="000000"/>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613"/>
        <w:gridCol w:w="1"/>
        <w:gridCol w:w="2073"/>
        <w:gridCol w:w="1235"/>
        <w:gridCol w:w="1236"/>
        <w:gridCol w:w="643"/>
        <w:gridCol w:w="1073"/>
        <w:gridCol w:w="205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округтің әкімі аппаратының маманы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ның маманы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ның басшысы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рәсімдеудің, операцияның) атауы және олардың сипаттамасы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тізілім жасайды және құжаттарды уәкілетті органға жолдайды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тарды қабыл дау,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құжаттармен танысу, орындау үшін жауапты маманды анықтау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толықтығын тексеруді жүзеге асыру, хабарлама ны немесе дәлелді бас тартуды дайындау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басшылық ету шешімі)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журналға тіркеу және қолхат беру, уәкілетті органға құжаттарды жөнелту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 тарды жөнелту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материалдарымен бірге құжаттарды беру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ішінде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 - қимылдың нөмірі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 тті орган ның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әкімі аппаратының маманы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рәсімдеудің, операцияның) атауы және олардың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 тартуды беру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басшылық ету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шыға немесе ауылдық округ тің әкімі аппара тына мемле кеттік қызмет көрсетудің нәтиже сін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 тартуды беру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7жұмыс күні ішінде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6" w:id="42"/>
    <w:p>
      <w:pPr>
        <w:spacing w:after="0"/>
        <w:ind w:left="0"/>
        <w:jc w:val="left"/>
      </w:pPr>
      <w:r>
        <w:rPr>
          <w:rFonts w:ascii="Times New Roman"/>
          <w:b/>
          <w:i w:val="false"/>
          <w:color w:val="000000"/>
        </w:rPr>
        <w:t xml:space="preserve"> 
2-кесте. Пайдалану нұсқалары. Негізгі үдеріс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gridCol w:w="2358"/>
        <w:gridCol w:w="2490"/>
        <w:gridCol w:w="2584"/>
        <w:gridCol w:w="2585"/>
      </w:tblGrid>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Ауылдық округтің әкімі аппаратының маманы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маманы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басшысы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Құжаттарды қабылдау, қолхат беру, өтінішті теркеу, құжаттарды уәкілетті органға жіберу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Ауылдық округтің әкімі аппаратынан немесе тұтынушыдан құжаттарды қабылдау,тіркеу, уәкілетті органның басшысына жөнелту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Бұрыштама қою, құжаттарды уәкілетті органның жауапты маманына беру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w:t>
            </w:r>
          </w:p>
          <w:p>
            <w:pPr>
              <w:spacing w:after="20"/>
              <w:ind w:left="20"/>
              <w:jc w:val="both"/>
            </w:pPr>
            <w:r>
              <w:rPr>
                <w:rFonts w:ascii="Times New Roman"/>
                <w:b w:val="false"/>
                <w:i w:val="false"/>
                <w:color w:val="000000"/>
                <w:sz w:val="20"/>
              </w:rPr>
              <w:t>Құжаттарды қарау, хабарламаны дайындау, уәкілетті органның басшысына материалдармен бірге құжаттарды беру</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іс-қимыл </w:t>
            </w:r>
          </w:p>
          <w:p>
            <w:pPr>
              <w:spacing w:after="20"/>
              <w:ind w:left="20"/>
              <w:jc w:val="both"/>
            </w:pPr>
            <w:r>
              <w:rPr>
                <w:rFonts w:ascii="Times New Roman"/>
                <w:b w:val="false"/>
                <w:i w:val="false"/>
                <w:color w:val="000000"/>
                <w:sz w:val="20"/>
              </w:rPr>
              <w:t>Хабарламаға қол қою</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w:t>
            </w:r>
          </w:p>
          <w:p>
            <w:pPr>
              <w:spacing w:after="20"/>
              <w:ind w:left="20"/>
              <w:jc w:val="both"/>
            </w:pPr>
            <w:r>
              <w:rPr>
                <w:rFonts w:ascii="Times New Roman"/>
                <w:b w:val="false"/>
                <w:i w:val="false"/>
                <w:color w:val="000000"/>
                <w:sz w:val="20"/>
              </w:rPr>
              <w:t>Хабарламаны тіркеу, хабарламаны ауылдық округтің әкімінің аппаратына немесе тұтынушыға беру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w:t>
            </w:r>
          </w:p>
          <w:p>
            <w:pPr>
              <w:spacing w:after="20"/>
              <w:ind w:left="20"/>
              <w:jc w:val="both"/>
            </w:pPr>
            <w:r>
              <w:rPr>
                <w:rFonts w:ascii="Times New Roman"/>
                <w:b w:val="false"/>
                <w:i w:val="false"/>
                <w:color w:val="000000"/>
                <w:sz w:val="20"/>
              </w:rPr>
              <w:t>Тұтынушыға хабарламаны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43"/>
    <w:p>
      <w:pPr>
        <w:spacing w:after="0"/>
        <w:ind w:left="0"/>
        <w:jc w:val="left"/>
      </w:pPr>
      <w:r>
        <w:rPr>
          <w:rFonts w:ascii="Times New Roman"/>
          <w:b/>
          <w:i w:val="false"/>
          <w:color w:val="000000"/>
        </w:rPr>
        <w:t xml:space="preserve"> 
3-кесте. Пайдалану нұсқалары. Баламалы үдеріс</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3061"/>
        <w:gridCol w:w="3180"/>
        <w:gridCol w:w="3180"/>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Ауылдық округінің әкімі аппаратының маманы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маманы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басшысы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Құжаттарды қабылдау, қолхат беру, өтінішті теркеу, құжаттарды уәкілетті органға жіберу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Ауылдық округтің әкімі аппаратынан немесе тұтынушыдан құжаттарды қабылдау,тіркеу, уәкілетті органның басшысына жөнелту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Бұрыштама қою, құжаттарды уәкілетті органның жауапты маманына беру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w:t>
            </w:r>
          </w:p>
          <w:p>
            <w:pPr>
              <w:spacing w:after="20"/>
              <w:ind w:left="20"/>
              <w:jc w:val="both"/>
            </w:pPr>
            <w:r>
              <w:rPr>
                <w:rFonts w:ascii="Times New Roman"/>
                <w:b w:val="false"/>
                <w:i w:val="false"/>
                <w:color w:val="000000"/>
                <w:sz w:val="20"/>
              </w:rPr>
              <w:t>Құжаттарды қарау, дәлелді бас тартуды дайындау, уәкілетті органның басшысына материалдармен бірге құжаттарды беру</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іс-қимыл </w:t>
            </w:r>
          </w:p>
          <w:p>
            <w:pPr>
              <w:spacing w:after="20"/>
              <w:ind w:left="20"/>
              <w:jc w:val="both"/>
            </w:pPr>
            <w:r>
              <w:rPr>
                <w:rFonts w:ascii="Times New Roman"/>
                <w:b w:val="false"/>
                <w:i w:val="false"/>
                <w:color w:val="000000"/>
                <w:sz w:val="20"/>
              </w:rPr>
              <w:t>Дәлелді бас тартуға қол</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w:t>
            </w:r>
          </w:p>
          <w:p>
            <w:pPr>
              <w:spacing w:after="20"/>
              <w:ind w:left="20"/>
              <w:jc w:val="both"/>
            </w:pPr>
            <w:r>
              <w:rPr>
                <w:rFonts w:ascii="Times New Roman"/>
                <w:b w:val="false"/>
                <w:i w:val="false"/>
                <w:color w:val="000000"/>
                <w:sz w:val="20"/>
              </w:rPr>
              <w:t>Дәлелді бас тартуды тіркеу, дәлелді бас тартуды ауылдық округінің әкімі аппаратына немесе тұтынушыға беру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w:t>
            </w:r>
          </w:p>
          <w:p>
            <w:pPr>
              <w:spacing w:after="20"/>
              <w:ind w:left="20"/>
              <w:jc w:val="both"/>
            </w:pPr>
            <w:r>
              <w:rPr>
                <w:rFonts w:ascii="Times New Roman"/>
                <w:b w:val="false"/>
                <w:i w:val="false"/>
                <w:color w:val="000000"/>
                <w:sz w:val="20"/>
              </w:rPr>
              <w:t>Тұтынушыға дәлелді бас тартуды беру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 w:id="44"/>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регламентіне 4-қосымша</w:t>
      </w:r>
      <w:r>
        <w:br/>
      </w:r>
      <w:r>
        <w:rPr>
          <w:rFonts w:ascii="Times New Roman"/>
          <w:b w:val="false"/>
          <w:i w:val="false"/>
          <w:color w:val="000000"/>
          <w:sz w:val="28"/>
        </w:rPr>
        <w:t>
 </w:t>
      </w:r>
    </w:p>
    <w:bookmarkEnd w:id="44"/>
    <w:bookmarkStart w:name="z149" w:id="45"/>
    <w:p>
      <w:pPr>
        <w:spacing w:after="0"/>
        <w:ind w:left="0"/>
        <w:jc w:val="left"/>
      </w:pPr>
      <w:r>
        <w:rPr>
          <w:rFonts w:ascii="Times New Roman"/>
          <w:b/>
          <w:i w:val="false"/>
          <w:color w:val="000000"/>
        </w:rPr>
        <w:t xml:space="preserve"> 
Әкімшілік іс-қимылдардың (рәсімдердің) дәйектілігінің және өзара әрекеттестігінің сипаттамасы </w:t>
      </w:r>
    </w:p>
    <w:bookmarkEnd w:id="45"/>
    <w:bookmarkStart w:name="z150" w:id="46"/>
    <w:p>
      <w:pPr>
        <w:spacing w:after="0"/>
        <w:ind w:left="0"/>
        <w:jc w:val="left"/>
      </w:pPr>
      <w:r>
        <w:rPr>
          <w:rFonts w:ascii="Times New Roman"/>
          <w:b/>
          <w:i w:val="false"/>
          <w:color w:val="000000"/>
        </w:rPr>
        <w:t xml:space="preserve"> 
1-схема. Қызметті тұтынушы уәкілетті органға өтініш берген кезде ҚФБ іс - қимылдарының сипаттамасы</w:t>
      </w:r>
    </w:p>
    <w:bookmarkEnd w:id="46"/>
    <w:bookmarkStart w:name="z151" w:id="47"/>
    <w:p>
      <w:pPr>
        <w:spacing w:after="0"/>
        <w:ind w:left="0"/>
        <w:jc w:val="left"/>
      </w:pPr>
      <w:r>
        <w:rPr>
          <w:rFonts w:ascii="Times New Roman"/>
          <w:b/>
          <w:i w:val="false"/>
          <w:color w:val="000000"/>
        </w:rPr>
        <w:t xml:space="preserve"> 
2-схема. Қызметті тұтынушы ауылдық округтің әкіміне өтініш берген кезде ҚФБ іс - қимылдарының сипаттамасы</w:t>
      </w:r>
      <w:r>
        <w:br/>
      </w:r>
      <w:r>
        <w:rPr>
          <w:rFonts w:ascii="Times New Roman"/>
          <w:b/>
          <w:i w:val="false"/>
          <w:color w:val="000000"/>
        </w:rPr>
        <w:t>
 </w:t>
      </w:r>
      <w:r>
        <w:br/>
      </w:r>
      <w:r>
        <w:rPr>
          <w:rFonts w:ascii="Times New Roman"/>
          <w:b/>
          <w:i w:val="false"/>
          <w:color w:val="000000"/>
        </w:rPr>
        <w:t>
(схемаларды қағаз нұсқасында қараңыз)</w:t>
      </w:r>
      <w:r>
        <w:br/>
      </w:r>
      <w:r>
        <w:rPr>
          <w:rFonts w:ascii="Times New Roman"/>
          <w:b/>
          <w:i w:val="false"/>
          <w:color w:val="000000"/>
        </w:rPr>
        <w:t>
 </w:t>
      </w:r>
    </w:p>
    <w:bookmarkEnd w:id="47"/>
    <w:bookmarkStart w:name="z152" w:id="48"/>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регламентіне 5-қосымша</w:t>
      </w:r>
      <w:r>
        <w:br/>
      </w:r>
      <w:r>
        <w:rPr>
          <w:rFonts w:ascii="Times New Roman"/>
          <w:b w:val="false"/>
          <w:i w:val="false"/>
          <w:color w:val="000000"/>
          <w:sz w:val="28"/>
        </w:rPr>
        <w:t>
 </w:t>
      </w:r>
    </w:p>
    <w:bookmarkEnd w:id="48"/>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w:t>
      </w:r>
      <w:r>
        <w:br/>
      </w:r>
      <w:r>
        <w:rPr>
          <w:rFonts w:ascii="Times New Roman"/>
          <w:b/>
          <w:i w:val="false"/>
          <w:color w:val="000000"/>
        </w:rPr>
        <w:t>
 </w:t>
      </w:r>
    </w:p>
    <w:p>
      <w:pPr>
        <w:spacing w:after="0"/>
        <w:ind w:left="0"/>
        <w:jc w:val="both"/>
      </w:pPr>
      <w:r>
        <w:rPr>
          <w:rFonts w:ascii="Times New Roman"/>
          <w:b w:val="false"/>
          <w:i w:val="false"/>
          <w:color w:val="000000"/>
          <w:sz w:val="28"/>
        </w:rPr>
        <w:t>      _________________ аудандық/қалалық жұмыспен қамту және әлеуметтік бағдарламалар бөлімі Сіздің мемлекеттік атаулы әлеуметтік көмек тағайындау туралы өтінішіңізді қарап:____________________________________________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________________________________________________________________________________________________________________________________________________________________________________________________________________________________________________хабарлайды.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 </w:t>
      </w:r>
      <w:r>
        <w:rPr>
          <w:rFonts w:ascii="Times New Roman"/>
          <w:b/>
          <w:i w:val="false"/>
          <w:color w:val="000000"/>
          <w:sz w:val="28"/>
        </w:rPr>
        <w:t xml:space="preserve">аудандық/қалалық </w:t>
      </w:r>
      <w:r>
        <w:br/>
      </w:r>
      <w:r>
        <w:rPr>
          <w:rFonts w:ascii="Times New Roman"/>
          <w:b w:val="false"/>
          <w:i w:val="false"/>
          <w:color w:val="000000"/>
          <w:sz w:val="28"/>
        </w:rPr>
        <w:t>
</w:t>
      </w:r>
      <w:r>
        <w:rPr>
          <w:rFonts w:ascii="Times New Roman"/>
          <w:b/>
          <w:i w:val="false"/>
          <w:color w:val="000000"/>
          <w:sz w:val="28"/>
        </w:rPr>
        <w:t>      жұмыспен қамту және әлеуметтік</w:t>
      </w:r>
      <w:r>
        <w:br/>
      </w:r>
      <w:r>
        <w:rPr>
          <w:rFonts w:ascii="Times New Roman"/>
          <w:b w:val="false"/>
          <w:i w:val="false"/>
          <w:color w:val="000000"/>
          <w:sz w:val="28"/>
        </w:rPr>
        <w:t>
</w:t>
      </w:r>
      <w:r>
        <w:rPr>
          <w:rFonts w:ascii="Times New Roman"/>
          <w:b/>
          <w:i w:val="false"/>
          <w:color w:val="000000"/>
          <w:sz w:val="28"/>
        </w:rPr>
        <w:t>      бағдарламалар бөлімінің бастығы</w:t>
      </w:r>
      <w:r>
        <w:rPr>
          <w:rFonts w:ascii="Times New Roman"/>
          <w:b w:val="false"/>
          <w:i w:val="false"/>
          <w:color w:val="000000"/>
          <w:sz w:val="28"/>
        </w:rPr>
        <w:t>______________ ______________</w:t>
      </w:r>
      <w:r>
        <w:br/>
      </w:r>
      <w:r>
        <w:rPr>
          <w:rFonts w:ascii="Times New Roman"/>
          <w:b w:val="false"/>
          <w:i w:val="false"/>
          <w:color w:val="000000"/>
          <w:sz w:val="28"/>
        </w:rPr>
        <w:t>
                                             (қолы)         (Т.А.Ә.)</w:t>
      </w:r>
      <w:r>
        <w:br/>
      </w:r>
      <w:r>
        <w:rPr>
          <w:rFonts w:ascii="Times New Roman"/>
          <w:b w:val="false"/>
          <w:i w:val="false"/>
          <w:color w:val="000000"/>
          <w:sz w:val="28"/>
        </w:rPr>
        <w:t>
 </w:t>
      </w:r>
    </w:p>
    <w:bookmarkStart w:name="z153" w:id="49"/>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«28» желтоқсан</w:t>
      </w:r>
      <w:r>
        <w:br/>
      </w:r>
      <w:r>
        <w:rPr>
          <w:rFonts w:ascii="Times New Roman"/>
          <w:b w:val="false"/>
          <w:i w:val="false"/>
          <w:color w:val="000000"/>
          <w:sz w:val="28"/>
        </w:rPr>
        <w:t>
№ 348 қаулысымен бекітілген</w:t>
      </w:r>
      <w:r>
        <w:br/>
      </w:r>
      <w:r>
        <w:rPr>
          <w:rFonts w:ascii="Times New Roman"/>
          <w:b w:val="false"/>
          <w:i w:val="false"/>
          <w:color w:val="000000"/>
          <w:sz w:val="28"/>
        </w:rPr>
        <w:t>
 </w:t>
      </w:r>
    </w:p>
    <w:bookmarkEnd w:id="49"/>
    <w:bookmarkStart w:name="z154" w:id="50"/>
    <w:p>
      <w:pPr>
        <w:spacing w:after="0"/>
        <w:ind w:left="0"/>
        <w:jc w:val="left"/>
      </w:pPr>
      <w:r>
        <w:rPr>
          <w:rFonts w:ascii="Times New Roman"/>
          <w:b/>
          <w:i w:val="false"/>
          <w:color w:val="000000"/>
        </w:rPr>
        <w:t xml:space="preserve">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w:t>
      </w:r>
    </w:p>
    <w:bookmarkEnd w:id="50"/>
    <w:bookmarkStart w:name="z155" w:id="51"/>
    <w:p>
      <w:pPr>
        <w:spacing w:after="0"/>
        <w:ind w:left="0"/>
        <w:jc w:val="left"/>
      </w:pPr>
      <w:r>
        <w:rPr>
          <w:rFonts w:ascii="Times New Roman"/>
          <w:b/>
          <w:i w:val="false"/>
          <w:color w:val="000000"/>
        </w:rPr>
        <w:t xml:space="preserve"> 
1. Жалпы ережелер</w:t>
      </w:r>
    </w:p>
    <w:bookmarkEnd w:id="51"/>
    <w:bookmarkStart w:name="z156" w:id="52"/>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xml:space="preserve">
      2. Осы Регламенте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құрылымдық-функционалдық бiрлiктер (бұдан әрi – ҚФБ) – мүдделі органдардың жауапты тұлғалары, ақпараттық жүйелер және олардың ішкі жүйелері; </w:t>
      </w:r>
      <w:r>
        <w:br/>
      </w:r>
      <w:r>
        <w:rPr>
          <w:rFonts w:ascii="Times New Roman"/>
          <w:b w:val="false"/>
          <w:i w:val="false"/>
          <w:color w:val="000000"/>
          <w:sz w:val="28"/>
        </w:rPr>
        <w:t>
</w:t>
      </w:r>
      <w:r>
        <w:rPr>
          <w:rFonts w:ascii="Times New Roman"/>
          <w:b w:val="false"/>
          <w:i w:val="false"/>
          <w:color w:val="000000"/>
          <w:sz w:val="28"/>
        </w:rPr>
        <w:t xml:space="preserve">
      2) уәкілетті орган – Маңғыстау облысының аудандық және қалалық жұмыспен қамту және әлеуметтік бағдарламалар бөлімдері. </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21 - бабының 1 - тармағының </w:t>
      </w:r>
      <w:r>
        <w:rPr>
          <w:rFonts w:ascii="Times New Roman"/>
          <w:b w:val="false"/>
          <w:i w:val="false"/>
          <w:color w:val="000000"/>
          <w:sz w:val="28"/>
        </w:rPr>
        <w:t>4) тармақшасы</w:t>
      </w:r>
      <w:r>
        <w:rPr>
          <w:rFonts w:ascii="Times New Roman"/>
          <w:b w:val="false"/>
          <w:i w:val="false"/>
          <w:color w:val="000000"/>
          <w:sz w:val="28"/>
        </w:rPr>
        <w:t>, Қазақстан Республикасы Үкіметінің 2005 жылғы 20 шілдедегі </w:t>
      </w:r>
      <w:r>
        <w:rPr>
          <w:rFonts w:ascii="Times New Roman"/>
          <w:b w:val="false"/>
          <w:i w:val="false"/>
          <w:color w:val="000000"/>
          <w:sz w:val="28"/>
        </w:rPr>
        <w:t>№ 754</w:t>
      </w:r>
      <w:r>
        <w:rPr>
          <w:rFonts w:ascii="Times New Roman"/>
          <w:b w:val="false"/>
          <w:i w:val="false"/>
          <w:color w:val="000000"/>
          <w:sz w:val="28"/>
        </w:rPr>
        <w:t xml:space="preserve"> қаулысымен бекітілген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ережесі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Республикасының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стандарты негізінде көрсетіледі. </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өтініш беруші алатын нәтижесі, жүрiп - тұруы қиын бiрiншi топтағы мүгедектерге жеке көмекшiнiң қызметін және естімейтіндігі бойынша мүгедектерге ымдау тiлi маманының қызметін беру үшін мүгедектердің құжаттарын ресімдеу туралы хабарлама не қағаз жеткізгіште қызмет көрсетуден бас тарту туралы уәжделген жауап болып табылады.</w:t>
      </w:r>
    </w:p>
    <w:bookmarkEnd w:id="52"/>
    <w:bookmarkStart w:name="z163" w:id="53"/>
    <w:p>
      <w:pPr>
        <w:spacing w:after="0"/>
        <w:ind w:left="0"/>
        <w:jc w:val="left"/>
      </w:pPr>
      <w:r>
        <w:rPr>
          <w:rFonts w:ascii="Times New Roman"/>
          <w:b/>
          <w:i w:val="false"/>
          <w:color w:val="000000"/>
        </w:rPr>
        <w:t xml:space="preserve"> 
2. Мемлекеттік қызмет көрсетуге қойылатын талаптар</w:t>
      </w:r>
    </w:p>
    <w:bookmarkEnd w:id="53"/>
    <w:bookmarkStart w:name="z164" w:id="54"/>
    <w:p>
      <w:pPr>
        <w:spacing w:after="0"/>
        <w:ind w:left="0"/>
        <w:jc w:val="both"/>
      </w:pPr>
      <w:r>
        <w:rPr>
          <w:rFonts w:ascii="Times New Roman"/>
          <w:b w:val="false"/>
          <w:i w:val="false"/>
          <w:color w:val="000000"/>
          <w:sz w:val="28"/>
        </w:rPr>
        <w:t>
      6. Мемлекеттік қызметті мекен-жайы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органмен көрсетіледі. </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органдардың стенділерінде, ресми ақпарат көздерінде орналастырылады. </w:t>
      </w:r>
      <w:r>
        <w:br/>
      </w:r>
      <w:r>
        <w:rPr>
          <w:rFonts w:ascii="Times New Roman"/>
          <w:b w:val="false"/>
          <w:i w:val="false"/>
          <w:color w:val="000000"/>
          <w:sz w:val="28"/>
        </w:rPr>
        <w:t>
</w:t>
      </w:r>
      <w:r>
        <w:rPr>
          <w:rFonts w:ascii="Times New Roman"/>
          <w:b w:val="false"/>
          <w:i w:val="false"/>
          <w:color w:val="000000"/>
          <w:sz w:val="28"/>
        </w:rPr>
        <w:t xml:space="preserve">
      8. Уәкілетті органның жұмыс кестесі: </w:t>
      </w:r>
      <w:r>
        <w:br/>
      </w:r>
      <w:r>
        <w:rPr>
          <w:rFonts w:ascii="Times New Roman"/>
          <w:b w:val="false"/>
          <w:i w:val="false"/>
          <w:color w:val="000000"/>
          <w:sz w:val="28"/>
        </w:rPr>
        <w:t xml:space="preserve">
      демалыс (сенбі, жексенбі) және мереке күндерін қоспағанда, 13.00-ден 14.00-ге дейінгі түскі үзіліспен күн сайын 9.00-ден бастап 18.00-ге дейін. </w:t>
      </w:r>
      <w:r>
        <w:br/>
      </w:r>
      <w:r>
        <w:rPr>
          <w:rFonts w:ascii="Times New Roman"/>
          <w:b w:val="false"/>
          <w:i w:val="false"/>
          <w:color w:val="000000"/>
          <w:sz w:val="28"/>
        </w:rPr>
        <w:t xml:space="preserve">
      Қабылдау алдын ала жазылусыз және жеделдетіп қызмет көрсетусіз кезек күту тәртібімен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көрсетуден мынадай: </w:t>
      </w:r>
      <w:r>
        <w:br/>
      </w:r>
      <w:r>
        <w:rPr>
          <w:rFonts w:ascii="Times New Roman"/>
          <w:b w:val="false"/>
          <w:i w:val="false"/>
          <w:color w:val="000000"/>
          <w:sz w:val="28"/>
        </w:rPr>
        <w:t>
</w:t>
      </w:r>
      <w:r>
        <w:rPr>
          <w:rFonts w:ascii="Times New Roman"/>
          <w:b w:val="false"/>
          <w:i w:val="false"/>
          <w:color w:val="000000"/>
          <w:sz w:val="28"/>
        </w:rPr>
        <w:t xml:space="preserve">
      1) тұтынушының бойында жүрiп-тұруы қиын бiрiншi топтағы мүгедектерге жеке көмекшiнiң қызметін және естімейтіндігі бойынша мүгедектерге ымдау тiлi маманының қызметін беруге қарсы медициналық көрсетілімдер болған; </w:t>
      </w:r>
      <w:r>
        <w:br/>
      </w:r>
      <w:r>
        <w:rPr>
          <w:rFonts w:ascii="Times New Roman"/>
          <w:b w:val="false"/>
          <w:i w:val="false"/>
          <w:color w:val="000000"/>
          <w:sz w:val="28"/>
        </w:rPr>
        <w:t>
</w:t>
      </w:r>
      <w:r>
        <w:rPr>
          <w:rFonts w:ascii="Times New Roman"/>
          <w:b w:val="false"/>
          <w:i w:val="false"/>
          <w:color w:val="000000"/>
          <w:sz w:val="28"/>
        </w:rPr>
        <w:t xml:space="preserve">
      2) аталған мемлекеттік қызметті көрсету үшін талап етілетін құжаттардың біреуі болмаған, құжаттарды ресімдеуде қателіктер табылған; </w:t>
      </w:r>
      <w:r>
        <w:br/>
      </w:r>
      <w:r>
        <w:rPr>
          <w:rFonts w:ascii="Times New Roman"/>
          <w:b w:val="false"/>
          <w:i w:val="false"/>
          <w:color w:val="000000"/>
          <w:sz w:val="28"/>
        </w:rPr>
        <w:t>
</w:t>
      </w:r>
      <w:r>
        <w:rPr>
          <w:rFonts w:ascii="Times New Roman"/>
          <w:b w:val="false"/>
          <w:i w:val="false"/>
          <w:color w:val="000000"/>
          <w:sz w:val="28"/>
        </w:rPr>
        <w:t xml:space="preserve">
      3) ұсынылған мәліметтер мен құжаттар дұрыс болмаған негіздемелер бойынша бас тартылады. Мемлекеттік қызмет көрсетуді тоқтата тұру үшін негіздемелер жоқ.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қызметті алу үшін тұтынушыдан өтініш алған сәттен бастап мемлекеттік қызметтің нәтижесін беру сәтіне дейін мемлекеттік қызметті көрсету кезеңдері: </w:t>
      </w:r>
      <w:r>
        <w:br/>
      </w:r>
      <w:r>
        <w:rPr>
          <w:rFonts w:ascii="Times New Roman"/>
          <w:b w:val="false"/>
          <w:i w:val="false"/>
          <w:color w:val="000000"/>
          <w:sz w:val="28"/>
        </w:rPr>
        <w:t>
</w:t>
      </w:r>
      <w:r>
        <w:rPr>
          <w:rFonts w:ascii="Times New Roman"/>
          <w:b w:val="false"/>
          <w:i w:val="false"/>
          <w:color w:val="000000"/>
          <w:sz w:val="28"/>
        </w:rPr>
        <w:t xml:space="preserve">
      1) тұтынушы уәкiлеттi органға өтiнiш бередi; </w:t>
      </w:r>
      <w:r>
        <w:br/>
      </w:r>
      <w:r>
        <w:rPr>
          <w:rFonts w:ascii="Times New Roman"/>
          <w:b w:val="false"/>
          <w:i w:val="false"/>
          <w:color w:val="000000"/>
          <w:sz w:val="28"/>
        </w:rPr>
        <w:t>
</w:t>
      </w:r>
      <w:r>
        <w:rPr>
          <w:rFonts w:ascii="Times New Roman"/>
          <w:b w:val="false"/>
          <w:i w:val="false"/>
          <w:color w:val="000000"/>
          <w:sz w:val="28"/>
        </w:rPr>
        <w:t xml:space="preserve">
      2) уәкілетті органның маманы тіркеуді жүзеге асырады және оның мемлекеттік қызметті тұтынушыға тіркеу және алу күні, құжаттарды қабылдаған жауапты адамның тегі мен аты-жөні көрсетілген талон береді, уәкілетті органның басшысына құжаттарды жібереді; </w:t>
      </w:r>
      <w:r>
        <w:br/>
      </w:r>
      <w:r>
        <w:rPr>
          <w:rFonts w:ascii="Times New Roman"/>
          <w:b w:val="false"/>
          <w:i w:val="false"/>
          <w:color w:val="000000"/>
          <w:sz w:val="28"/>
        </w:rPr>
        <w:t>
</w:t>
      </w:r>
      <w:r>
        <w:rPr>
          <w:rFonts w:ascii="Times New Roman"/>
          <w:b w:val="false"/>
          <w:i w:val="false"/>
          <w:color w:val="000000"/>
          <w:sz w:val="28"/>
        </w:rPr>
        <w:t xml:space="preserve">
      3) уәкілетті органның басшысы келіп түскен құжаттармен танысуды жүзеге асырады және уәкілетті органның жауапты маманын анықтайды; </w:t>
      </w:r>
      <w:r>
        <w:br/>
      </w:r>
      <w:r>
        <w:rPr>
          <w:rFonts w:ascii="Times New Roman"/>
          <w:b w:val="false"/>
          <w:i w:val="false"/>
          <w:color w:val="000000"/>
          <w:sz w:val="28"/>
        </w:rPr>
        <w:t>
</w:t>
      </w:r>
      <w:r>
        <w:rPr>
          <w:rFonts w:ascii="Times New Roman"/>
          <w:b w:val="false"/>
          <w:i w:val="false"/>
          <w:color w:val="000000"/>
          <w:sz w:val="28"/>
        </w:rPr>
        <w:t xml:space="preserve">
      4) уәкілетті органның жауапты маманы ұсынылған құжаттарды қарайды, хабарламаны не мемлекеттік қызмет көрсетуден бас тарту туралы уәжделген жауабын ресімдейді, уәкілетті органның басшысына қол қойдырады және уәкілетті органның маманына жібереді; </w:t>
      </w:r>
      <w:r>
        <w:br/>
      </w:r>
      <w:r>
        <w:rPr>
          <w:rFonts w:ascii="Times New Roman"/>
          <w:b w:val="false"/>
          <w:i w:val="false"/>
          <w:color w:val="000000"/>
          <w:sz w:val="28"/>
        </w:rPr>
        <w:t>
</w:t>
      </w:r>
      <w:r>
        <w:rPr>
          <w:rFonts w:ascii="Times New Roman"/>
          <w:b w:val="false"/>
          <w:i w:val="false"/>
          <w:color w:val="000000"/>
          <w:sz w:val="28"/>
        </w:rPr>
        <w:t>
      5) уәкілетті органның маманы хабарламаны не мемлекеттік қызмет көрсетуден бас тарту туралы уәжделген жауабын тұтынушыға береді.</w:t>
      </w:r>
    </w:p>
    <w:bookmarkEnd w:id="54"/>
    <w:bookmarkStart w:name="z177" w:id="55"/>
    <w:p>
      <w:pPr>
        <w:spacing w:after="0"/>
        <w:ind w:left="0"/>
        <w:jc w:val="left"/>
      </w:pPr>
      <w:r>
        <w:rPr>
          <w:rFonts w:ascii="Times New Roman"/>
          <w:b/>
          <w:i w:val="false"/>
          <w:color w:val="000000"/>
        </w:rPr>
        <w:t xml:space="preserve"> 
3. Мемлекеттік қызмет көрсету үдерісіндегі іс - қимыл</w:t>
      </w:r>
      <w:r>
        <w:br/>
      </w:r>
      <w:r>
        <w:rPr>
          <w:rFonts w:ascii="Times New Roman"/>
          <w:b/>
          <w:i w:val="false"/>
          <w:color w:val="000000"/>
        </w:rPr>
        <w:t>
(өзара іс - қимыл) тәртібінің сипаты</w:t>
      </w:r>
    </w:p>
    <w:bookmarkEnd w:id="55"/>
    <w:bookmarkStart w:name="z178" w:id="56"/>
    <w:p>
      <w:pPr>
        <w:spacing w:after="0"/>
        <w:ind w:left="0"/>
        <w:jc w:val="both"/>
      </w:pPr>
      <w:r>
        <w:rPr>
          <w:rFonts w:ascii="Times New Roman"/>
          <w:b w:val="false"/>
          <w:i w:val="false"/>
          <w:color w:val="000000"/>
          <w:sz w:val="28"/>
        </w:rPr>
        <w:t xml:space="preserve">
      11. Тұтынушы мемлекеттік қызмет алу үшін мынадай құжаттарды тапсырады: </w:t>
      </w:r>
      <w:r>
        <w:br/>
      </w:r>
      <w:r>
        <w:rPr>
          <w:rFonts w:ascii="Times New Roman"/>
          <w:b w:val="false"/>
          <w:i w:val="false"/>
          <w:color w:val="000000"/>
          <w:sz w:val="28"/>
        </w:rPr>
        <w:t>
</w:t>
      </w:r>
      <w:r>
        <w:rPr>
          <w:rFonts w:ascii="Times New Roman"/>
          <w:b w:val="false"/>
          <w:i w:val="false"/>
          <w:color w:val="000000"/>
          <w:sz w:val="28"/>
        </w:rPr>
        <w:t xml:space="preserve">
      1) жеке басын куәландыратын құжаттың деректемелерін, әлеуметтік жеке кодының нөмірін (болса жеке сәйкестендіру нөмірін) көрсете отырып, белгіленген үлгідегі өтініш; </w:t>
      </w:r>
      <w:r>
        <w:br/>
      </w:r>
      <w:r>
        <w:rPr>
          <w:rFonts w:ascii="Times New Roman"/>
          <w:b w:val="false"/>
          <w:i w:val="false"/>
          <w:color w:val="000000"/>
          <w:sz w:val="28"/>
        </w:rPr>
        <w:t>
</w:t>
      </w:r>
      <w:r>
        <w:rPr>
          <w:rFonts w:ascii="Times New Roman"/>
          <w:b w:val="false"/>
          <w:i w:val="false"/>
          <w:color w:val="000000"/>
          <w:sz w:val="28"/>
        </w:rPr>
        <w:t xml:space="preserve">
      2) мүгедектің жеке оңалту бағдарламасынан үзінді көшірме; </w:t>
      </w:r>
      <w:r>
        <w:br/>
      </w:r>
      <w:r>
        <w:rPr>
          <w:rFonts w:ascii="Times New Roman"/>
          <w:b w:val="false"/>
          <w:i w:val="false"/>
          <w:color w:val="000000"/>
          <w:sz w:val="28"/>
        </w:rPr>
        <w:t>
</w:t>
      </w:r>
      <w:r>
        <w:rPr>
          <w:rFonts w:ascii="Times New Roman"/>
          <w:b w:val="false"/>
          <w:i w:val="false"/>
          <w:color w:val="000000"/>
          <w:sz w:val="28"/>
        </w:rPr>
        <w:t xml:space="preserve">
      3) тұтынушының жеке басын куәландыратын құжаттың көшірмесі; </w:t>
      </w:r>
      <w:r>
        <w:br/>
      </w:r>
      <w:r>
        <w:rPr>
          <w:rFonts w:ascii="Times New Roman"/>
          <w:b w:val="false"/>
          <w:i w:val="false"/>
          <w:color w:val="000000"/>
          <w:sz w:val="28"/>
        </w:rPr>
        <w:t>
</w:t>
      </w:r>
      <w:r>
        <w:rPr>
          <w:rFonts w:ascii="Times New Roman"/>
          <w:b w:val="false"/>
          <w:i w:val="false"/>
          <w:color w:val="000000"/>
          <w:sz w:val="28"/>
        </w:rPr>
        <w:t xml:space="preserve">
      4) мүгедектігі туралы анықтама. Құжаттардың көшірмелері мен салыстырып тексеру үшін түпнұсқалары беріледі, кейін құжаттардың түпнұсқалары тұтынушыға қайтарылады. Өзінің келуге мүмкіндігі болмаған жағдайда мүгедек жеке көмекшiнiң қызметін, ымдау тiлi маманының әлеуметтік қызметін беру туралы өтінішпен баруға нотариалдық куәландыруды талап етпейтін сенімхат негізінде басқа адамдарға уәкілеттік бере алады. </w:t>
      </w:r>
      <w:r>
        <w:br/>
      </w:r>
      <w:r>
        <w:rPr>
          <w:rFonts w:ascii="Times New Roman"/>
          <w:b w:val="false"/>
          <w:i w:val="false"/>
          <w:color w:val="000000"/>
          <w:sz w:val="28"/>
        </w:rPr>
        <w:t>
</w:t>
      </w:r>
      <w:r>
        <w:rPr>
          <w:rFonts w:ascii="Times New Roman"/>
          <w:b w:val="false"/>
          <w:i w:val="false"/>
          <w:color w:val="000000"/>
          <w:sz w:val="28"/>
        </w:rPr>
        <w:t xml:space="preserve">
      12. Мемлекеттiк қызмет көрсету үдерiсiнде мынадай ҚФБ қатысады: </w:t>
      </w:r>
      <w:r>
        <w:br/>
      </w:r>
      <w:r>
        <w:rPr>
          <w:rFonts w:ascii="Times New Roman"/>
          <w:b w:val="false"/>
          <w:i w:val="false"/>
          <w:color w:val="000000"/>
          <w:sz w:val="28"/>
        </w:rPr>
        <w:t>
</w:t>
      </w:r>
      <w:r>
        <w:rPr>
          <w:rFonts w:ascii="Times New Roman"/>
          <w:b w:val="false"/>
          <w:i w:val="false"/>
          <w:color w:val="000000"/>
          <w:sz w:val="28"/>
        </w:rPr>
        <w:t xml:space="preserve">
      1) уәкiлеттi органның маманы; </w:t>
      </w:r>
      <w:r>
        <w:br/>
      </w:r>
      <w:r>
        <w:rPr>
          <w:rFonts w:ascii="Times New Roman"/>
          <w:b w:val="false"/>
          <w:i w:val="false"/>
          <w:color w:val="000000"/>
          <w:sz w:val="28"/>
        </w:rPr>
        <w:t>
</w:t>
      </w:r>
      <w:r>
        <w:rPr>
          <w:rFonts w:ascii="Times New Roman"/>
          <w:b w:val="false"/>
          <w:i w:val="false"/>
          <w:color w:val="000000"/>
          <w:sz w:val="28"/>
        </w:rPr>
        <w:t xml:space="preserve">
      2) уәкiлеттi органның басшысы; </w:t>
      </w:r>
      <w:r>
        <w:br/>
      </w:r>
      <w:r>
        <w:rPr>
          <w:rFonts w:ascii="Times New Roman"/>
          <w:b w:val="false"/>
          <w:i w:val="false"/>
          <w:color w:val="000000"/>
          <w:sz w:val="28"/>
        </w:rPr>
        <w:t>
</w:t>
      </w:r>
      <w:r>
        <w:rPr>
          <w:rFonts w:ascii="Times New Roman"/>
          <w:b w:val="false"/>
          <w:i w:val="false"/>
          <w:color w:val="000000"/>
          <w:sz w:val="28"/>
        </w:rPr>
        <w:t xml:space="preserve">
      3) уәкiлеттi органның жауапты маманы. </w:t>
      </w:r>
      <w:r>
        <w:br/>
      </w:r>
      <w:r>
        <w:rPr>
          <w:rFonts w:ascii="Times New Roman"/>
          <w:b w:val="false"/>
          <w:i w:val="false"/>
          <w:color w:val="000000"/>
          <w:sz w:val="28"/>
        </w:rPr>
        <w:t>
</w:t>
      </w:r>
      <w:r>
        <w:rPr>
          <w:rFonts w:ascii="Times New Roman"/>
          <w:b w:val="false"/>
          <w:i w:val="false"/>
          <w:color w:val="000000"/>
          <w:sz w:val="28"/>
        </w:rPr>
        <w:t>
      13. Әрбiр әкiмшiлiк iс - әрекетiнiң орындалу мерзiмiн көрсете отырып әрбір ҚФБ әкiмшiлiк iс - қимылы дәйектiлiгiнiң және өзара іс - қимылының мәтiндiк кестелiк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w:t>
      </w:r>
      <w:r>
        <w:br/>
      </w:r>
      <w:r>
        <w:rPr>
          <w:rFonts w:ascii="Times New Roman"/>
          <w:b w:val="false"/>
          <w:i w:val="false"/>
          <w:color w:val="000000"/>
          <w:sz w:val="28"/>
        </w:rPr>
        <w:t>
</w:t>
      </w:r>
      <w:r>
        <w:rPr>
          <w:rFonts w:ascii="Times New Roman"/>
          <w:b w:val="false"/>
          <w:i w:val="false"/>
          <w:color w:val="000000"/>
          <w:sz w:val="28"/>
        </w:rPr>
        <w:t>
      14. Мемлекеттiк қызмет көрсету үдерiсiнде әкiмшiлiк іс - қимылдардың қисынды дәйектiлiгi мен ҚФБ арасындағы өзара байланысты көрсететiн схема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көрсетiлген. </w:t>
      </w:r>
      <w:r>
        <w:br/>
      </w:r>
      <w:r>
        <w:rPr>
          <w:rFonts w:ascii="Times New Roman"/>
          <w:b w:val="false"/>
          <w:i w:val="false"/>
          <w:color w:val="000000"/>
          <w:sz w:val="28"/>
        </w:rPr>
        <w:t>
</w:t>
      </w:r>
      <w:r>
        <w:rPr>
          <w:rFonts w:ascii="Times New Roman"/>
          <w:b w:val="false"/>
          <w:i w:val="false"/>
          <w:color w:val="000000"/>
          <w:sz w:val="28"/>
        </w:rPr>
        <w:t>
      15. Хабарламаның не мемлекеттік қызмет көрсетуден бас тарту туралы уәжделген жауаптың нысаны осы Регламентің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56"/>
    <w:bookmarkStart w:name="z190" w:id="57"/>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көмекшінің және есту бойынша</w:t>
      </w:r>
      <w:r>
        <w:br/>
      </w:r>
      <w:r>
        <w:rPr>
          <w:rFonts w:ascii="Times New Roman"/>
          <w:b w:val="false"/>
          <w:i w:val="false"/>
          <w:color w:val="000000"/>
          <w:sz w:val="28"/>
        </w:rPr>
        <w:t>
мүгедектерге қолмен көрсететін</w:t>
      </w:r>
      <w:r>
        <w:br/>
      </w:r>
      <w:r>
        <w:rPr>
          <w:rFonts w:ascii="Times New Roman"/>
          <w:b w:val="false"/>
          <w:i w:val="false"/>
          <w:color w:val="000000"/>
          <w:sz w:val="28"/>
        </w:rPr>
        <w:t>
тіл маманының қызметтерін ұсыну</w:t>
      </w:r>
      <w:r>
        <w:br/>
      </w:r>
      <w:r>
        <w:rPr>
          <w:rFonts w:ascii="Times New Roman"/>
          <w:b w:val="false"/>
          <w:i w:val="false"/>
          <w:color w:val="000000"/>
          <w:sz w:val="28"/>
        </w:rPr>
        <w:t>
үшін мүгедектерге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регламентіне 1-қосымша</w:t>
      </w:r>
    </w:p>
    <w:bookmarkEnd w:id="57"/>
    <w:bookmarkStart w:name="z191" w:id="58"/>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4533"/>
        <w:gridCol w:w="4878"/>
        <w:gridCol w:w="2568"/>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11 шағын аудан, № 50 ғимарат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432670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 а шағын аудан, «Достар» ғимараты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42988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Маяулы көшесі, Жастар орталығы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 66445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аудандық әкімдігінің ғимараты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М. Бегенов көшесі, 26 «б»</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2" w:id="59"/>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бірінші топтағы мүгедектерге</w:t>
      </w:r>
      <w:r>
        <w:br/>
      </w:r>
      <w:r>
        <w:rPr>
          <w:rFonts w:ascii="Times New Roman"/>
          <w:b w:val="false"/>
          <w:i w:val="false"/>
          <w:color w:val="000000"/>
          <w:sz w:val="28"/>
        </w:rPr>
        <w:t>
жеке көмекшінің және есту бойынша</w:t>
      </w:r>
      <w:r>
        <w:br/>
      </w:r>
      <w:r>
        <w:rPr>
          <w:rFonts w:ascii="Times New Roman"/>
          <w:b w:val="false"/>
          <w:i w:val="false"/>
          <w:color w:val="000000"/>
          <w:sz w:val="28"/>
        </w:rPr>
        <w:t>
мүгедектерге қолмен көрсететін</w:t>
      </w:r>
      <w:r>
        <w:br/>
      </w:r>
      <w:r>
        <w:rPr>
          <w:rFonts w:ascii="Times New Roman"/>
          <w:b w:val="false"/>
          <w:i w:val="false"/>
          <w:color w:val="000000"/>
          <w:sz w:val="28"/>
        </w:rPr>
        <w:t>
тіл маманының қызметтерін ұсыну</w:t>
      </w:r>
      <w:r>
        <w:br/>
      </w:r>
      <w:r>
        <w:rPr>
          <w:rFonts w:ascii="Times New Roman"/>
          <w:b w:val="false"/>
          <w:i w:val="false"/>
          <w:color w:val="000000"/>
          <w:sz w:val="28"/>
        </w:rPr>
        <w:t>
үшін мүгедектерге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регламентіне 2-қосымша</w:t>
      </w:r>
      <w:r>
        <w:br/>
      </w:r>
      <w:r>
        <w:rPr>
          <w:rFonts w:ascii="Times New Roman"/>
          <w:b w:val="false"/>
          <w:i w:val="false"/>
          <w:color w:val="000000"/>
          <w:sz w:val="28"/>
        </w:rPr>
        <w:t>
 </w:t>
      </w:r>
    </w:p>
    <w:bookmarkEnd w:id="59"/>
    <w:bookmarkStart w:name="z193" w:id="60"/>
    <w:p>
      <w:pPr>
        <w:spacing w:after="0"/>
        <w:ind w:left="0"/>
        <w:jc w:val="left"/>
      </w:pPr>
      <w:r>
        <w:rPr>
          <w:rFonts w:ascii="Times New Roman"/>
          <w:b/>
          <w:i w:val="false"/>
          <w:color w:val="000000"/>
        </w:rPr>
        <w:t xml:space="preserve"> 
Әкімшілік іс - қимылдардың (рәсімдердің) дәйектілігінің және өзара іс - қимылының сипаттамасы</w:t>
      </w:r>
    </w:p>
    <w:bookmarkEnd w:id="60"/>
    <w:bookmarkStart w:name="z194" w:id="61"/>
    <w:p>
      <w:pPr>
        <w:spacing w:after="0"/>
        <w:ind w:left="0"/>
        <w:jc w:val="left"/>
      </w:pPr>
      <w:r>
        <w:rPr>
          <w:rFonts w:ascii="Times New Roman"/>
          <w:b/>
          <w:i w:val="false"/>
          <w:color w:val="000000"/>
        </w:rPr>
        <w:t xml:space="preserve"> 
1-кесте. ҚФБ іс - қимылдарының сипаттамасы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025"/>
        <w:gridCol w:w="1939"/>
        <w:gridCol w:w="2018"/>
        <w:gridCol w:w="2158"/>
        <w:gridCol w:w="1927"/>
        <w:gridCol w:w="201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Негіегзгі үдерістің (жұмыс барысының, ағынының) іс-қимылы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 ті органның маманы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 ті органның басшысы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рәсімдеудің, операцияның) атауы және олардың сипаттамасы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талон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мен танысу, орындау үшін жауапты маманды анықтау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дың толықты ғын тексеруді жүзеге асыру, хабарламаны немесе уәжделген бас тартуды дайындау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уәжделген бас тартуды тіркеу</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материалдарымен бірге құжаттарды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ға хабарламаны немесе уәжделген бас тартуды беру</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15минут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5" w:id="62"/>
    <w:p>
      <w:pPr>
        <w:spacing w:after="0"/>
        <w:ind w:left="0"/>
        <w:jc w:val="left"/>
      </w:pPr>
      <w:r>
        <w:rPr>
          <w:rFonts w:ascii="Times New Roman"/>
          <w:b/>
          <w:i w:val="false"/>
          <w:color w:val="000000"/>
        </w:rPr>
        <w:t xml:space="preserve"> 
2-кесте. Пайдалану нұсқалары. Негізгі үдеріс</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4"/>
        <w:gridCol w:w="3951"/>
        <w:gridCol w:w="4325"/>
      </w:tblGrid>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маманы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басшысы</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Тұтынушыдан құжаттарды қабылдау, тіркеу, уәкілетті органның басшысына жөнелту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Бұрыштама қою, құжаттарды уәкілетті органның жауапты маманына беру</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Құжаттарды қарау, хабарламаны дайындау, уәкілетті органның басшысына материалдармен бірге құжаттарды беру</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w:t>
            </w:r>
          </w:p>
          <w:p>
            <w:pPr>
              <w:spacing w:after="20"/>
              <w:ind w:left="20"/>
              <w:jc w:val="both"/>
            </w:pPr>
            <w:r>
              <w:rPr>
                <w:rFonts w:ascii="Times New Roman"/>
                <w:b w:val="false"/>
                <w:i w:val="false"/>
                <w:color w:val="000000"/>
                <w:sz w:val="20"/>
              </w:rPr>
              <w:t>Хабарламаны тіркеу, тұтынушыға хабарламаны беру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іс-қимыл </w:t>
            </w:r>
          </w:p>
          <w:p>
            <w:pPr>
              <w:spacing w:after="20"/>
              <w:ind w:left="20"/>
              <w:jc w:val="both"/>
            </w:pPr>
            <w:r>
              <w:rPr>
                <w:rFonts w:ascii="Times New Roman"/>
                <w:b w:val="false"/>
                <w:i w:val="false"/>
                <w:color w:val="000000"/>
                <w:sz w:val="20"/>
              </w:rPr>
              <w:t>Хабарламаға қол қою</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63"/>
    <w:p>
      <w:pPr>
        <w:spacing w:after="0"/>
        <w:ind w:left="0"/>
        <w:jc w:val="left"/>
      </w:pPr>
      <w:r>
        <w:rPr>
          <w:rFonts w:ascii="Times New Roman"/>
          <w:b/>
          <w:i w:val="false"/>
          <w:color w:val="000000"/>
        </w:rPr>
        <w:t xml:space="preserve"> 
3-кесте. Пайдалану нұсқалары. Баламалы үдеріс</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4"/>
        <w:gridCol w:w="3951"/>
        <w:gridCol w:w="4325"/>
      </w:tblGrid>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маманы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басшысы</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114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w:t>
            </w:r>
          </w:p>
          <w:p>
            <w:pPr>
              <w:spacing w:after="20"/>
              <w:ind w:left="20"/>
              <w:jc w:val="both"/>
            </w:pPr>
            <w:r>
              <w:rPr>
                <w:rFonts w:ascii="Times New Roman"/>
                <w:b w:val="false"/>
                <w:i w:val="false"/>
                <w:color w:val="000000"/>
                <w:sz w:val="20"/>
              </w:rPr>
              <w:t>Тұтынушыдан құжаттарды қабылдау, уәкілетті органның басшысына жөнелту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іс-қимыл </w:t>
            </w:r>
          </w:p>
          <w:p>
            <w:pPr>
              <w:spacing w:after="20"/>
              <w:ind w:left="20"/>
              <w:jc w:val="both"/>
            </w:pPr>
            <w:r>
              <w:rPr>
                <w:rFonts w:ascii="Times New Roman"/>
                <w:b w:val="false"/>
                <w:i w:val="false"/>
                <w:color w:val="000000"/>
                <w:sz w:val="20"/>
              </w:rPr>
              <w:t>Бұрыштама қою, құжаттарды уәкілетті органның жауапты маманына беру</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Құжаттарды қарау, уәжделген бас тартуды дайындау, уәкілетті органның басшысына материалдармен бірге құжаттарды беру</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іс-қимыл </w:t>
            </w:r>
          </w:p>
          <w:p>
            <w:pPr>
              <w:spacing w:after="20"/>
              <w:ind w:left="20"/>
              <w:jc w:val="both"/>
            </w:pPr>
            <w:r>
              <w:rPr>
                <w:rFonts w:ascii="Times New Roman"/>
                <w:b w:val="false"/>
                <w:i w:val="false"/>
                <w:color w:val="000000"/>
                <w:sz w:val="20"/>
              </w:rPr>
              <w:t>Уәжделген бас тартуды тіркеу, тұтынушыға уәжделген бас тартуды беру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іс-қимыл </w:t>
            </w:r>
          </w:p>
          <w:p>
            <w:pPr>
              <w:spacing w:after="20"/>
              <w:ind w:left="20"/>
              <w:jc w:val="both"/>
            </w:pPr>
            <w:r>
              <w:rPr>
                <w:rFonts w:ascii="Times New Roman"/>
                <w:b w:val="false"/>
                <w:i w:val="false"/>
                <w:color w:val="000000"/>
                <w:sz w:val="20"/>
              </w:rPr>
              <w:t>Уәжделген бас тартуға қол қою</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7" w:id="64"/>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көмекшінің және есту бойынша</w:t>
      </w:r>
      <w:r>
        <w:br/>
      </w:r>
      <w:r>
        <w:rPr>
          <w:rFonts w:ascii="Times New Roman"/>
          <w:b w:val="false"/>
          <w:i w:val="false"/>
          <w:color w:val="000000"/>
          <w:sz w:val="28"/>
        </w:rPr>
        <w:t>
мүгедектерге қолмен көрсететін тіл</w:t>
      </w:r>
      <w:r>
        <w:br/>
      </w:r>
      <w:r>
        <w:rPr>
          <w:rFonts w:ascii="Times New Roman"/>
          <w:b w:val="false"/>
          <w:i w:val="false"/>
          <w:color w:val="000000"/>
          <w:sz w:val="28"/>
        </w:rPr>
        <w:t>
маманының қызметтерін ұсыну үшін</w:t>
      </w:r>
      <w:r>
        <w:br/>
      </w:r>
      <w:r>
        <w:rPr>
          <w:rFonts w:ascii="Times New Roman"/>
          <w:b w:val="false"/>
          <w:i w:val="false"/>
          <w:color w:val="000000"/>
          <w:sz w:val="28"/>
        </w:rPr>
        <w:t>
мүгедектерге құжаттарды ресімдеу»</w:t>
      </w:r>
      <w:r>
        <w:br/>
      </w:r>
      <w:r>
        <w:rPr>
          <w:rFonts w:ascii="Times New Roman"/>
          <w:b w:val="false"/>
          <w:i w:val="false"/>
          <w:color w:val="000000"/>
          <w:sz w:val="28"/>
        </w:rPr>
        <w:t>
мемлекеттік қызмет регламентіне 3-қосымша</w:t>
      </w:r>
      <w:r>
        <w:br/>
      </w:r>
      <w:r>
        <w:rPr>
          <w:rFonts w:ascii="Times New Roman"/>
          <w:b w:val="false"/>
          <w:i w:val="false"/>
          <w:color w:val="000000"/>
          <w:sz w:val="28"/>
        </w:rPr>
        <w:t>
 </w:t>
      </w:r>
    </w:p>
    <w:bookmarkEnd w:id="64"/>
    <w:bookmarkStart w:name="z198" w:id="65"/>
    <w:p>
      <w:pPr>
        <w:spacing w:after="0"/>
        <w:ind w:left="0"/>
        <w:jc w:val="left"/>
      </w:pPr>
      <w:r>
        <w:rPr>
          <w:rFonts w:ascii="Times New Roman"/>
          <w:b/>
          <w:i w:val="false"/>
          <w:color w:val="000000"/>
        </w:rPr>
        <w:t xml:space="preserve"> 
Әкімшілік іс - қимылдардың (рәсімдердің) дәйектілігінің және өзара әрекеттестігінің сипаттамасы</w:t>
      </w:r>
      <w:r>
        <w:br/>
      </w:r>
      <w:r>
        <w:rPr>
          <w:rFonts w:ascii="Times New Roman"/>
          <w:b/>
          <w:i w:val="false"/>
          <w:color w:val="000000"/>
        </w:rPr>
        <w:t>
(схеманы қағаз нұсқасынан қараңыз)</w:t>
      </w:r>
    </w:p>
    <w:bookmarkEnd w:id="65"/>
    <w:bookmarkStart w:name="z199" w:id="66"/>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бірінші топтағы мүгедектерге</w:t>
      </w:r>
      <w:r>
        <w:br/>
      </w:r>
      <w:r>
        <w:rPr>
          <w:rFonts w:ascii="Times New Roman"/>
          <w:b w:val="false"/>
          <w:i w:val="false"/>
          <w:color w:val="000000"/>
          <w:sz w:val="28"/>
        </w:rPr>
        <w:t>
жеке көмекшінің және есту</w:t>
      </w:r>
      <w:r>
        <w:br/>
      </w:r>
      <w:r>
        <w:rPr>
          <w:rFonts w:ascii="Times New Roman"/>
          <w:b w:val="false"/>
          <w:i w:val="false"/>
          <w:color w:val="000000"/>
          <w:sz w:val="28"/>
        </w:rPr>
        <w:t>
бойынша мүгедектерге қолмен</w:t>
      </w:r>
      <w:r>
        <w:br/>
      </w:r>
      <w:r>
        <w:rPr>
          <w:rFonts w:ascii="Times New Roman"/>
          <w:b w:val="false"/>
          <w:i w:val="false"/>
          <w:color w:val="000000"/>
          <w:sz w:val="28"/>
        </w:rPr>
        <w:t>
көрсететін тіл маманының қызметтерін</w:t>
      </w:r>
      <w:r>
        <w:br/>
      </w:r>
      <w:r>
        <w:rPr>
          <w:rFonts w:ascii="Times New Roman"/>
          <w:b w:val="false"/>
          <w:i w:val="false"/>
          <w:color w:val="000000"/>
          <w:sz w:val="28"/>
        </w:rPr>
        <w:t>
ұсыну үшін мүгедектерге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регламентіне 4-қосымша</w:t>
      </w:r>
    </w:p>
    <w:bookmarkEnd w:id="66"/>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 аудандық/қалалық жұмыспен қамту және әлеуметтік бағдарламалар бөлімі Сіздің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туралы өтінішіңізді қарап:_________________________________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__________________________________________________________________________________________________________________________________________________________________________________________________________________________________________________________________хабарлайды.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r>
        <w:rPr>
          <w:rFonts w:ascii="Times New Roman"/>
          <w:b/>
          <w:i w:val="false"/>
          <w:color w:val="000000"/>
          <w:sz w:val="28"/>
        </w:rPr>
        <w:t xml:space="preserve"> аудандық/қалалық</w:t>
      </w:r>
      <w:r>
        <w:br/>
      </w:r>
      <w:r>
        <w:rPr>
          <w:rFonts w:ascii="Times New Roman"/>
          <w:b w:val="false"/>
          <w:i w:val="false"/>
          <w:color w:val="000000"/>
          <w:sz w:val="28"/>
        </w:rPr>
        <w:t>
</w:t>
      </w:r>
      <w:r>
        <w:rPr>
          <w:rFonts w:ascii="Times New Roman"/>
          <w:b/>
          <w:i w:val="false"/>
          <w:color w:val="000000"/>
          <w:sz w:val="28"/>
        </w:rPr>
        <w:t>      жұмыспен қамту және әлеуметтік</w:t>
      </w:r>
      <w:r>
        <w:br/>
      </w:r>
      <w:r>
        <w:rPr>
          <w:rFonts w:ascii="Times New Roman"/>
          <w:b w:val="false"/>
          <w:i w:val="false"/>
          <w:color w:val="000000"/>
          <w:sz w:val="28"/>
        </w:rPr>
        <w:t>
</w:t>
      </w:r>
      <w:r>
        <w:rPr>
          <w:rFonts w:ascii="Times New Roman"/>
          <w:b/>
          <w:i w:val="false"/>
          <w:color w:val="000000"/>
          <w:sz w:val="28"/>
        </w:rPr>
        <w:t xml:space="preserve">      бағдарламалар бөлімінің бастығы </w:t>
      </w:r>
      <w:r>
        <w:rPr>
          <w:rFonts w:ascii="Times New Roman"/>
          <w:b w:val="false"/>
          <w:i w:val="false"/>
          <w:color w:val="000000"/>
          <w:sz w:val="28"/>
        </w:rPr>
        <w:t>____________ ______________</w:t>
      </w:r>
      <w:r>
        <w:br/>
      </w:r>
      <w:r>
        <w:rPr>
          <w:rFonts w:ascii="Times New Roman"/>
          <w:b w:val="false"/>
          <w:i w:val="false"/>
          <w:color w:val="000000"/>
          <w:sz w:val="28"/>
        </w:rPr>
        <w:t>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0" w:id="67"/>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«28» декабря</w:t>
      </w:r>
      <w:r>
        <w:br/>
      </w:r>
      <w:r>
        <w:rPr>
          <w:rFonts w:ascii="Times New Roman"/>
          <w:b w:val="false"/>
          <w:i w:val="false"/>
          <w:color w:val="000000"/>
          <w:sz w:val="28"/>
        </w:rPr>
        <w:t>
№ 348 қаулысымен бекітілген</w:t>
      </w:r>
    </w:p>
    <w:bookmarkEnd w:id="67"/>
    <w:bookmarkStart w:name="z201" w:id="68"/>
    <w:p>
      <w:pPr>
        <w:spacing w:after="0"/>
        <w:ind w:left="0"/>
        <w:jc w:val="left"/>
      </w:pPr>
      <w:r>
        <w:rPr>
          <w:rFonts w:ascii="Times New Roman"/>
          <w:b/>
          <w:i w:val="false"/>
          <w:color w:val="000000"/>
        </w:rPr>
        <w:t xml:space="preserve"> 
«Мүгедектерге кресло - арбаларды беру үшін оларға құжаттарды ресімдеу» мемлекеттік қызмет регламенті</w:t>
      </w:r>
    </w:p>
    <w:bookmarkEnd w:id="68"/>
    <w:bookmarkStart w:name="z202" w:id="69"/>
    <w:p>
      <w:pPr>
        <w:spacing w:after="0"/>
        <w:ind w:left="0"/>
        <w:jc w:val="left"/>
      </w:pPr>
      <w:r>
        <w:rPr>
          <w:rFonts w:ascii="Times New Roman"/>
          <w:b/>
          <w:i w:val="false"/>
          <w:color w:val="000000"/>
        </w:rPr>
        <w:t xml:space="preserve"> 
1. Жалпы ережелер</w:t>
      </w:r>
    </w:p>
    <w:bookmarkEnd w:id="69"/>
    <w:bookmarkStart w:name="z203" w:id="70"/>
    <w:p>
      <w:pPr>
        <w:spacing w:after="0"/>
        <w:ind w:left="0"/>
        <w:jc w:val="both"/>
      </w:pPr>
      <w:r>
        <w:rPr>
          <w:rFonts w:ascii="Times New Roman"/>
          <w:b w:val="false"/>
          <w:i w:val="false"/>
          <w:color w:val="000000"/>
          <w:sz w:val="28"/>
        </w:rPr>
        <w:t>
      1. Осы «Мүгедектерге кресло - арбаларды беру үшін оларға құжаттарды ресімдеу» мемлекеттік қызмет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құрылымдық - функционалдық бiрлiктер (бұдан әрi – ҚФБ) – мүдделі органдардың жауапты тұлғалары, ақпараттық жүйелер және олардың ішкі жүйелері;</w:t>
      </w:r>
      <w:r>
        <w:br/>
      </w:r>
      <w:r>
        <w:rPr>
          <w:rFonts w:ascii="Times New Roman"/>
          <w:b w:val="false"/>
          <w:i w:val="false"/>
          <w:color w:val="000000"/>
          <w:sz w:val="28"/>
        </w:rPr>
        <w:t>
</w:t>
      </w:r>
      <w:r>
        <w:rPr>
          <w:rFonts w:ascii="Times New Roman"/>
          <w:b w:val="false"/>
          <w:i w:val="false"/>
          <w:color w:val="000000"/>
          <w:sz w:val="28"/>
        </w:rPr>
        <w:t>
      2) уәкілетті орган – Маңғыстау облысының аудандық және қалалық жұмыспен қамту және әлеуметтік бағдарламалар бөлімдері.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22 - бабының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2005 жылғы 20 шілдедегі </w:t>
      </w:r>
      <w:r>
        <w:rPr>
          <w:rFonts w:ascii="Times New Roman"/>
          <w:b w:val="false"/>
          <w:i w:val="false"/>
          <w:color w:val="000000"/>
          <w:sz w:val="28"/>
        </w:rPr>
        <w:t>№ 754</w:t>
      </w:r>
      <w:r>
        <w:rPr>
          <w:rFonts w:ascii="Times New Roman"/>
          <w:b w:val="false"/>
          <w:i w:val="false"/>
          <w:color w:val="000000"/>
          <w:sz w:val="28"/>
        </w:rPr>
        <w:t xml:space="preserve"> қаулысымен бекітілген Мүгедектердi арнаулы жүріп - тұру құралдарымен қамтамасыз ету ережесі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«Мүгедектерге кресло - арбаларды беру үшін оларға құжаттарды ресімдеу» мемлекеттік қызмет стандарты негізінде ұсынылады.</w:t>
      </w:r>
      <w:r>
        <w:br/>
      </w:r>
      <w:r>
        <w:rPr>
          <w:rFonts w:ascii="Times New Roman"/>
          <w:b w:val="false"/>
          <w:i w:val="false"/>
          <w:color w:val="000000"/>
          <w:sz w:val="28"/>
        </w:rPr>
        <w:t>
</w:t>
      </w:r>
      <w:r>
        <w:rPr>
          <w:rFonts w:ascii="Times New Roman"/>
          <w:b w:val="false"/>
          <w:i w:val="false"/>
          <w:color w:val="000000"/>
          <w:sz w:val="28"/>
        </w:rPr>
        <w:t>
      5. Өтініш беруші алатын көрсетілетін мемлекеттік қызметтің нәтижесі кресло - арба беру үшін құжаттарды ресімдеу туралы хабарлама, не қызмет көрсетуден бас тарту туралы қағаз жеткізгіште дәлелді жауап болып табылады.</w:t>
      </w:r>
    </w:p>
    <w:bookmarkEnd w:id="70"/>
    <w:bookmarkStart w:name="z210" w:id="71"/>
    <w:p>
      <w:pPr>
        <w:spacing w:after="0"/>
        <w:ind w:left="0"/>
        <w:jc w:val="left"/>
      </w:pPr>
      <w:r>
        <w:rPr>
          <w:rFonts w:ascii="Times New Roman"/>
          <w:b/>
          <w:i w:val="false"/>
          <w:color w:val="000000"/>
        </w:rPr>
        <w:t xml:space="preserve"> 
2. Мемлекеттік қызмет көрсетуге қойылатын талаптар</w:t>
      </w:r>
    </w:p>
    <w:bookmarkEnd w:id="71"/>
    <w:bookmarkStart w:name="z211" w:id="72"/>
    <w:p>
      <w:pPr>
        <w:spacing w:after="0"/>
        <w:ind w:left="0"/>
        <w:jc w:val="both"/>
      </w:pPr>
      <w:r>
        <w:rPr>
          <w:rFonts w:ascii="Times New Roman"/>
          <w:b w:val="false"/>
          <w:i w:val="false"/>
          <w:color w:val="000000"/>
          <w:sz w:val="28"/>
        </w:rPr>
        <w:t>
      6. Мемлекеттік қызмет мекен - жайы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 - ресурсында, уәкілетті органдардың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 демалыс (сенбі, жексенбі) және мереке күндерін қоспағанда, 13.00-ден 14.00-ге дейінгі түскі үзіліспен күн сайын 9.00-дан бастап 18.00-ге дейін.</w:t>
      </w:r>
      <w:r>
        <w:br/>
      </w:r>
      <w:r>
        <w:rPr>
          <w:rFonts w:ascii="Times New Roman"/>
          <w:b w:val="false"/>
          <w:i w:val="false"/>
          <w:color w:val="000000"/>
          <w:sz w:val="28"/>
        </w:rPr>
        <w:t>
      Қабылдау алдын ала жазылмай және жеделдетiп қызмет көрсетусiз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мынадай негіздемелер бойынша:</w:t>
      </w:r>
      <w:r>
        <w:br/>
      </w:r>
      <w:r>
        <w:rPr>
          <w:rFonts w:ascii="Times New Roman"/>
          <w:b w:val="false"/>
          <w:i w:val="false"/>
          <w:color w:val="000000"/>
          <w:sz w:val="28"/>
        </w:rPr>
        <w:t>
</w:t>
      </w:r>
      <w:r>
        <w:rPr>
          <w:rFonts w:ascii="Times New Roman"/>
          <w:b w:val="false"/>
          <w:i w:val="false"/>
          <w:color w:val="000000"/>
          <w:sz w:val="28"/>
        </w:rPr>
        <w:t>
      1) тұтынушының мүгедектердің кресло - арбалармен қамтамасыз етілуіне қарсы медициналық көрсетілімдері болғанда;</w:t>
      </w:r>
      <w:r>
        <w:br/>
      </w:r>
      <w:r>
        <w:rPr>
          <w:rFonts w:ascii="Times New Roman"/>
          <w:b w:val="false"/>
          <w:i w:val="false"/>
          <w:color w:val="000000"/>
          <w:sz w:val="28"/>
        </w:rPr>
        <w:t>
</w:t>
      </w:r>
      <w:r>
        <w:rPr>
          <w:rFonts w:ascii="Times New Roman"/>
          <w:b w:val="false"/>
          <w:i w:val="false"/>
          <w:color w:val="000000"/>
          <w:sz w:val="28"/>
        </w:rPr>
        <w:t>
      2) аталған мемлекеттік қызмет көрсетуге қажетті құжаттардың біреуі болмаған, құжаттарды ресімделуінде қате анықталған кезде;</w:t>
      </w:r>
      <w:r>
        <w:br/>
      </w:r>
      <w:r>
        <w:rPr>
          <w:rFonts w:ascii="Times New Roman"/>
          <w:b w:val="false"/>
          <w:i w:val="false"/>
          <w:color w:val="000000"/>
          <w:sz w:val="28"/>
        </w:rPr>
        <w:t>
</w:t>
      </w:r>
      <w:r>
        <w:rPr>
          <w:rFonts w:ascii="Times New Roman"/>
          <w:b w:val="false"/>
          <w:i w:val="false"/>
          <w:color w:val="000000"/>
          <w:sz w:val="28"/>
        </w:rPr>
        <w:t>
      3) жалған мәліметтер мен құжаттар ұсынылғанда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уәкiлеттi органға өтiнiш бередi;</w:t>
      </w:r>
      <w:r>
        <w:br/>
      </w:r>
      <w:r>
        <w:rPr>
          <w:rFonts w:ascii="Times New Roman"/>
          <w:b w:val="false"/>
          <w:i w:val="false"/>
          <w:color w:val="000000"/>
          <w:sz w:val="28"/>
        </w:rPr>
        <w:t>
</w:t>
      </w:r>
      <w:r>
        <w:rPr>
          <w:rFonts w:ascii="Times New Roman"/>
          <w:b w:val="false"/>
          <w:i w:val="false"/>
          <w:color w:val="000000"/>
          <w:sz w:val="28"/>
        </w:rPr>
        <w:t>
      2) уәкілетті органның маманы тіркеуді жүзеге асырады және оның мемлекеттік қызметті тұтынушыға тіркеу және алу күні, құжаттарды қабылдаған жауапты адамның тегі мен аты - жөні көрсетілген талон береді, уәкілетті органның басшысына құжаттарды жібереді;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маманы ұсынылған құжаттарды қарайды, хабарламаны не мемлекеттік қызмет көрсетуден бас тарту туралы дәлелді жауабын ресімдейді, уәкілетті органның басшысына қол қойдырады және уәкілетті органның маманына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маманы хабарламаны не мемлекеттік қызмет көрсетуден бас тарту туралы дәлелді жауабын тұтынушыға береді.</w:t>
      </w:r>
    </w:p>
    <w:bookmarkEnd w:id="72"/>
    <w:bookmarkStart w:name="z224" w:id="73"/>
    <w:p>
      <w:pPr>
        <w:spacing w:after="0"/>
        <w:ind w:left="0"/>
        <w:jc w:val="left"/>
      </w:pPr>
      <w:r>
        <w:rPr>
          <w:rFonts w:ascii="Times New Roman"/>
          <w:b/>
          <w:i w:val="false"/>
          <w:color w:val="000000"/>
        </w:rPr>
        <w:t xml:space="preserve"> 
3. Мемлекеттік қызмет көрсету үдерісіндегі іс - қимыл</w:t>
      </w:r>
      <w:r>
        <w:br/>
      </w:r>
      <w:r>
        <w:rPr>
          <w:rFonts w:ascii="Times New Roman"/>
          <w:b/>
          <w:i w:val="false"/>
          <w:color w:val="000000"/>
        </w:rPr>
        <w:t>
(өзара іс - қимыл) әртібінің сипаты</w:t>
      </w:r>
    </w:p>
    <w:bookmarkEnd w:id="73"/>
    <w:bookmarkStart w:name="z225" w:id="74"/>
    <w:p>
      <w:pPr>
        <w:spacing w:after="0"/>
        <w:ind w:left="0"/>
        <w:jc w:val="both"/>
      </w:pPr>
      <w:r>
        <w:rPr>
          <w:rFonts w:ascii="Times New Roman"/>
          <w:b w:val="false"/>
          <w:i w:val="false"/>
          <w:color w:val="000000"/>
          <w:sz w:val="28"/>
        </w:rPr>
        <w:t>
      11. Мемлекеттік қызметті алу үшін тұтынушы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деректемелерін көрсете отырып,белгіленген үлгідегі өтінішті, әлеуметтік жеке кодының нөмірін (жеке сәйкестендіру нөмірі болғанда);</w:t>
      </w:r>
      <w:r>
        <w:br/>
      </w:r>
      <w:r>
        <w:rPr>
          <w:rFonts w:ascii="Times New Roman"/>
          <w:b w:val="false"/>
          <w:i w:val="false"/>
          <w:color w:val="000000"/>
          <w:sz w:val="28"/>
        </w:rPr>
        <w:t>
</w:t>
      </w:r>
      <w:r>
        <w:rPr>
          <w:rFonts w:ascii="Times New Roman"/>
          <w:b w:val="false"/>
          <w:i w:val="false"/>
          <w:color w:val="000000"/>
          <w:sz w:val="28"/>
        </w:rPr>
        <w:t>
      2) мүгедекті оңалтудың жеке бағдарламасын;</w:t>
      </w:r>
      <w:r>
        <w:br/>
      </w:r>
      <w:r>
        <w:rPr>
          <w:rFonts w:ascii="Times New Roman"/>
          <w:b w:val="false"/>
          <w:i w:val="false"/>
          <w:color w:val="000000"/>
          <w:sz w:val="28"/>
        </w:rPr>
        <w:t>
</w:t>
      </w:r>
      <w:r>
        <w:rPr>
          <w:rFonts w:ascii="Times New Roman"/>
          <w:b w:val="false"/>
          <w:i w:val="false"/>
          <w:color w:val="000000"/>
          <w:sz w:val="28"/>
        </w:rPr>
        <w:t>
      3) жұмыс беруші – жеке кәсіпкер қызметін тоқтатқан немесе заңды тұлға таратылған жағдайда жұмыс берушінің кінәсінен еңбек жарақаты немесе кәсіптік ауру салдарынан мүгедек болғандар үшін – жазатайым оқиға туралы актінiң көшiрмесiн және жұмыс берушiнiң – жеке кәсіпкердің қызметiнiң тоқтатылуы немесе заңды тұлғаның таратылуы туралы құжатты ұсынады.</w:t>
      </w:r>
      <w:r>
        <w:br/>
      </w:r>
      <w:r>
        <w:rPr>
          <w:rFonts w:ascii="Times New Roman"/>
          <w:b w:val="false"/>
          <w:i w:val="false"/>
          <w:color w:val="000000"/>
          <w:sz w:val="28"/>
        </w:rPr>
        <w:t xml:space="preserve">
      Мүгедектің өзінің баруға мүмкіндігі болмаған жағдайда, нотариалды куәландыруды талап етпейтін сенімхат негізінде кресло - арба беруге өтініш жасауға басқа адамдарға уәкілеттік бере алады. </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үдерiсiнде мынадай ҚФБ қатысады:</w:t>
      </w:r>
      <w:r>
        <w:br/>
      </w:r>
      <w:r>
        <w:rPr>
          <w:rFonts w:ascii="Times New Roman"/>
          <w:b w:val="false"/>
          <w:i w:val="false"/>
          <w:color w:val="000000"/>
          <w:sz w:val="28"/>
        </w:rPr>
        <w:t>
</w:t>
      </w:r>
      <w:r>
        <w:rPr>
          <w:rFonts w:ascii="Times New Roman"/>
          <w:b w:val="false"/>
          <w:i w:val="false"/>
          <w:color w:val="000000"/>
          <w:sz w:val="28"/>
        </w:rPr>
        <w:t>
      1) уәкiлеттi органның маманы;</w:t>
      </w:r>
      <w:r>
        <w:br/>
      </w:r>
      <w:r>
        <w:rPr>
          <w:rFonts w:ascii="Times New Roman"/>
          <w:b w:val="false"/>
          <w:i w:val="false"/>
          <w:color w:val="000000"/>
          <w:sz w:val="28"/>
        </w:rPr>
        <w:t>
</w:t>
      </w:r>
      <w:r>
        <w:rPr>
          <w:rFonts w:ascii="Times New Roman"/>
          <w:b w:val="false"/>
          <w:i w:val="false"/>
          <w:color w:val="000000"/>
          <w:sz w:val="28"/>
        </w:rPr>
        <w:t>
      2) уәкiлеттi органның басшысы;</w:t>
      </w:r>
      <w:r>
        <w:br/>
      </w:r>
      <w:r>
        <w:rPr>
          <w:rFonts w:ascii="Times New Roman"/>
          <w:b w:val="false"/>
          <w:i w:val="false"/>
          <w:color w:val="000000"/>
          <w:sz w:val="28"/>
        </w:rPr>
        <w:t>
</w:t>
      </w:r>
      <w:r>
        <w:rPr>
          <w:rFonts w:ascii="Times New Roman"/>
          <w:b w:val="false"/>
          <w:i w:val="false"/>
          <w:color w:val="000000"/>
          <w:sz w:val="28"/>
        </w:rPr>
        <w:t>
      3) уәкiлеттi органның жауапты маманы.</w:t>
      </w:r>
      <w:r>
        <w:br/>
      </w:r>
      <w:r>
        <w:rPr>
          <w:rFonts w:ascii="Times New Roman"/>
          <w:b w:val="false"/>
          <w:i w:val="false"/>
          <w:color w:val="000000"/>
          <w:sz w:val="28"/>
        </w:rPr>
        <w:t>
</w:t>
      </w:r>
      <w:r>
        <w:rPr>
          <w:rFonts w:ascii="Times New Roman"/>
          <w:b w:val="false"/>
          <w:i w:val="false"/>
          <w:color w:val="000000"/>
          <w:sz w:val="28"/>
        </w:rPr>
        <w:t>
      13. Әрбiр әкiмшiлiк iс - әрекетiнiң орындалу мерзiмiн көрсете отырып әрбір ҚФБ әкiмшiлiк iс - қимылы дәйектiлiгiнiң және өзара іс - қимылының мәтiндiк кестелiк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Мемлекеттiк қызмет көрсету үдерiсiнде әкiмшiлiк іс-қимылдардың қисынды дәйектiлiгi мен ҚФБ арасындағы өзара байланысты көрсететiн схема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15. Хабарламаның не мемлекеттік қызмет көрсетуден бас тарту туралы дәлелді жауаптың нысаны осы Регламентің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74"/>
    <w:bookmarkStart w:name="z236" w:id="75"/>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75"/>
    <w:bookmarkStart w:name="z237" w:id="76"/>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4533"/>
        <w:gridCol w:w="4878"/>
        <w:gridCol w:w="2568"/>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11 шағын аудан, ғимарат № 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432670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 а шағын аудан, «Достар» ғимараты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42988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Маяулы көшесі, Жастар орталығы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 66445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аудандық әкімдігінің ғимараты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М. Бегенов көшесі, 26 «б»</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8" w:id="77"/>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7"/>
    <w:bookmarkStart w:name="z239" w:id="78"/>
    <w:p>
      <w:pPr>
        <w:spacing w:after="0"/>
        <w:ind w:left="0"/>
        <w:jc w:val="left"/>
      </w:pPr>
      <w:r>
        <w:rPr>
          <w:rFonts w:ascii="Times New Roman"/>
          <w:b/>
          <w:i w:val="false"/>
          <w:color w:val="000000"/>
        </w:rPr>
        <w:t xml:space="preserve"> 
Әкімшілік іс - қимылдардың (рәсімдердің) дәйектілігінің және өзара іс - қимылының сипаттамасы</w:t>
      </w:r>
    </w:p>
    <w:bookmarkEnd w:id="78"/>
    <w:bookmarkStart w:name="z240" w:id="79"/>
    <w:p>
      <w:pPr>
        <w:spacing w:after="0"/>
        <w:ind w:left="0"/>
        <w:jc w:val="left"/>
      </w:pPr>
      <w:r>
        <w:rPr>
          <w:rFonts w:ascii="Times New Roman"/>
          <w:b/>
          <w:i w:val="false"/>
          <w:color w:val="000000"/>
        </w:rPr>
        <w:t xml:space="preserve"> 
1-кесте. ҚФБ іс - қимылдарының сипаттамасы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025"/>
        <w:gridCol w:w="1939"/>
        <w:gridCol w:w="2018"/>
        <w:gridCol w:w="2018"/>
        <w:gridCol w:w="2067"/>
        <w:gridCol w:w="201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 ті органның маманы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дың (үдеріс тің, рәсімдеу дің, операцияның) атауы және олардың сипаттамасы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талон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мен танысу, орындау үшін жауапты маманды анықтау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дың толықты ғын тексеруді жүзеге асыру, хабарламаны немесе дәлелді бас тартуды дайындау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танысу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 ма қою үшін жіберу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материалдарымен бірге құжаттар ды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ға хабарламаны немесе дәлелді бас тартуды беру</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15минут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 дың нөмірі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1" w:id="80"/>
    <w:p>
      <w:pPr>
        <w:spacing w:after="0"/>
        <w:ind w:left="0"/>
        <w:jc w:val="left"/>
      </w:pPr>
      <w:r>
        <w:rPr>
          <w:rFonts w:ascii="Times New Roman"/>
          <w:b/>
          <w:i w:val="false"/>
          <w:color w:val="000000"/>
        </w:rPr>
        <w:t xml:space="preserve"> 
2-кесте. Пайдалану нұсқалары. Негізгі үдеріс</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4"/>
        <w:gridCol w:w="3951"/>
        <w:gridCol w:w="4325"/>
      </w:tblGrid>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маманы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басшысы</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Тұтынушыдан құжаттарды қабылдау, тіркеу, уәкілетті органның басшысына жөнелту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Бұрыштама қою, құжаттарды уәкілетті органның жауапты маманына беру</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Құжаттарды қарау, хабарламаны дайындау, уәкілетті органның басшысына материалдармен бірге құжаттарды беру</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w:t>
            </w:r>
          </w:p>
          <w:p>
            <w:pPr>
              <w:spacing w:after="20"/>
              <w:ind w:left="20"/>
              <w:jc w:val="both"/>
            </w:pPr>
            <w:r>
              <w:rPr>
                <w:rFonts w:ascii="Times New Roman"/>
                <w:b w:val="false"/>
                <w:i w:val="false"/>
                <w:color w:val="000000"/>
                <w:sz w:val="20"/>
              </w:rPr>
              <w:t>Хабарламаны тіркеу, тұтынушыға хабарламаны беру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іс-қимыл </w:t>
            </w:r>
          </w:p>
          <w:p>
            <w:pPr>
              <w:spacing w:after="20"/>
              <w:ind w:left="20"/>
              <w:jc w:val="both"/>
            </w:pPr>
            <w:r>
              <w:rPr>
                <w:rFonts w:ascii="Times New Roman"/>
                <w:b w:val="false"/>
                <w:i w:val="false"/>
                <w:color w:val="000000"/>
                <w:sz w:val="20"/>
              </w:rPr>
              <w:t>Хабарламаға қол қою</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81"/>
    <w:p>
      <w:pPr>
        <w:spacing w:after="0"/>
        <w:ind w:left="0"/>
        <w:jc w:val="left"/>
      </w:pPr>
      <w:r>
        <w:rPr>
          <w:rFonts w:ascii="Times New Roman"/>
          <w:b/>
          <w:i w:val="false"/>
          <w:color w:val="000000"/>
        </w:rPr>
        <w:t xml:space="preserve"> 
3-кесте. Пайдалану нұсқалары. Баламалы үдеріс</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4"/>
        <w:gridCol w:w="3951"/>
        <w:gridCol w:w="4325"/>
      </w:tblGrid>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маманы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басшысы</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w:t>
            </w:r>
          </w:p>
          <w:p>
            <w:pPr>
              <w:spacing w:after="20"/>
              <w:ind w:left="20"/>
              <w:jc w:val="both"/>
            </w:pPr>
            <w:r>
              <w:rPr>
                <w:rFonts w:ascii="Times New Roman"/>
                <w:b w:val="false"/>
                <w:i w:val="false"/>
                <w:color w:val="000000"/>
                <w:sz w:val="20"/>
              </w:rPr>
              <w:t>Тұтынушыдан құжаттарды қабылдау, уәкілетті органның басшысына жөнелту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іс-қимыл </w:t>
            </w:r>
          </w:p>
          <w:p>
            <w:pPr>
              <w:spacing w:after="20"/>
              <w:ind w:left="20"/>
              <w:jc w:val="both"/>
            </w:pPr>
            <w:r>
              <w:rPr>
                <w:rFonts w:ascii="Times New Roman"/>
                <w:b w:val="false"/>
                <w:i w:val="false"/>
                <w:color w:val="000000"/>
                <w:sz w:val="20"/>
              </w:rPr>
              <w:t>Бұрыштама қою, құжаттарды уәкілетті органның жауапты маманына беру</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іс-қимыл </w:t>
            </w:r>
          </w:p>
          <w:p>
            <w:pPr>
              <w:spacing w:after="20"/>
              <w:ind w:left="20"/>
              <w:jc w:val="both"/>
            </w:pPr>
            <w:r>
              <w:rPr>
                <w:rFonts w:ascii="Times New Roman"/>
                <w:b w:val="false"/>
                <w:i w:val="false"/>
                <w:color w:val="000000"/>
                <w:sz w:val="20"/>
              </w:rPr>
              <w:t>Құжаттарды қарау, дәлелді бас тартуды дайындау, уәкілетті органның басшысына материалдармен бірге құжаттарды беру</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іс-қимыл </w:t>
            </w:r>
          </w:p>
          <w:p>
            <w:pPr>
              <w:spacing w:after="20"/>
              <w:ind w:left="20"/>
              <w:jc w:val="both"/>
            </w:pPr>
            <w:r>
              <w:rPr>
                <w:rFonts w:ascii="Times New Roman"/>
                <w:b w:val="false"/>
                <w:i w:val="false"/>
                <w:color w:val="000000"/>
                <w:sz w:val="20"/>
              </w:rPr>
              <w:t>Дәлелді бас тартуды тіркеу, тұтынушыға дәлелді бас тартуды беру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іс-қимыл </w:t>
            </w:r>
          </w:p>
          <w:p>
            <w:pPr>
              <w:spacing w:after="20"/>
              <w:ind w:left="20"/>
              <w:jc w:val="both"/>
            </w:pPr>
            <w:r>
              <w:rPr>
                <w:rFonts w:ascii="Times New Roman"/>
                <w:b w:val="false"/>
                <w:i w:val="false"/>
                <w:color w:val="000000"/>
                <w:sz w:val="20"/>
              </w:rPr>
              <w:t>Дәлелді бас тартуға қол қою</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3" w:id="82"/>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82"/>
    <w:bookmarkStart w:name="z244" w:id="83"/>
    <w:p>
      <w:pPr>
        <w:spacing w:after="0"/>
        <w:ind w:left="0"/>
        <w:jc w:val="left"/>
      </w:pPr>
      <w:r>
        <w:rPr>
          <w:rFonts w:ascii="Times New Roman"/>
          <w:b/>
          <w:i w:val="false"/>
          <w:color w:val="000000"/>
        </w:rPr>
        <w:t xml:space="preserve"> 
Әкімшілік іс - қимылдардың (рәсімдердің) дәйектілігінің және өзара әрекеттестігінің сипаттамасы</w:t>
      </w:r>
    </w:p>
    <w:bookmarkEnd w:id="83"/>
    <w:p>
      <w:pPr>
        <w:spacing w:after="0"/>
        <w:ind w:left="0"/>
        <w:jc w:val="both"/>
      </w:pPr>
      <w:r>
        <w:rPr>
          <w:rFonts w:ascii="Times New Roman"/>
          <w:b w:val="false"/>
          <w:i w:val="false"/>
          <w:color w:val="000000"/>
          <w:sz w:val="28"/>
        </w:rPr>
        <w:t>(схеманы қағаз нұсқасынан қараңыз)</w:t>
      </w:r>
    </w:p>
    <w:bookmarkStart w:name="z245" w:id="84"/>
    <w:p>
      <w:pPr>
        <w:spacing w:after="0"/>
        <w:ind w:left="0"/>
        <w:jc w:val="both"/>
      </w:pPr>
      <w:r>
        <w:rPr>
          <w:rFonts w:ascii="Times New Roman"/>
          <w:b w:val="false"/>
          <w:i w:val="false"/>
          <w:color w:val="000000"/>
          <w:sz w:val="28"/>
        </w:rPr>
        <w:t>
«Мүгедектерге кресло - арбаларды беру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84"/>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 аудандық/қалалық жұмыспен қамту және әлеуметтік бағдарламалар бөлімі Сіздің мүгедектерге кресло - арбаларды беру үшін оларға құжаттарды ресімдеу туралы өтінішіңізді қарап:_______________________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_________________________________________________________________________________________________________________________________________________________________________________________________________________________________________________________________хабарлайды.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r>
        <w:rPr>
          <w:rFonts w:ascii="Times New Roman"/>
          <w:b/>
          <w:i w:val="false"/>
          <w:color w:val="000000"/>
          <w:sz w:val="28"/>
        </w:rPr>
        <w:t xml:space="preserve"> аудандық/қалалық</w:t>
      </w:r>
      <w:r>
        <w:br/>
      </w:r>
      <w:r>
        <w:rPr>
          <w:rFonts w:ascii="Times New Roman"/>
          <w:b w:val="false"/>
          <w:i w:val="false"/>
          <w:color w:val="000000"/>
          <w:sz w:val="28"/>
        </w:rPr>
        <w:t>
</w:t>
      </w:r>
      <w:r>
        <w:rPr>
          <w:rFonts w:ascii="Times New Roman"/>
          <w:b/>
          <w:i w:val="false"/>
          <w:color w:val="000000"/>
          <w:sz w:val="28"/>
        </w:rPr>
        <w:t xml:space="preserve">      жұмыспен қамту және әлеуметтік </w:t>
      </w:r>
      <w:r>
        <w:br/>
      </w:r>
      <w:r>
        <w:rPr>
          <w:rFonts w:ascii="Times New Roman"/>
          <w:b w:val="false"/>
          <w:i w:val="false"/>
          <w:color w:val="000000"/>
          <w:sz w:val="28"/>
        </w:rPr>
        <w:t>
</w:t>
      </w:r>
      <w:r>
        <w:rPr>
          <w:rFonts w:ascii="Times New Roman"/>
          <w:b/>
          <w:i w:val="false"/>
          <w:color w:val="000000"/>
          <w:sz w:val="28"/>
        </w:rPr>
        <w:t xml:space="preserve">      бағдарламалар бөлімінің бастығы </w:t>
      </w:r>
      <w:r>
        <w:rPr>
          <w:rFonts w:ascii="Times New Roman"/>
          <w:b w:val="false"/>
          <w:i w:val="false"/>
          <w:color w:val="000000"/>
          <w:sz w:val="28"/>
        </w:rPr>
        <w:t>___________ _____________</w:t>
      </w:r>
      <w:r>
        <w:br/>
      </w:r>
      <w:r>
        <w:rPr>
          <w:rFonts w:ascii="Times New Roman"/>
          <w:b w:val="false"/>
          <w:i w:val="false"/>
          <w:color w:val="000000"/>
          <w:sz w:val="28"/>
        </w:rPr>
        <w:t>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6" w:id="85"/>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«28» желтоқсан</w:t>
      </w:r>
      <w:r>
        <w:br/>
      </w:r>
      <w:r>
        <w:rPr>
          <w:rFonts w:ascii="Times New Roman"/>
          <w:b w:val="false"/>
          <w:i w:val="false"/>
          <w:color w:val="000000"/>
          <w:sz w:val="28"/>
        </w:rPr>
        <w:t>
№ 348 қаулысымен бекітілген</w:t>
      </w:r>
    </w:p>
    <w:bookmarkEnd w:id="85"/>
    <w:bookmarkStart w:name="z247" w:id="86"/>
    <w:p>
      <w:pPr>
        <w:spacing w:after="0"/>
        <w:ind w:left="0"/>
        <w:jc w:val="left"/>
      </w:pPr>
      <w:r>
        <w:rPr>
          <w:rFonts w:ascii="Times New Roman"/>
          <w:b/>
          <w:i w:val="false"/>
          <w:color w:val="000000"/>
        </w:rPr>
        <w:t xml:space="preserve"> 
«Мүгедектерді санаторий-курорттық емдеумен қамтамасыз ету үшін оларға құжаттарды ресімдеу» мемлекеттік қызмет регламенті</w:t>
      </w:r>
    </w:p>
    <w:bookmarkEnd w:id="86"/>
    <w:bookmarkStart w:name="z248" w:id="87"/>
    <w:p>
      <w:pPr>
        <w:spacing w:after="0"/>
        <w:ind w:left="0"/>
        <w:jc w:val="left"/>
      </w:pPr>
      <w:r>
        <w:rPr>
          <w:rFonts w:ascii="Times New Roman"/>
          <w:b/>
          <w:i w:val="false"/>
          <w:color w:val="000000"/>
        </w:rPr>
        <w:t xml:space="preserve"> 
1. Жалпы ережелер</w:t>
      </w:r>
    </w:p>
    <w:bookmarkEnd w:id="87"/>
    <w:bookmarkStart w:name="z249" w:id="88"/>
    <w:p>
      <w:pPr>
        <w:spacing w:after="0"/>
        <w:ind w:left="0"/>
        <w:jc w:val="both"/>
      </w:pPr>
      <w:r>
        <w:rPr>
          <w:rFonts w:ascii="Times New Roman"/>
          <w:b w:val="false"/>
          <w:i w:val="false"/>
          <w:color w:val="000000"/>
          <w:sz w:val="28"/>
        </w:rPr>
        <w:t>
      1. Осы «Мүгедектерді санаторий - курорттық емдеумен қамтамасыз ету үшін оларға құжаттарды ресімдеу» мемлекеттік қызмет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құрылымдық - функционалдық бiрлiктер (бұдан әрi – ҚФБ) – мүдделі органдардың жауапты тұлғалары, ақпараттық жүйелер және олардың ішкі жүйелері;</w:t>
      </w:r>
      <w:r>
        <w:br/>
      </w:r>
      <w:r>
        <w:rPr>
          <w:rFonts w:ascii="Times New Roman"/>
          <w:b w:val="false"/>
          <w:i w:val="false"/>
          <w:color w:val="000000"/>
          <w:sz w:val="28"/>
        </w:rPr>
        <w:t>
</w:t>
      </w:r>
      <w:r>
        <w:rPr>
          <w:rFonts w:ascii="Times New Roman"/>
          <w:b w:val="false"/>
          <w:i w:val="false"/>
          <w:color w:val="000000"/>
          <w:sz w:val="28"/>
        </w:rPr>
        <w:t>
      2) уәкілетті орган – Маңғыстау облысының аудандық және қалалық жұмыспен қамту және әлеуметтік бағдарламалар бөлімдері.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20 - бабының </w:t>
      </w:r>
      <w:r>
        <w:rPr>
          <w:rFonts w:ascii="Times New Roman"/>
          <w:b w:val="false"/>
          <w:i w:val="false"/>
          <w:color w:val="000000"/>
          <w:sz w:val="28"/>
        </w:rPr>
        <w:t>3 тармағы</w:t>
      </w:r>
      <w:r>
        <w:rPr>
          <w:rFonts w:ascii="Times New Roman"/>
          <w:b w:val="false"/>
          <w:i w:val="false"/>
          <w:color w:val="000000"/>
          <w:sz w:val="28"/>
        </w:rPr>
        <w:t>, Қазақстан Республикасы Үкіметінің 2005 жылғы 20 шілдедегі </w:t>
      </w:r>
      <w:r>
        <w:rPr>
          <w:rFonts w:ascii="Times New Roman"/>
          <w:b w:val="false"/>
          <w:i w:val="false"/>
          <w:color w:val="000000"/>
          <w:sz w:val="28"/>
        </w:rPr>
        <w:t>№ 754</w:t>
      </w:r>
      <w:r>
        <w:rPr>
          <w:rFonts w:ascii="Times New Roman"/>
          <w:b w:val="false"/>
          <w:i w:val="false"/>
          <w:color w:val="000000"/>
          <w:sz w:val="28"/>
        </w:rPr>
        <w:t xml:space="preserve"> қаулысымен бекітілген Мүгедектерге және мүгедек балаларға санаторий - курорттық емделудi ұсыну ережесі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«Мүгедектерді санаторий - курорттық емдеумен қамтамасыз ету үшін оларға құжаттарды ресімдеу» мемлекеттік қызмет стандарты негізінде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өтініш берушіге санаторийлік - курорттық емдеумен қамтамасыз ету үшін құжаттарын ресімдеу туралы хабарлама не қызмет көрсетуден бас тарту туралы уәжделген қағаз жеткізгіштегі жауап болып табылады.</w:t>
      </w:r>
    </w:p>
    <w:bookmarkEnd w:id="88"/>
    <w:bookmarkStart w:name="z256" w:id="89"/>
    <w:p>
      <w:pPr>
        <w:spacing w:after="0"/>
        <w:ind w:left="0"/>
        <w:jc w:val="left"/>
      </w:pPr>
      <w:r>
        <w:rPr>
          <w:rFonts w:ascii="Times New Roman"/>
          <w:b/>
          <w:i w:val="false"/>
          <w:color w:val="000000"/>
        </w:rPr>
        <w:t xml:space="preserve"> 
2. Мемлекеттік қызмет көрсетуге қойылатын талаптар</w:t>
      </w:r>
    </w:p>
    <w:bookmarkEnd w:id="89"/>
    <w:bookmarkStart w:name="z257" w:id="90"/>
    <w:p>
      <w:pPr>
        <w:spacing w:after="0"/>
        <w:ind w:left="0"/>
        <w:jc w:val="both"/>
      </w:pPr>
      <w:r>
        <w:rPr>
          <w:rFonts w:ascii="Times New Roman"/>
          <w:b w:val="false"/>
          <w:i w:val="false"/>
          <w:color w:val="000000"/>
          <w:sz w:val="28"/>
        </w:rPr>
        <w:t>
      6. Мемлекеттік қызмет мекен - жайы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 - ресурсында, уәкілетті органдардың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w:t>
      </w:r>
      <w:r>
        <w:br/>
      </w:r>
      <w:r>
        <w:rPr>
          <w:rFonts w:ascii="Times New Roman"/>
          <w:b w:val="false"/>
          <w:i w:val="false"/>
          <w:color w:val="000000"/>
          <w:sz w:val="28"/>
        </w:rPr>
        <w:t>
      демалыс (сенбі, жексенбі) және мереке күндерін қоспағанда, 13.00-ден 14.00-ге дейінгі түскі үзіліспен күн сайын 9.00-дан бастап 18.00-ге дейін.</w:t>
      </w:r>
      <w:r>
        <w:br/>
      </w:r>
      <w:r>
        <w:rPr>
          <w:rFonts w:ascii="Times New Roman"/>
          <w:b w:val="false"/>
          <w:i w:val="false"/>
          <w:color w:val="000000"/>
          <w:sz w:val="28"/>
        </w:rPr>
        <w:t xml:space="preserve">
      Қабылдау алдын ала жазылусыз және жеделдетіп қызмет көрсетусіз кезек күту тәртібімен жүзеге асырылады. </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мынадай:</w:t>
      </w:r>
      <w:r>
        <w:br/>
      </w:r>
      <w:r>
        <w:rPr>
          <w:rFonts w:ascii="Times New Roman"/>
          <w:b w:val="false"/>
          <w:i w:val="false"/>
          <w:color w:val="000000"/>
          <w:sz w:val="28"/>
        </w:rPr>
        <w:t>
</w:t>
      </w:r>
      <w:r>
        <w:rPr>
          <w:rFonts w:ascii="Times New Roman"/>
          <w:b w:val="false"/>
          <w:i w:val="false"/>
          <w:color w:val="000000"/>
          <w:sz w:val="28"/>
        </w:rPr>
        <w:t>
      1) тұтынушыны санаторийлік - курорттық емдеумен қамтамасыз етуге қарсы медициналық көрсетілімдер болған;</w:t>
      </w:r>
      <w:r>
        <w:br/>
      </w:r>
      <w:r>
        <w:rPr>
          <w:rFonts w:ascii="Times New Roman"/>
          <w:b w:val="false"/>
          <w:i w:val="false"/>
          <w:color w:val="000000"/>
          <w:sz w:val="28"/>
        </w:rPr>
        <w:t>
</w:t>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w:t>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xml:space="preserve">
      Мемлекеттік қызмет көрсетуді тоқтата тұру үшін негіздемелер жоқ. </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уәкiлеттi органға өтiнiш бередi;</w:t>
      </w:r>
      <w:r>
        <w:br/>
      </w:r>
      <w:r>
        <w:rPr>
          <w:rFonts w:ascii="Times New Roman"/>
          <w:b w:val="false"/>
          <w:i w:val="false"/>
          <w:color w:val="000000"/>
          <w:sz w:val="28"/>
        </w:rPr>
        <w:t>
</w:t>
      </w:r>
      <w:r>
        <w:rPr>
          <w:rFonts w:ascii="Times New Roman"/>
          <w:b w:val="false"/>
          <w:i w:val="false"/>
          <w:color w:val="000000"/>
          <w:sz w:val="28"/>
        </w:rPr>
        <w:t>
      2) уәкілетті органның маманы тіркеуді жүзеге асырады және оның мемлекеттік қызметті тұтынушыға тіркеу және алу күні, құжаттарды қабылдаған жауапты адамның тегі мен аты - жөні көрсетілген талон береді, уәкілетті органның басшысына құжаттарды жібереді;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маманы ұсынылған құжаттарды қарайды, хабарламаны не мемлекеттік қызмет көрсетуден бас тарту туралы уәжделген жауабын ресімдейді, уәкілетті органның басшысына қол қойдырады және уәкілетті органның маманына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маманы хабарламаны не мемлекеттік қызмет көрсетуден бас тарту туралы уәжделген жауабын тұтынушыға береді.</w:t>
      </w:r>
    </w:p>
    <w:bookmarkEnd w:id="90"/>
    <w:bookmarkStart w:name="z270" w:id="91"/>
    <w:p>
      <w:pPr>
        <w:spacing w:after="0"/>
        <w:ind w:left="0"/>
        <w:jc w:val="left"/>
      </w:pPr>
      <w:r>
        <w:rPr>
          <w:rFonts w:ascii="Times New Roman"/>
          <w:b/>
          <w:i w:val="false"/>
          <w:color w:val="000000"/>
        </w:rPr>
        <w:t xml:space="preserve"> 
3. Мемлекеттік қызмет көрсету үдерісіндегі іс - қимыл</w:t>
      </w:r>
      <w:r>
        <w:br/>
      </w:r>
      <w:r>
        <w:rPr>
          <w:rFonts w:ascii="Times New Roman"/>
          <w:b/>
          <w:i w:val="false"/>
          <w:color w:val="000000"/>
        </w:rPr>
        <w:t>
(өзара іс-қимыл) әртібінің сипаты</w:t>
      </w:r>
    </w:p>
    <w:bookmarkEnd w:id="91"/>
    <w:bookmarkStart w:name="z271" w:id="92"/>
    <w:p>
      <w:pPr>
        <w:spacing w:after="0"/>
        <w:ind w:left="0"/>
        <w:jc w:val="both"/>
      </w:pPr>
      <w:r>
        <w:rPr>
          <w:rFonts w:ascii="Times New Roman"/>
          <w:b w:val="false"/>
          <w:i w:val="false"/>
          <w:color w:val="000000"/>
          <w:sz w:val="28"/>
        </w:rPr>
        <w:t>
      11. Тұтынушы мемлекеттік қызмет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деректемелерін, әлеуметтік жеке кодының нөмірін (болса, жеке сәйкестендіру нөмірін) көрсете отырып белгіленген үлгідегі өтініш;</w:t>
      </w:r>
      <w:r>
        <w:br/>
      </w:r>
      <w:r>
        <w:rPr>
          <w:rFonts w:ascii="Times New Roman"/>
          <w:b w:val="false"/>
          <w:i w:val="false"/>
          <w:color w:val="000000"/>
          <w:sz w:val="28"/>
        </w:rPr>
        <w:t>
</w:t>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мүгедек балалар үшін – баланың туу туралы куәлігінің көшірмесін және оның заңды өкілінің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4) денсаулық сақтау ұйымы берген санаторлық - курорттық картасының көшірмесін;</w:t>
      </w:r>
      <w:r>
        <w:br/>
      </w:r>
      <w:r>
        <w:rPr>
          <w:rFonts w:ascii="Times New Roman"/>
          <w:b w:val="false"/>
          <w:i w:val="false"/>
          <w:color w:val="000000"/>
          <w:sz w:val="28"/>
        </w:rPr>
        <w:t>
</w:t>
      </w:r>
      <w:r>
        <w:rPr>
          <w:rFonts w:ascii="Times New Roman"/>
          <w:b w:val="false"/>
          <w:i w:val="false"/>
          <w:color w:val="000000"/>
          <w:sz w:val="28"/>
        </w:rPr>
        <w:t>
      5)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6) мүгедектігі туралы анықтамадан үзінді көшірме және мүгедекті оңалтудың жеке бағдарламасынан үзінді көшірме;</w:t>
      </w:r>
      <w:r>
        <w:br/>
      </w:r>
      <w:r>
        <w:rPr>
          <w:rFonts w:ascii="Times New Roman"/>
          <w:b w:val="false"/>
          <w:i w:val="false"/>
          <w:color w:val="000000"/>
          <w:sz w:val="28"/>
        </w:rPr>
        <w:t>
</w:t>
      </w:r>
      <w:r>
        <w:rPr>
          <w:rFonts w:ascii="Times New Roman"/>
          <w:b w:val="false"/>
          <w:i w:val="false"/>
          <w:color w:val="000000"/>
          <w:sz w:val="28"/>
        </w:rPr>
        <w:t>
      7) мүгедектің жазбаша келісімімен басқа адам өтініш беретін кезде – оның жеке басын растайтын құжаттың көшірмесі.</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үдерiсiнде мынадай ҚФБ тартылады:</w:t>
      </w:r>
      <w:r>
        <w:br/>
      </w:r>
      <w:r>
        <w:rPr>
          <w:rFonts w:ascii="Times New Roman"/>
          <w:b w:val="false"/>
          <w:i w:val="false"/>
          <w:color w:val="000000"/>
          <w:sz w:val="28"/>
        </w:rPr>
        <w:t>
</w:t>
      </w:r>
      <w:r>
        <w:rPr>
          <w:rFonts w:ascii="Times New Roman"/>
          <w:b w:val="false"/>
          <w:i w:val="false"/>
          <w:color w:val="000000"/>
          <w:sz w:val="28"/>
        </w:rPr>
        <w:t>
      1) уәкiлеттi органның маманы;</w:t>
      </w:r>
      <w:r>
        <w:br/>
      </w:r>
      <w:r>
        <w:rPr>
          <w:rFonts w:ascii="Times New Roman"/>
          <w:b w:val="false"/>
          <w:i w:val="false"/>
          <w:color w:val="000000"/>
          <w:sz w:val="28"/>
        </w:rPr>
        <w:t>
</w:t>
      </w:r>
      <w:r>
        <w:rPr>
          <w:rFonts w:ascii="Times New Roman"/>
          <w:b w:val="false"/>
          <w:i w:val="false"/>
          <w:color w:val="000000"/>
          <w:sz w:val="28"/>
        </w:rPr>
        <w:t>
      2) уәкiлеттi органның басшысы;</w:t>
      </w:r>
      <w:r>
        <w:br/>
      </w:r>
      <w:r>
        <w:rPr>
          <w:rFonts w:ascii="Times New Roman"/>
          <w:b w:val="false"/>
          <w:i w:val="false"/>
          <w:color w:val="000000"/>
          <w:sz w:val="28"/>
        </w:rPr>
        <w:t>
</w:t>
      </w:r>
      <w:r>
        <w:rPr>
          <w:rFonts w:ascii="Times New Roman"/>
          <w:b w:val="false"/>
          <w:i w:val="false"/>
          <w:color w:val="000000"/>
          <w:sz w:val="28"/>
        </w:rPr>
        <w:t>
      3) уәкiлеттi органның жауапты маманы.</w:t>
      </w:r>
      <w:r>
        <w:br/>
      </w:r>
      <w:r>
        <w:rPr>
          <w:rFonts w:ascii="Times New Roman"/>
          <w:b w:val="false"/>
          <w:i w:val="false"/>
          <w:color w:val="000000"/>
          <w:sz w:val="28"/>
        </w:rPr>
        <w:t>
</w:t>
      </w:r>
      <w:r>
        <w:rPr>
          <w:rFonts w:ascii="Times New Roman"/>
          <w:b w:val="false"/>
          <w:i w:val="false"/>
          <w:color w:val="000000"/>
          <w:sz w:val="28"/>
        </w:rPr>
        <w:t>
      13. Әрбiр әкiмшiлiк iс - әрекетiнiң орындалу мерзiмiн көрсете отырып әрбір ҚФБ әкiмшiлiк iс - қимылы дәйектiлiгiнiң және өзара іс - қимылының мәтiндiк кестелiк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Мемлекеттiк қызмет көрсету үдерiсiнде әкiмшiлiк іс - қимылдардың қисынды дәйектiлiгi мен ҚФБ арасындағы өзара байланысты көрсететiн схема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15. Хабарламаның не мемлекеттік қызмет көрсетуден бас тарту туралы дәлелді жауаптың нысаны осы Регламентің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92"/>
    <w:bookmarkStart w:name="z286" w:id="93"/>
    <w:p>
      <w:pPr>
        <w:spacing w:after="0"/>
        <w:ind w:left="0"/>
        <w:jc w:val="both"/>
      </w:pPr>
      <w:r>
        <w:rPr>
          <w:rFonts w:ascii="Times New Roman"/>
          <w:b w:val="false"/>
          <w:i w:val="false"/>
          <w:color w:val="000000"/>
          <w:sz w:val="28"/>
        </w:rPr>
        <w:t>
«Мүгедектерді санаторий - курорттық</w:t>
      </w:r>
      <w:r>
        <w:br/>
      </w:r>
      <w:r>
        <w:rPr>
          <w:rFonts w:ascii="Times New Roman"/>
          <w:b w:val="false"/>
          <w:i w:val="false"/>
          <w:color w:val="000000"/>
          <w:sz w:val="28"/>
        </w:rPr>
        <w:t>
емдеумен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93"/>
    <w:bookmarkStart w:name="z287" w:id="94"/>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4533"/>
        <w:gridCol w:w="4878"/>
        <w:gridCol w:w="2568"/>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қаласы,11 шағын аудан, № 50 ғимарат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432670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 а шағын аудан, «Достар» ғимараты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42988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Маяулы көшесі, Жастар орталығы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 66445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аудандық әкімдігінің ғимараты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М. Бегенов көшесі, 26 «б»</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8" w:id="95"/>
    <w:p>
      <w:pPr>
        <w:spacing w:after="0"/>
        <w:ind w:left="0"/>
        <w:jc w:val="both"/>
      </w:pPr>
      <w:r>
        <w:rPr>
          <w:rFonts w:ascii="Times New Roman"/>
          <w:b w:val="false"/>
          <w:i w:val="false"/>
          <w:color w:val="000000"/>
          <w:sz w:val="28"/>
        </w:rPr>
        <w:t>
«Мүгедектерді санаторий - курорттық</w:t>
      </w:r>
      <w:r>
        <w:br/>
      </w:r>
      <w:r>
        <w:rPr>
          <w:rFonts w:ascii="Times New Roman"/>
          <w:b w:val="false"/>
          <w:i w:val="false"/>
          <w:color w:val="000000"/>
          <w:sz w:val="28"/>
        </w:rPr>
        <w:t>
емдеумен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2-қосымша</w:t>
      </w:r>
    </w:p>
    <w:bookmarkEnd w:id="95"/>
    <w:bookmarkStart w:name="z289" w:id="96"/>
    <w:p>
      <w:pPr>
        <w:spacing w:after="0"/>
        <w:ind w:left="0"/>
        <w:jc w:val="left"/>
      </w:pPr>
      <w:r>
        <w:rPr>
          <w:rFonts w:ascii="Times New Roman"/>
          <w:b/>
          <w:i w:val="false"/>
          <w:color w:val="000000"/>
        </w:rPr>
        <w:t xml:space="preserve"> 
Әкімшілік іс - қимылдардың (рәсімдердің) дәйектілігінің және өзара іс - қимылының сипаттамасы</w:t>
      </w:r>
    </w:p>
    <w:bookmarkEnd w:id="96"/>
    <w:bookmarkStart w:name="z290" w:id="97"/>
    <w:p>
      <w:pPr>
        <w:spacing w:after="0"/>
        <w:ind w:left="0"/>
        <w:jc w:val="left"/>
      </w:pPr>
      <w:r>
        <w:rPr>
          <w:rFonts w:ascii="Times New Roman"/>
          <w:b/>
          <w:i w:val="false"/>
          <w:color w:val="000000"/>
        </w:rPr>
        <w:t xml:space="preserve"> 
1-кесте. ҚФБ іс-қимылдарының сипаттамасы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025"/>
        <w:gridCol w:w="1939"/>
        <w:gridCol w:w="2018"/>
        <w:gridCol w:w="2158"/>
        <w:gridCol w:w="1927"/>
        <w:gridCol w:w="201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 ті органның маманы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 ті органның басшысы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рәсімдеудің, операцияның) атауы және олардың сипаттамасы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талон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мен танысу, орындау үшін жауапты маманды анықтау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толықты ғын тексеруді жүзеге асыру, хабарламаны немесе уәжделген бас тартуды дайындау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 ма қою үшін жіберу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 ды жөнелту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 дарымен бірге құжаттар ды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ға хабарламаны немесе уәжделген бас тартуды беру</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15минут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1" w:id="98"/>
    <w:p>
      <w:pPr>
        <w:spacing w:after="0"/>
        <w:ind w:left="0"/>
        <w:jc w:val="left"/>
      </w:pPr>
      <w:r>
        <w:rPr>
          <w:rFonts w:ascii="Times New Roman"/>
          <w:b/>
          <w:i w:val="false"/>
          <w:color w:val="000000"/>
        </w:rPr>
        <w:t xml:space="preserve"> 
2-кесте. Пайдалану нұсқалары. Негізгі үдеріс</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4"/>
        <w:gridCol w:w="3951"/>
        <w:gridCol w:w="4325"/>
      </w:tblGrid>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маманы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басшысы</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Тұтынушыдан құжаттарды қабылдау, теркеу, уәкілетті органның басшысына жөнелту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Бұрыштама қою, құжаттарды уәкілетті органның жауапты маманына беру</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Құжаттарды қарау, хабарламаны дайындау, уәкілетті органның басшысына материалдармен бірге құжаттарды беру</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w:t>
            </w:r>
          </w:p>
          <w:p>
            <w:pPr>
              <w:spacing w:after="20"/>
              <w:ind w:left="20"/>
              <w:jc w:val="both"/>
            </w:pPr>
            <w:r>
              <w:rPr>
                <w:rFonts w:ascii="Times New Roman"/>
                <w:b w:val="false"/>
                <w:i w:val="false"/>
                <w:color w:val="000000"/>
                <w:sz w:val="20"/>
              </w:rPr>
              <w:t>Хабарламаны тіркеу, тұтынушыға хабарламаны беру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w:t>
            </w:r>
          </w:p>
          <w:p>
            <w:pPr>
              <w:spacing w:after="20"/>
              <w:ind w:left="20"/>
              <w:jc w:val="both"/>
            </w:pPr>
            <w:r>
              <w:rPr>
                <w:rFonts w:ascii="Times New Roman"/>
                <w:b w:val="false"/>
                <w:i w:val="false"/>
                <w:color w:val="000000"/>
                <w:sz w:val="20"/>
              </w:rPr>
              <w:t>Хабарламаға қол қою</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99"/>
    <w:p>
      <w:pPr>
        <w:spacing w:after="0"/>
        <w:ind w:left="0"/>
        <w:jc w:val="left"/>
      </w:pPr>
      <w:r>
        <w:rPr>
          <w:rFonts w:ascii="Times New Roman"/>
          <w:b/>
          <w:i w:val="false"/>
          <w:color w:val="000000"/>
        </w:rPr>
        <w:t xml:space="preserve"> 
3-кесте. Пайдалану нұсқалары. Баламалы үдеріс</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4"/>
        <w:gridCol w:w="3951"/>
        <w:gridCol w:w="4325"/>
      </w:tblGrid>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маманы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басшысы</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Тұтынушыдан құжаттарды қабылдау, уәкілетті органның басшысына жөнелту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Бұрыштама қою, құжаттарды уәкілетті органның жауапты маманына беру</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Құжаттарды қарау, уәжделген бас тартуды дайындау, уәкілетті органның басшысына материалдармен бірге құжаттарды беру</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іс-қимыл </w:t>
            </w:r>
          </w:p>
          <w:p>
            <w:pPr>
              <w:spacing w:after="20"/>
              <w:ind w:left="20"/>
              <w:jc w:val="both"/>
            </w:pPr>
            <w:r>
              <w:rPr>
                <w:rFonts w:ascii="Times New Roman"/>
                <w:b w:val="false"/>
                <w:i w:val="false"/>
                <w:color w:val="000000"/>
                <w:sz w:val="20"/>
              </w:rPr>
              <w:t>Үәжделген бас тартуды тіркеу, тұтынушыға уәжделген бас тартуды беру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w:t>
            </w:r>
          </w:p>
          <w:p>
            <w:pPr>
              <w:spacing w:after="20"/>
              <w:ind w:left="20"/>
              <w:jc w:val="both"/>
            </w:pPr>
            <w:r>
              <w:rPr>
                <w:rFonts w:ascii="Times New Roman"/>
                <w:b w:val="false"/>
                <w:i w:val="false"/>
                <w:color w:val="000000"/>
                <w:sz w:val="20"/>
              </w:rPr>
              <w:t>Уәжделген бас тартуға қол қою</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3" w:id="100"/>
    <w:p>
      <w:pPr>
        <w:spacing w:after="0"/>
        <w:ind w:left="0"/>
        <w:jc w:val="both"/>
      </w:pPr>
      <w:r>
        <w:rPr>
          <w:rFonts w:ascii="Times New Roman"/>
          <w:b w:val="false"/>
          <w:i w:val="false"/>
          <w:color w:val="000000"/>
          <w:sz w:val="28"/>
        </w:rPr>
        <w:t>
«Мүгедектерді санаторий - курорттық</w:t>
      </w:r>
      <w:r>
        <w:br/>
      </w:r>
      <w:r>
        <w:rPr>
          <w:rFonts w:ascii="Times New Roman"/>
          <w:b w:val="false"/>
          <w:i w:val="false"/>
          <w:color w:val="000000"/>
          <w:sz w:val="28"/>
        </w:rPr>
        <w:t>
емдеумен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00"/>
    <w:bookmarkStart w:name="z294" w:id="101"/>
    <w:p>
      <w:pPr>
        <w:spacing w:after="0"/>
        <w:ind w:left="0"/>
        <w:jc w:val="left"/>
      </w:pPr>
      <w:r>
        <w:rPr>
          <w:rFonts w:ascii="Times New Roman"/>
          <w:b/>
          <w:i w:val="false"/>
          <w:color w:val="000000"/>
        </w:rPr>
        <w:t xml:space="preserve"> 
Әкімшілік іс-қимылдардың (рәсімдердің) дәйектілігінің және өзара әрекеттестігінің сипаттамасы</w:t>
      </w:r>
    </w:p>
    <w:bookmarkEnd w:id="101"/>
    <w:p>
      <w:pPr>
        <w:spacing w:after="0"/>
        <w:ind w:left="0"/>
        <w:jc w:val="both"/>
      </w:pPr>
      <w:r>
        <w:rPr>
          <w:rFonts w:ascii="Times New Roman"/>
          <w:b w:val="false"/>
          <w:i w:val="false"/>
          <w:color w:val="000000"/>
          <w:sz w:val="28"/>
        </w:rPr>
        <w:t>(схеманы қағаз нұсқасынан қараңыз)</w:t>
      </w:r>
    </w:p>
    <w:bookmarkStart w:name="z295" w:id="102"/>
    <w:p>
      <w:pPr>
        <w:spacing w:after="0"/>
        <w:ind w:left="0"/>
        <w:jc w:val="both"/>
      </w:pPr>
      <w:r>
        <w:rPr>
          <w:rFonts w:ascii="Times New Roman"/>
          <w:b w:val="false"/>
          <w:i w:val="false"/>
          <w:color w:val="000000"/>
          <w:sz w:val="28"/>
        </w:rPr>
        <w:t>
«Мүгедектерді санаторий - курорттық</w:t>
      </w:r>
      <w:r>
        <w:br/>
      </w:r>
      <w:r>
        <w:rPr>
          <w:rFonts w:ascii="Times New Roman"/>
          <w:b w:val="false"/>
          <w:i w:val="false"/>
          <w:color w:val="000000"/>
          <w:sz w:val="28"/>
        </w:rPr>
        <w:t>
емдеумен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02"/>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 аудандық/қалалық жұмыспен қамту және әлеуметтік бағдарламалар бөлімі Сіздің Мүгедектерді санаторий - курорттық емдеумен қамтамасыз ету үшін оларға құжаттарды ресімдеу туралы өтінішіңізді қарап:_______________________________________________________________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____________________________________________________________________________________________________________________________________________________________________________________________________________________________________________________хабарлайды.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r>
        <w:rPr>
          <w:rFonts w:ascii="Times New Roman"/>
          <w:b/>
          <w:i w:val="false"/>
          <w:color w:val="000000"/>
          <w:sz w:val="28"/>
        </w:rPr>
        <w:t xml:space="preserve"> аудандық/қалалық </w:t>
      </w:r>
      <w:r>
        <w:br/>
      </w:r>
      <w:r>
        <w:rPr>
          <w:rFonts w:ascii="Times New Roman"/>
          <w:b w:val="false"/>
          <w:i w:val="false"/>
          <w:color w:val="000000"/>
          <w:sz w:val="28"/>
        </w:rPr>
        <w:t>
</w:t>
      </w:r>
      <w:r>
        <w:rPr>
          <w:rFonts w:ascii="Times New Roman"/>
          <w:b/>
          <w:i w:val="false"/>
          <w:color w:val="000000"/>
          <w:sz w:val="28"/>
        </w:rPr>
        <w:t>      жұмыспен қамту және әлеуметтік</w:t>
      </w:r>
      <w:r>
        <w:br/>
      </w:r>
      <w:r>
        <w:rPr>
          <w:rFonts w:ascii="Times New Roman"/>
          <w:b w:val="false"/>
          <w:i w:val="false"/>
          <w:color w:val="000000"/>
          <w:sz w:val="28"/>
        </w:rPr>
        <w:t>
</w:t>
      </w:r>
      <w:r>
        <w:rPr>
          <w:rFonts w:ascii="Times New Roman"/>
          <w:b/>
          <w:i w:val="false"/>
          <w:color w:val="000000"/>
          <w:sz w:val="28"/>
        </w:rPr>
        <w:t xml:space="preserve">      бағдарламалар бөлімінің бастығы </w:t>
      </w:r>
      <w:r>
        <w:rPr>
          <w:rFonts w:ascii="Times New Roman"/>
          <w:b w:val="false"/>
          <w:i w:val="false"/>
          <w:color w:val="000000"/>
          <w:sz w:val="28"/>
        </w:rPr>
        <w:t>_____________ ______________</w:t>
      </w:r>
      <w:r>
        <w:br/>
      </w:r>
      <w:r>
        <w:rPr>
          <w:rFonts w:ascii="Times New Roman"/>
          <w:b w:val="false"/>
          <w:i w:val="false"/>
          <w:color w:val="000000"/>
          <w:sz w:val="28"/>
        </w:rPr>
        <w:t>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6" w:id="103"/>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«28» желтоқсан</w:t>
      </w:r>
      <w:r>
        <w:br/>
      </w:r>
      <w:r>
        <w:rPr>
          <w:rFonts w:ascii="Times New Roman"/>
          <w:b w:val="false"/>
          <w:i w:val="false"/>
          <w:color w:val="000000"/>
          <w:sz w:val="28"/>
        </w:rPr>
        <w:t>
№ 348 қаулысымен бекітілген</w:t>
      </w:r>
    </w:p>
    <w:bookmarkEnd w:id="103"/>
    <w:bookmarkStart w:name="z297" w:id="104"/>
    <w:p>
      <w:pPr>
        <w:spacing w:after="0"/>
        <w:ind w:left="0"/>
        <w:jc w:val="left"/>
      </w:pPr>
      <w:r>
        <w:rPr>
          <w:rFonts w:ascii="Times New Roman"/>
          <w:b/>
          <w:i w:val="false"/>
          <w:color w:val="000000"/>
        </w:rPr>
        <w:t xml:space="preserve"> 
«Жергiлiктi өкiлдi органдардың шешiмдерi бойынша мұқтаж азаматтардың жекелеген санаттарына әлеуметтiк көмек тағайындау және төлеу» мемлекеттік қызмет регламенті</w:t>
      </w:r>
    </w:p>
    <w:bookmarkEnd w:id="104"/>
    <w:bookmarkStart w:name="z298" w:id="105"/>
    <w:p>
      <w:pPr>
        <w:spacing w:after="0"/>
        <w:ind w:left="0"/>
        <w:jc w:val="left"/>
      </w:pPr>
      <w:r>
        <w:rPr>
          <w:rFonts w:ascii="Times New Roman"/>
          <w:b/>
          <w:i w:val="false"/>
          <w:color w:val="000000"/>
        </w:rPr>
        <w:t xml:space="preserve"> 
1. Жалпы ережелер</w:t>
      </w:r>
    </w:p>
    <w:bookmarkEnd w:id="105"/>
    <w:bookmarkStart w:name="z299" w:id="106"/>
    <w:p>
      <w:pPr>
        <w:spacing w:after="0"/>
        <w:ind w:left="0"/>
        <w:jc w:val="both"/>
      </w:pPr>
      <w:r>
        <w:rPr>
          <w:rFonts w:ascii="Times New Roman"/>
          <w:b w:val="false"/>
          <w:i w:val="false"/>
          <w:color w:val="000000"/>
          <w:sz w:val="28"/>
        </w:rPr>
        <w:t>
      1. Осы «Жергiлiктi өкiлдi органдардың шешiмдерi бойынша мұқтаж азаматтардың жекелеген санаттарына әлеуметтiк көмек тағайындау және төлеу» мемлекеттік қызмет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құрылымдық - функционалдық бiрлiктер (бұдан әрi – ҚФБ) – мүдделі органдардың жауапты тұлғалары, ақпараттық жүйелер және олардың ішкі жүйелері;</w:t>
      </w:r>
      <w:r>
        <w:br/>
      </w:r>
      <w:r>
        <w:rPr>
          <w:rFonts w:ascii="Times New Roman"/>
          <w:b w:val="false"/>
          <w:i w:val="false"/>
          <w:color w:val="000000"/>
          <w:sz w:val="28"/>
        </w:rPr>
        <w:t>
</w:t>
      </w:r>
      <w:r>
        <w:rPr>
          <w:rFonts w:ascii="Times New Roman"/>
          <w:b w:val="false"/>
          <w:i w:val="false"/>
          <w:color w:val="000000"/>
          <w:sz w:val="28"/>
        </w:rPr>
        <w:t>
      2) уәкілетті орган – Маңғыстау облысының аудандық және қалалық жұмыспен қамту және әлеуметтік бағдарламалар бөлімдері;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жергілікті мемлекеттік басқару және өзін - өзі басқару туралы» Қазақстан Республикасының 2001 жылғы 23 қаңтардағы Заңының 6 - бабының 1 - тармағының </w:t>
      </w:r>
      <w:r>
        <w:rPr>
          <w:rFonts w:ascii="Times New Roman"/>
          <w:b w:val="false"/>
          <w:i w:val="false"/>
          <w:color w:val="000000"/>
          <w:sz w:val="28"/>
        </w:rPr>
        <w:t>1) тармақшасының</w:t>
      </w:r>
      <w:r>
        <w:rPr>
          <w:rFonts w:ascii="Times New Roman"/>
          <w:b w:val="false"/>
          <w:i w:val="false"/>
          <w:color w:val="000000"/>
          <w:sz w:val="28"/>
        </w:rPr>
        <w:t>, жергілікті өкілді органдардың (мәслихаттардың) шешімдері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Республикасының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«Жергiлiктi өкiлдi органдардың шешiмдерi бойынша мұқтаж азаматтардың жекелеген санаттарына әлеуметтiк көмек тағайындау және төлеу» мемлекеттік қызмет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әлеуметтік көмек тағайындау туралы хабарлама не мемлекеттік қызмет көрсетуден бас тарту туралы қағаз жеткізгіштегі дәлелді жауап болып табылады.</w:t>
      </w:r>
    </w:p>
    <w:bookmarkEnd w:id="106"/>
    <w:bookmarkStart w:name="z306" w:id="107"/>
    <w:p>
      <w:pPr>
        <w:spacing w:after="0"/>
        <w:ind w:left="0"/>
        <w:jc w:val="left"/>
      </w:pPr>
      <w:r>
        <w:rPr>
          <w:rFonts w:ascii="Times New Roman"/>
          <w:b/>
          <w:i w:val="false"/>
          <w:color w:val="000000"/>
        </w:rPr>
        <w:t xml:space="preserve"> 
2. Мемлекеттік қызмет көрсетуге қойылатын талаптар</w:t>
      </w:r>
    </w:p>
    <w:bookmarkEnd w:id="107"/>
    <w:bookmarkStart w:name="z307" w:id="108"/>
    <w:p>
      <w:pPr>
        <w:spacing w:after="0"/>
        <w:ind w:left="0"/>
        <w:jc w:val="both"/>
      </w:pPr>
      <w:r>
        <w:rPr>
          <w:rFonts w:ascii="Times New Roman"/>
          <w:b w:val="false"/>
          <w:i w:val="false"/>
          <w:color w:val="000000"/>
          <w:sz w:val="28"/>
        </w:rPr>
        <w:t>
      6. Мемлекеттік қызмет мекен - жайы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 - ресурсында http:/www.enbek.gov.kz, уәкілетті органдардың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 демалыс (сенбі, жексенбі) және мереке күндерін қоспағанда, 13.00-тен 14.00-ге дейінгі түскі үзіліспен күн сайын 9.00-дан бастап 18.00-ге дейін.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уәкiлеттi органға өтiнiш бередi;</w:t>
      </w:r>
      <w:r>
        <w:br/>
      </w:r>
      <w:r>
        <w:rPr>
          <w:rFonts w:ascii="Times New Roman"/>
          <w:b w:val="false"/>
          <w:i w:val="false"/>
          <w:color w:val="000000"/>
          <w:sz w:val="28"/>
        </w:rPr>
        <w:t>
</w:t>
      </w:r>
      <w:r>
        <w:rPr>
          <w:rFonts w:ascii="Times New Roman"/>
          <w:b w:val="false"/>
          <w:i w:val="false"/>
          <w:color w:val="000000"/>
          <w:sz w:val="28"/>
        </w:rPr>
        <w:t>
      2) уәкілетті органның маманы тіркеуді жүзеге асырады және мемлекеттік қызметті тұтынушыға тіркеу және алу күні, құжаттарды қабылдаған жауапты адамның тегі мен аты - жөні көрсетілген талон береді, уәкілетті органның басшысына құжаттарды жібереді;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маманы ұсынылған құжаттарды қарайды, хабарламаны не мемлекеттік қызмет көрсетуден бас тарту туралы дәлелді жауабын ресімдейді, уәкілетті органның басшысына қол қойдырады және уәкілетті органның маманына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маманы хабарламаны не мемлекеттік қызмет көрсетуден бас тарту туралы дәлелді жауабын тұтынушыға береді.</w:t>
      </w:r>
    </w:p>
    <w:bookmarkEnd w:id="108"/>
    <w:bookmarkStart w:name="z317" w:id="109"/>
    <w:p>
      <w:pPr>
        <w:spacing w:after="0"/>
        <w:ind w:left="0"/>
        <w:jc w:val="left"/>
      </w:pPr>
      <w:r>
        <w:rPr>
          <w:rFonts w:ascii="Times New Roman"/>
          <w:b/>
          <w:i w:val="false"/>
          <w:color w:val="000000"/>
        </w:rPr>
        <w:t xml:space="preserve"> 
3. Мемлекеттік қызмет көрсету үдерісіндегі іс-қимыл (өзара іс-қимыл) әртібінің сипаты</w:t>
      </w:r>
    </w:p>
    <w:bookmarkEnd w:id="109"/>
    <w:bookmarkStart w:name="z318" w:id="110"/>
    <w:p>
      <w:pPr>
        <w:spacing w:after="0"/>
        <w:ind w:left="0"/>
        <w:jc w:val="both"/>
      </w:pPr>
      <w:r>
        <w:rPr>
          <w:rFonts w:ascii="Times New Roman"/>
          <w:b w:val="false"/>
          <w:i w:val="false"/>
          <w:color w:val="000000"/>
          <w:sz w:val="28"/>
        </w:rPr>
        <w:t>
      11. Тұтынушы мемлекеттік қызмет алу үшін мынадай құжаттарды ұсынады:</w:t>
      </w:r>
      <w:r>
        <w:br/>
      </w:r>
      <w:r>
        <w:rPr>
          <w:rFonts w:ascii="Times New Roman"/>
          <w:b w:val="false"/>
          <w:i w:val="false"/>
          <w:color w:val="000000"/>
          <w:sz w:val="28"/>
        </w:rPr>
        <w:t>
</w:t>
      </w:r>
      <w:r>
        <w:rPr>
          <w:rFonts w:ascii="Times New Roman"/>
          <w:b w:val="false"/>
          <w:i w:val="false"/>
          <w:color w:val="000000"/>
          <w:sz w:val="28"/>
        </w:rPr>
        <w:t>
      1) әлеуметтік көмек алушының өтініші;</w:t>
      </w:r>
      <w:r>
        <w:br/>
      </w:r>
      <w:r>
        <w:rPr>
          <w:rFonts w:ascii="Times New Roman"/>
          <w:b w:val="false"/>
          <w:i w:val="false"/>
          <w:color w:val="000000"/>
          <w:sz w:val="28"/>
        </w:rPr>
        <w:t>
</w:t>
      </w:r>
      <w:r>
        <w:rPr>
          <w:rFonts w:ascii="Times New Roman"/>
          <w:b w:val="false"/>
          <w:i w:val="false"/>
          <w:color w:val="000000"/>
          <w:sz w:val="28"/>
        </w:rPr>
        <w:t>
      2) әлеуметтік көмек алушының және отбасы мүшелерінің жеке басын куәландыратын құжаттары;</w:t>
      </w:r>
      <w:r>
        <w:br/>
      </w:r>
      <w:r>
        <w:rPr>
          <w:rFonts w:ascii="Times New Roman"/>
          <w:b w:val="false"/>
          <w:i w:val="false"/>
          <w:color w:val="000000"/>
          <w:sz w:val="28"/>
        </w:rPr>
        <w:t>
</w:t>
      </w:r>
      <w:r>
        <w:rPr>
          <w:rFonts w:ascii="Times New Roman"/>
          <w:b w:val="false"/>
          <w:i w:val="false"/>
          <w:color w:val="000000"/>
          <w:sz w:val="28"/>
        </w:rPr>
        <w:t>
      3) әлеуметтік көмек алушының және отбасы мүшелерінің тұратын жері бойынша тіркеуді растайтын құжаттары;</w:t>
      </w:r>
      <w:r>
        <w:br/>
      </w:r>
      <w:r>
        <w:rPr>
          <w:rFonts w:ascii="Times New Roman"/>
          <w:b w:val="false"/>
          <w:i w:val="false"/>
          <w:color w:val="000000"/>
          <w:sz w:val="28"/>
        </w:rPr>
        <w:t>
</w:t>
      </w:r>
      <w:r>
        <w:rPr>
          <w:rFonts w:ascii="Times New Roman"/>
          <w:b w:val="false"/>
          <w:i w:val="false"/>
          <w:color w:val="000000"/>
          <w:sz w:val="28"/>
        </w:rPr>
        <w:t>
      4) әлеуметтік көмек алушының салық төлеуші куәлігі;</w:t>
      </w:r>
      <w:r>
        <w:br/>
      </w:r>
      <w:r>
        <w:rPr>
          <w:rFonts w:ascii="Times New Roman"/>
          <w:b w:val="false"/>
          <w:i w:val="false"/>
          <w:color w:val="000000"/>
          <w:sz w:val="28"/>
        </w:rPr>
        <w:t>
</w:t>
      </w:r>
      <w:r>
        <w:rPr>
          <w:rFonts w:ascii="Times New Roman"/>
          <w:b w:val="false"/>
          <w:i w:val="false"/>
          <w:color w:val="000000"/>
          <w:sz w:val="28"/>
        </w:rPr>
        <w:t>
      5) әлеуметтік көмек алушының банктық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әлеуметтік көмек алушының және отбасы мүшелерінің табысы туралы мәліметтері;</w:t>
      </w:r>
      <w:r>
        <w:br/>
      </w:r>
      <w:r>
        <w:rPr>
          <w:rFonts w:ascii="Times New Roman"/>
          <w:b w:val="false"/>
          <w:i w:val="false"/>
          <w:color w:val="000000"/>
          <w:sz w:val="28"/>
        </w:rPr>
        <w:t>
</w:t>
      </w:r>
      <w:r>
        <w:rPr>
          <w:rFonts w:ascii="Times New Roman"/>
          <w:b w:val="false"/>
          <w:i w:val="false"/>
          <w:color w:val="000000"/>
          <w:sz w:val="28"/>
        </w:rPr>
        <w:t>
      7) оралман мәртебесін растайтын құжат;</w:t>
      </w:r>
      <w:r>
        <w:br/>
      </w:r>
      <w:r>
        <w:rPr>
          <w:rFonts w:ascii="Times New Roman"/>
          <w:b w:val="false"/>
          <w:i w:val="false"/>
          <w:color w:val="000000"/>
          <w:sz w:val="28"/>
        </w:rPr>
        <w:t>
</w:t>
      </w:r>
      <w:r>
        <w:rPr>
          <w:rFonts w:ascii="Times New Roman"/>
          <w:b w:val="false"/>
          <w:i w:val="false"/>
          <w:color w:val="000000"/>
          <w:sz w:val="28"/>
        </w:rPr>
        <w:t>
      8) отбасына материалдық залал келтірілген оқиғаны анықтайтын құжат (өрт, су тасқыны, жол апаты), еңбекке жарамсыздығы туралы, емделуге берілген анықтама немесе жолдама;</w:t>
      </w:r>
      <w:r>
        <w:br/>
      </w:r>
      <w:r>
        <w:rPr>
          <w:rFonts w:ascii="Times New Roman"/>
          <w:b w:val="false"/>
          <w:i w:val="false"/>
          <w:color w:val="000000"/>
          <w:sz w:val="28"/>
        </w:rPr>
        <w:t>
</w:t>
      </w:r>
      <w:r>
        <w:rPr>
          <w:rFonts w:ascii="Times New Roman"/>
          <w:b w:val="false"/>
          <w:i w:val="false"/>
          <w:color w:val="000000"/>
          <w:sz w:val="28"/>
        </w:rPr>
        <w:t>
      9) отбасы мүшелерінің біреуі қайтыс болған жағдайда, қайтыс болғандығын растайтын құжат.</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үдерiсiнде мынадай ҚФБ қатысады:</w:t>
      </w:r>
      <w:r>
        <w:br/>
      </w:r>
      <w:r>
        <w:rPr>
          <w:rFonts w:ascii="Times New Roman"/>
          <w:b w:val="false"/>
          <w:i w:val="false"/>
          <w:color w:val="000000"/>
          <w:sz w:val="28"/>
        </w:rPr>
        <w:t>
</w:t>
      </w:r>
      <w:r>
        <w:rPr>
          <w:rFonts w:ascii="Times New Roman"/>
          <w:b w:val="false"/>
          <w:i w:val="false"/>
          <w:color w:val="000000"/>
          <w:sz w:val="28"/>
        </w:rPr>
        <w:t>
      1) уәкiлеттi органның маманы;</w:t>
      </w:r>
      <w:r>
        <w:br/>
      </w:r>
      <w:r>
        <w:rPr>
          <w:rFonts w:ascii="Times New Roman"/>
          <w:b w:val="false"/>
          <w:i w:val="false"/>
          <w:color w:val="000000"/>
          <w:sz w:val="28"/>
        </w:rPr>
        <w:t>
</w:t>
      </w:r>
      <w:r>
        <w:rPr>
          <w:rFonts w:ascii="Times New Roman"/>
          <w:b w:val="false"/>
          <w:i w:val="false"/>
          <w:color w:val="000000"/>
          <w:sz w:val="28"/>
        </w:rPr>
        <w:t>
      2) уәкiлеттi органның басшысы;</w:t>
      </w:r>
      <w:r>
        <w:br/>
      </w:r>
      <w:r>
        <w:rPr>
          <w:rFonts w:ascii="Times New Roman"/>
          <w:b w:val="false"/>
          <w:i w:val="false"/>
          <w:color w:val="000000"/>
          <w:sz w:val="28"/>
        </w:rPr>
        <w:t>
</w:t>
      </w:r>
      <w:r>
        <w:rPr>
          <w:rFonts w:ascii="Times New Roman"/>
          <w:b w:val="false"/>
          <w:i w:val="false"/>
          <w:color w:val="000000"/>
          <w:sz w:val="28"/>
        </w:rPr>
        <w:t>
      3) уәкiлеттi органның жауапты маманы.</w:t>
      </w:r>
      <w:r>
        <w:br/>
      </w:r>
      <w:r>
        <w:rPr>
          <w:rFonts w:ascii="Times New Roman"/>
          <w:b w:val="false"/>
          <w:i w:val="false"/>
          <w:color w:val="000000"/>
          <w:sz w:val="28"/>
        </w:rPr>
        <w:t>
</w:t>
      </w:r>
      <w:r>
        <w:rPr>
          <w:rFonts w:ascii="Times New Roman"/>
          <w:b w:val="false"/>
          <w:i w:val="false"/>
          <w:color w:val="000000"/>
          <w:sz w:val="28"/>
        </w:rPr>
        <w:t>
      13. Әрбiр әкiмшiлiк iс - әрекетiнiң орындалу мерзiмiн көрсете отырып әрбір ҚФБ әкiмшiлiк iс - қимылы дәйектiлiгiнiң және өзара іс - қимылының мәтiндiк кестелiк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Мемлекеттiк қызмет көрсету үдерiсiнде әкiмшiлiк іс - қимылдардың қисынды дәйектiлiгi мен ҚФБ арасындағы өзара байланысты көрсететiн схема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Хабарламаның не мемлекеттік қызмет көрсетуден бас тарту туралы дәлелді жауаптың нысаны осы Регламентің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110"/>
    <w:bookmarkStart w:name="z335" w:id="111"/>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әлеуметтiк көмек тағайындау және</w:t>
      </w:r>
      <w:r>
        <w:br/>
      </w:r>
      <w:r>
        <w:rPr>
          <w:rFonts w:ascii="Times New Roman"/>
          <w:b w:val="false"/>
          <w:i w:val="false"/>
          <w:color w:val="000000"/>
          <w:sz w:val="28"/>
        </w:rPr>
        <w:t>
төлеу» мемлекеттік қызмет</w:t>
      </w:r>
      <w:r>
        <w:br/>
      </w:r>
      <w:r>
        <w:rPr>
          <w:rFonts w:ascii="Times New Roman"/>
          <w:b w:val="false"/>
          <w:i w:val="false"/>
          <w:color w:val="000000"/>
          <w:sz w:val="28"/>
        </w:rPr>
        <w:t>
регламентіне 1-қосымша</w:t>
      </w:r>
    </w:p>
    <w:bookmarkEnd w:id="111"/>
    <w:bookmarkStart w:name="z336" w:id="112"/>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4533"/>
        <w:gridCol w:w="4878"/>
        <w:gridCol w:w="2568"/>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11 шағын аудан, № 50 ғимарат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432670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 а шағын аудан, «Достар» ғимараты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42988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Маяулы көшесі, Жастар орталығы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 66445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аудандық әкімдігінің ғимараты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М. Бегенов көшесі, 26 «б»</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7" w:id="113"/>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әлеуметтiк көмек тағайындау және</w:t>
      </w:r>
      <w:r>
        <w:br/>
      </w:r>
      <w:r>
        <w:rPr>
          <w:rFonts w:ascii="Times New Roman"/>
          <w:b w:val="false"/>
          <w:i w:val="false"/>
          <w:color w:val="000000"/>
          <w:sz w:val="28"/>
        </w:rPr>
        <w:t>
төлеу» мемлекеттік қызмет</w:t>
      </w:r>
      <w:r>
        <w:br/>
      </w:r>
      <w:r>
        <w:rPr>
          <w:rFonts w:ascii="Times New Roman"/>
          <w:b w:val="false"/>
          <w:i w:val="false"/>
          <w:color w:val="000000"/>
          <w:sz w:val="28"/>
        </w:rPr>
        <w:t>
регламентіне 2-қосымша</w:t>
      </w:r>
    </w:p>
    <w:bookmarkEnd w:id="113"/>
    <w:bookmarkStart w:name="z338" w:id="114"/>
    <w:p>
      <w:pPr>
        <w:spacing w:after="0"/>
        <w:ind w:left="0"/>
        <w:jc w:val="left"/>
      </w:pPr>
      <w:r>
        <w:rPr>
          <w:rFonts w:ascii="Times New Roman"/>
          <w:b/>
          <w:i w:val="false"/>
          <w:color w:val="000000"/>
        </w:rPr>
        <w:t xml:space="preserve"> 
Әкімшілік іс - қимылдардың (рәсімдердің) дәйектілігінің және өзара іс - қимылының сипаттамасы</w:t>
      </w:r>
    </w:p>
    <w:bookmarkEnd w:id="114"/>
    <w:bookmarkStart w:name="z339" w:id="115"/>
    <w:p>
      <w:pPr>
        <w:spacing w:after="0"/>
        <w:ind w:left="0"/>
        <w:jc w:val="left"/>
      </w:pPr>
      <w:r>
        <w:rPr>
          <w:rFonts w:ascii="Times New Roman"/>
          <w:b/>
          <w:i w:val="false"/>
          <w:color w:val="000000"/>
        </w:rPr>
        <w:t xml:space="preserve"> 
1-кесте. ҚФБ іс - қимылдарының сипаттамасы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025"/>
        <w:gridCol w:w="1939"/>
        <w:gridCol w:w="2018"/>
        <w:gridCol w:w="2018"/>
        <w:gridCol w:w="2067"/>
        <w:gridCol w:w="201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 ті органның маманы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рәсімдеудің, операцияның) атауы және олардың сипаттамасы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 және талон 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 мен танысу, орындау үшін жауапты маманды анықтау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дың толықты ғын тексеруді жүзеге асыру, хабарламаны немесе дәлелді бас тартуды дайындау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танысу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тіркеу</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 ма қою үшін жіберу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 ды жөнелту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 дарымен бірге құжаттар ды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ға хабарламаны немесе дәлелді бас тартуды беру</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15минут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бес күнтізбелік күн ішінде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0" w:id="116"/>
    <w:p>
      <w:pPr>
        <w:spacing w:after="0"/>
        <w:ind w:left="0"/>
        <w:jc w:val="left"/>
      </w:pPr>
      <w:r>
        <w:rPr>
          <w:rFonts w:ascii="Times New Roman"/>
          <w:b/>
          <w:i w:val="false"/>
          <w:color w:val="000000"/>
        </w:rPr>
        <w:t xml:space="preserve"> 
2-кесте. Пайдалану нұсқалары. Негізгі үдеріс</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4"/>
        <w:gridCol w:w="3951"/>
        <w:gridCol w:w="4325"/>
      </w:tblGrid>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маманы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басшысы</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Тұтынушыдан құжаттарды қабылдау, теркеу, уәкілетті органның басшысына жөнелту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Бұрыштама қою, құжаттарды уәкілетті органның жауапты маманына беру</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Құжаттарды қарау, хабарламаны дайындау, уәкілетті органның басшысына материалдармен бірге құжаттарды беру</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w:t>
            </w:r>
          </w:p>
          <w:p>
            <w:pPr>
              <w:spacing w:after="20"/>
              <w:ind w:left="20"/>
              <w:jc w:val="both"/>
            </w:pPr>
            <w:r>
              <w:rPr>
                <w:rFonts w:ascii="Times New Roman"/>
                <w:b w:val="false"/>
                <w:i w:val="false"/>
                <w:color w:val="000000"/>
                <w:sz w:val="20"/>
              </w:rPr>
              <w:t>Хабарламаны тіркеу, тұтынушыға хабарламаны беру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w:t>
            </w:r>
          </w:p>
          <w:p>
            <w:pPr>
              <w:spacing w:after="20"/>
              <w:ind w:left="20"/>
              <w:jc w:val="both"/>
            </w:pPr>
            <w:r>
              <w:rPr>
                <w:rFonts w:ascii="Times New Roman"/>
                <w:b w:val="false"/>
                <w:i w:val="false"/>
                <w:color w:val="000000"/>
                <w:sz w:val="20"/>
              </w:rPr>
              <w:t>Хабарламаға қол қою</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117"/>
    <w:p>
      <w:pPr>
        <w:spacing w:after="0"/>
        <w:ind w:left="0"/>
        <w:jc w:val="left"/>
      </w:pPr>
      <w:r>
        <w:rPr>
          <w:rFonts w:ascii="Times New Roman"/>
          <w:b/>
          <w:i w:val="false"/>
          <w:color w:val="000000"/>
        </w:rPr>
        <w:t xml:space="preserve"> 
3-кесте. Пайдалану нұсқалары. Баламалы үдеріс</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4"/>
        <w:gridCol w:w="3951"/>
        <w:gridCol w:w="4325"/>
      </w:tblGrid>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маманы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басшысы</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іс-қимыл </w:t>
            </w:r>
          </w:p>
          <w:p>
            <w:pPr>
              <w:spacing w:after="20"/>
              <w:ind w:left="20"/>
              <w:jc w:val="both"/>
            </w:pPr>
            <w:r>
              <w:rPr>
                <w:rFonts w:ascii="Times New Roman"/>
                <w:b w:val="false"/>
                <w:i w:val="false"/>
                <w:color w:val="000000"/>
                <w:sz w:val="20"/>
              </w:rPr>
              <w:t>Тұтынушыдан құжаттарды қабылдау, уәкілетті органның басшысына жөнелту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іс-қимыл </w:t>
            </w:r>
          </w:p>
          <w:p>
            <w:pPr>
              <w:spacing w:after="20"/>
              <w:ind w:left="20"/>
              <w:jc w:val="both"/>
            </w:pPr>
            <w:r>
              <w:rPr>
                <w:rFonts w:ascii="Times New Roman"/>
                <w:b w:val="false"/>
                <w:i w:val="false"/>
                <w:color w:val="000000"/>
                <w:sz w:val="20"/>
              </w:rPr>
              <w:t>Бұрыштама қою, құжаттарды уәкілетті органның жауапты маманына беру</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іс-қимыл </w:t>
            </w:r>
          </w:p>
          <w:p>
            <w:pPr>
              <w:spacing w:after="20"/>
              <w:ind w:left="20"/>
              <w:jc w:val="both"/>
            </w:pPr>
            <w:r>
              <w:rPr>
                <w:rFonts w:ascii="Times New Roman"/>
                <w:b w:val="false"/>
                <w:i w:val="false"/>
                <w:color w:val="000000"/>
                <w:sz w:val="20"/>
              </w:rPr>
              <w:t>Құжаттарды қарау, дәлелді бас тартуды дйындау, уәкілетті органның басшысына материалдармен бірге құжаттарды беру</w:t>
            </w:r>
          </w:p>
        </w:tc>
      </w:tr>
      <w:tr>
        <w:trPr>
          <w:trHeight w:val="30" w:hRule="atLeast"/>
        </w:trPr>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іс-қимыл </w:t>
            </w:r>
          </w:p>
          <w:p>
            <w:pPr>
              <w:spacing w:after="20"/>
              <w:ind w:left="20"/>
              <w:jc w:val="both"/>
            </w:pPr>
            <w:r>
              <w:rPr>
                <w:rFonts w:ascii="Times New Roman"/>
                <w:b w:val="false"/>
                <w:i w:val="false"/>
                <w:color w:val="000000"/>
                <w:sz w:val="20"/>
              </w:rPr>
              <w:t>Дәлелді бас тартуды тіркеу, тұтынушыға дәлелді бас тартуды беру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іс-қимыл </w:t>
            </w:r>
          </w:p>
          <w:p>
            <w:pPr>
              <w:spacing w:after="20"/>
              <w:ind w:left="20"/>
              <w:jc w:val="both"/>
            </w:pPr>
            <w:r>
              <w:rPr>
                <w:rFonts w:ascii="Times New Roman"/>
                <w:b w:val="false"/>
                <w:i w:val="false"/>
                <w:color w:val="000000"/>
                <w:sz w:val="20"/>
              </w:rPr>
              <w:t>Дәлелді бас тартуға қол қою</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2" w:id="118"/>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әлеуметтiк көмек тағайындау және</w:t>
      </w:r>
      <w:r>
        <w:br/>
      </w:r>
      <w:r>
        <w:rPr>
          <w:rFonts w:ascii="Times New Roman"/>
          <w:b w:val="false"/>
          <w:i w:val="false"/>
          <w:color w:val="000000"/>
          <w:sz w:val="28"/>
        </w:rPr>
        <w:t>
төлеу» мемлекеттік қызмет</w:t>
      </w:r>
      <w:r>
        <w:br/>
      </w:r>
      <w:r>
        <w:rPr>
          <w:rFonts w:ascii="Times New Roman"/>
          <w:b w:val="false"/>
          <w:i w:val="false"/>
          <w:color w:val="000000"/>
          <w:sz w:val="28"/>
        </w:rPr>
        <w:t>
регламентіне 3-қосымша</w:t>
      </w:r>
    </w:p>
    <w:bookmarkEnd w:id="118"/>
    <w:bookmarkStart w:name="z343" w:id="119"/>
    <w:p>
      <w:pPr>
        <w:spacing w:after="0"/>
        <w:ind w:left="0"/>
        <w:jc w:val="left"/>
      </w:pPr>
      <w:r>
        <w:rPr>
          <w:rFonts w:ascii="Times New Roman"/>
          <w:b/>
          <w:i w:val="false"/>
          <w:color w:val="000000"/>
        </w:rPr>
        <w:t xml:space="preserve"> 
Әкімшілік іс - қимылдардың (рәсімдердің) дәйектілігінің және өзара әрекеттестігінің сипаттамасы</w:t>
      </w:r>
    </w:p>
    <w:bookmarkEnd w:id="119"/>
    <w:p>
      <w:pPr>
        <w:spacing w:after="0"/>
        <w:ind w:left="0"/>
        <w:jc w:val="both"/>
      </w:pPr>
      <w:r>
        <w:rPr>
          <w:rFonts w:ascii="Times New Roman"/>
          <w:b w:val="false"/>
          <w:i w:val="false"/>
          <w:color w:val="000000"/>
          <w:sz w:val="28"/>
        </w:rPr>
        <w:t>(схеманы қағаз нұсқасынан қараңыз)</w:t>
      </w:r>
    </w:p>
    <w:bookmarkStart w:name="z344" w:id="120"/>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және төлеу» мемлекеттік қызмет</w:t>
      </w:r>
      <w:r>
        <w:br/>
      </w:r>
      <w:r>
        <w:rPr>
          <w:rFonts w:ascii="Times New Roman"/>
          <w:b w:val="false"/>
          <w:i w:val="false"/>
          <w:color w:val="000000"/>
          <w:sz w:val="28"/>
        </w:rPr>
        <w:t>
регламентіне 4 - қосымша</w:t>
      </w:r>
    </w:p>
    <w:bookmarkEnd w:id="120"/>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 аудандық/қалалық жұмыспен қамту және әлеуметтік бағдарламалар бөлімі Сіздің жергiлiктi өкiлдi органдардың шешiмдерi бойынша мұқтаж азаматтардың жекелеген санаттарына әлеуметтiк көмек тағайындау және төлеу туралы өтінішіңізді қарап:____________________________________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____________________________________________________________________________________________________________________________________________________________________________________________________________________________________________________хабарлайды.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r>
        <w:rPr>
          <w:rFonts w:ascii="Times New Roman"/>
          <w:b/>
          <w:i w:val="false"/>
          <w:color w:val="000000"/>
          <w:sz w:val="28"/>
        </w:rPr>
        <w:t xml:space="preserve"> аудандық/қалалық</w:t>
      </w:r>
      <w:r>
        <w:br/>
      </w:r>
      <w:r>
        <w:rPr>
          <w:rFonts w:ascii="Times New Roman"/>
          <w:b w:val="false"/>
          <w:i w:val="false"/>
          <w:color w:val="000000"/>
          <w:sz w:val="28"/>
        </w:rPr>
        <w:t>
</w:t>
      </w:r>
      <w:r>
        <w:rPr>
          <w:rFonts w:ascii="Times New Roman"/>
          <w:b/>
          <w:i w:val="false"/>
          <w:color w:val="000000"/>
          <w:sz w:val="28"/>
        </w:rPr>
        <w:t>      жұмыспен қамту және әлеуметтік</w:t>
      </w:r>
      <w:r>
        <w:br/>
      </w:r>
      <w:r>
        <w:rPr>
          <w:rFonts w:ascii="Times New Roman"/>
          <w:b w:val="false"/>
          <w:i w:val="false"/>
          <w:color w:val="000000"/>
          <w:sz w:val="28"/>
        </w:rPr>
        <w:t>
</w:t>
      </w:r>
      <w:r>
        <w:rPr>
          <w:rFonts w:ascii="Times New Roman"/>
          <w:b/>
          <w:i w:val="false"/>
          <w:color w:val="000000"/>
          <w:sz w:val="28"/>
        </w:rPr>
        <w:t xml:space="preserve">      бағдарламалар бөлімінің бастығы </w:t>
      </w:r>
      <w:r>
        <w:rPr>
          <w:rFonts w:ascii="Times New Roman"/>
          <w:b w:val="false"/>
          <w:i w:val="false"/>
          <w:color w:val="000000"/>
          <w:sz w:val="28"/>
        </w:rPr>
        <w:t>____________ _______________</w:t>
      </w:r>
      <w:r>
        <w:br/>
      </w:r>
      <w:r>
        <w:rPr>
          <w:rFonts w:ascii="Times New Roman"/>
          <w:b w:val="false"/>
          <w:i w:val="false"/>
          <w:color w:val="000000"/>
          <w:sz w:val="28"/>
        </w:rPr>
        <w:t>
                                             (қолы)       (Т.А.Ә.)</w:t>
      </w:r>
      <w:r>
        <w:br/>
      </w:r>
      <w:r>
        <w:rPr>
          <w:rFonts w:ascii="Times New Roman"/>
          <w:b w:val="false"/>
          <w:i w:val="false"/>
          <w:color w:val="000000"/>
          <w:sz w:val="28"/>
        </w:rPr>
        <w:t>
 </w:t>
      </w:r>
    </w:p>
    <w:bookmarkStart w:name="z345" w:id="12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«28» желтоқсан</w:t>
      </w:r>
      <w:r>
        <w:br/>
      </w:r>
      <w:r>
        <w:rPr>
          <w:rFonts w:ascii="Times New Roman"/>
          <w:b w:val="false"/>
          <w:i w:val="false"/>
          <w:color w:val="000000"/>
          <w:sz w:val="28"/>
        </w:rPr>
        <w:t>
№ 348 қаулысымен бекітілген</w:t>
      </w:r>
    </w:p>
    <w:bookmarkEnd w:id="121"/>
    <w:bookmarkStart w:name="z346" w:id="122"/>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w:t>
      </w:r>
    </w:p>
    <w:bookmarkEnd w:id="122"/>
    <w:bookmarkStart w:name="z347" w:id="123"/>
    <w:p>
      <w:pPr>
        <w:spacing w:after="0"/>
        <w:ind w:left="0"/>
        <w:jc w:val="left"/>
      </w:pPr>
      <w:r>
        <w:rPr>
          <w:rFonts w:ascii="Times New Roman"/>
          <w:b/>
          <w:i w:val="false"/>
          <w:color w:val="000000"/>
        </w:rPr>
        <w:t xml:space="preserve"> 
1. Жалпы ережелер</w:t>
      </w:r>
    </w:p>
    <w:bookmarkEnd w:id="123"/>
    <w:bookmarkStart w:name="z348" w:id="124"/>
    <w:p>
      <w:pPr>
        <w:spacing w:after="0"/>
        <w:ind w:left="0"/>
        <w:jc w:val="both"/>
      </w:pPr>
      <w:r>
        <w:rPr>
          <w:rFonts w:ascii="Times New Roman"/>
          <w:b w:val="false"/>
          <w:i w:val="false"/>
          <w:color w:val="000000"/>
          <w:sz w:val="28"/>
        </w:rPr>
        <w:t>
      1. Осы «Атаулы әлеуметтік көмек алушыларға өтініш берушінің (отбасының) тиесілігін растайтын анықтама беру» мемлекеттік қызмет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құрылымдық - функционалдық бiрлiктер (бұдан әрi – ҚФБ) – мүдделі органдардың жауапты тұлғалары, ақпараттық жүйелер және олардың ішкі жүйелері;</w:t>
      </w:r>
      <w:r>
        <w:br/>
      </w:r>
      <w:r>
        <w:rPr>
          <w:rFonts w:ascii="Times New Roman"/>
          <w:b w:val="false"/>
          <w:i w:val="false"/>
          <w:color w:val="000000"/>
          <w:sz w:val="28"/>
        </w:rPr>
        <w:t>
</w:t>
      </w:r>
      <w:r>
        <w:rPr>
          <w:rFonts w:ascii="Times New Roman"/>
          <w:b w:val="false"/>
          <w:i w:val="false"/>
          <w:color w:val="000000"/>
          <w:sz w:val="28"/>
        </w:rPr>
        <w:t>
      2) уәкілітті орган - Маңғыстау облысының аудандық және қалалық жұмыспен қамту және әлеуметтік бағдарламалар бөлімдері.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2008 жылғы 25 қаңтардағы </w:t>
      </w:r>
      <w:r>
        <w:rPr>
          <w:rFonts w:ascii="Times New Roman"/>
          <w:b w:val="false"/>
          <w:i w:val="false"/>
          <w:color w:val="000000"/>
          <w:sz w:val="28"/>
        </w:rPr>
        <w:t>№ 64</w:t>
      </w:r>
      <w:r>
        <w:rPr>
          <w:rFonts w:ascii="Times New Roman"/>
          <w:b w:val="false"/>
          <w:i w:val="false"/>
          <w:color w:val="000000"/>
          <w:sz w:val="28"/>
        </w:rPr>
        <w:t xml:space="preserve"> қаулысымен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қағидаларының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Республикасының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«Атаулы әлеуметтік көмек алушыларға өтініш берушінің (отбасының) тиесілігін растайтын анықтама беру» мемлекеттік қызмет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алушы алатын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не қызмет көрсетуден бас тарту туралы қағаз жеткізгіштегі дәлелді жауап болып табылады.</w:t>
      </w:r>
    </w:p>
    <w:bookmarkEnd w:id="124"/>
    <w:bookmarkStart w:name="z355" w:id="125"/>
    <w:p>
      <w:pPr>
        <w:spacing w:after="0"/>
        <w:ind w:left="0"/>
        <w:jc w:val="left"/>
      </w:pPr>
      <w:r>
        <w:rPr>
          <w:rFonts w:ascii="Times New Roman"/>
          <w:b/>
          <w:i w:val="false"/>
          <w:color w:val="000000"/>
        </w:rPr>
        <w:t xml:space="preserve"> 
2. Мемлекеттік қызмет көрсетуге қойылатын талаптар</w:t>
      </w:r>
    </w:p>
    <w:bookmarkEnd w:id="125"/>
    <w:bookmarkStart w:name="z356" w:id="126"/>
    <w:p>
      <w:pPr>
        <w:spacing w:after="0"/>
        <w:ind w:left="0"/>
        <w:jc w:val="both"/>
      </w:pPr>
      <w:r>
        <w:rPr>
          <w:rFonts w:ascii="Times New Roman"/>
          <w:b w:val="false"/>
          <w:i w:val="false"/>
          <w:color w:val="000000"/>
          <w:sz w:val="28"/>
        </w:rPr>
        <w:t>
      6. Мемлекеттік қызмет мекен-жайлары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2-қосымшаларында </w:t>
      </w:r>
      <w:r>
        <w:rPr>
          <w:rFonts w:ascii="Times New Roman"/>
          <w:b w:val="false"/>
          <w:i w:val="false"/>
          <w:color w:val="000000"/>
          <w:sz w:val="28"/>
        </w:rPr>
        <w:t>көрсетілген уәкілетті органмен, ал уәкілетті орган болмаған жағдайда кенттің, ауылдың (селоның), ауылдық (селолық) округтің әкімімен (бұдан әрі – селолық округтің әкімі)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министрлігінің http:/www.enbek.gov.kz интернет - ресурсында;</w:t>
      </w:r>
      <w:r>
        <w:br/>
      </w:r>
      <w:r>
        <w:rPr>
          <w:rFonts w:ascii="Times New Roman"/>
          <w:b w:val="false"/>
          <w:i w:val="false"/>
          <w:color w:val="000000"/>
          <w:sz w:val="28"/>
        </w:rPr>
        <w:t>
</w:t>
      </w:r>
      <w:r>
        <w:rPr>
          <w:rFonts w:ascii="Times New Roman"/>
          <w:b w:val="false"/>
          <w:i w:val="false"/>
          <w:color w:val="000000"/>
          <w:sz w:val="28"/>
        </w:rPr>
        <w:t>
      2) уәкілетті органның, селолық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8. Уәкілетті органның және селолық округ әкімінің жұмыс кестесі: демалыс және «Қазақстан Республикасындағы мерекелер туралы» Қазақстан Республикасының 2001 жылғы 13 желтоқсандағы Заңында белгіленген мереке күндерін қоспағанда, сағат 13.00 - ден 14.00 - ге дейін түскі үзіліспен күн сайын сағат 9.00 - ден 18.00 - ге дейін.</w:t>
      </w:r>
      <w:r>
        <w:br/>
      </w:r>
      <w:r>
        <w:rPr>
          <w:rFonts w:ascii="Times New Roman"/>
          <w:b w:val="false"/>
          <w:i w:val="false"/>
          <w:color w:val="000000"/>
          <w:sz w:val="28"/>
        </w:rPr>
        <w:t>
</w:t>
      </w:r>
      <w:r>
        <w:rPr>
          <w:rFonts w:ascii="Times New Roman"/>
          <w:b w:val="false"/>
          <w:i w:val="false"/>
          <w:color w:val="000000"/>
          <w:sz w:val="28"/>
        </w:rPr>
        <w:t>
      9. Мемлекеттік қызмет алушының атаулы әлеуметтік көмек алушыларға (отбасының) тиесілігін растайтын анықтама беруден бас тарту ағымдағы тоқсанда атаулы әлеуметтік көмек көрсету туралы мәліметтер болмаған жағдайда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алушыдан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уәкілетті органға өтініш білдірген кезде:</w:t>
      </w:r>
      <w:r>
        <w:br/>
      </w:r>
      <w:r>
        <w:rPr>
          <w:rFonts w:ascii="Times New Roman"/>
          <w:b w:val="false"/>
          <w:i w:val="false"/>
          <w:color w:val="000000"/>
          <w:sz w:val="28"/>
        </w:rPr>
        <w:t>
</w:t>
      </w:r>
      <w:r>
        <w:rPr>
          <w:rFonts w:ascii="Times New Roman"/>
          <w:b w:val="false"/>
          <w:i w:val="false"/>
          <w:color w:val="000000"/>
          <w:sz w:val="28"/>
        </w:rPr>
        <w:t>
      1) алушы уәкiлеттi органға өтiнiш бередi;</w:t>
      </w:r>
      <w:r>
        <w:br/>
      </w:r>
      <w:r>
        <w:rPr>
          <w:rFonts w:ascii="Times New Roman"/>
          <w:b w:val="false"/>
          <w:i w:val="false"/>
          <w:color w:val="000000"/>
          <w:sz w:val="28"/>
        </w:rPr>
        <w:t>
</w:t>
      </w:r>
      <w:r>
        <w:rPr>
          <w:rFonts w:ascii="Times New Roman"/>
          <w:b w:val="false"/>
          <w:i w:val="false"/>
          <w:color w:val="000000"/>
          <w:sz w:val="28"/>
        </w:rPr>
        <w:t>
      2) уәкілетті органның маманы тіркеуді жүзеге асырады және оның мемлекеттік қызметті алушыға тіркеу және алу күні, құжаттарды қабылдаған жауапты адамның тегі мен аты-жөні көрсетілген талон береді, уәкілетті органның басшысына құжаттарды жібереді;</w:t>
      </w:r>
      <w:r>
        <w:br/>
      </w:r>
      <w:r>
        <w:rPr>
          <w:rFonts w:ascii="Times New Roman"/>
          <w:b w:val="false"/>
          <w:i w:val="false"/>
          <w:color w:val="000000"/>
          <w:sz w:val="28"/>
        </w:rPr>
        <w:t>
</w:t>
      </w:r>
      <w:r>
        <w:rPr>
          <w:rFonts w:ascii="Times New Roman"/>
          <w:b w:val="false"/>
          <w:i w:val="false"/>
          <w:color w:val="000000"/>
          <w:sz w:val="28"/>
        </w:rPr>
        <w:t>
      3) уәкілетті органның басшысы келіп түскен құжаттармен танысуды жүзеге асырады және уәкілетті органның жауапты маманын анықтайды;</w:t>
      </w:r>
      <w:r>
        <w:br/>
      </w:r>
      <w:r>
        <w:rPr>
          <w:rFonts w:ascii="Times New Roman"/>
          <w:b w:val="false"/>
          <w:i w:val="false"/>
          <w:color w:val="000000"/>
          <w:sz w:val="28"/>
        </w:rPr>
        <w:t>
</w:t>
      </w:r>
      <w:r>
        <w:rPr>
          <w:rFonts w:ascii="Times New Roman"/>
          <w:b w:val="false"/>
          <w:i w:val="false"/>
          <w:color w:val="000000"/>
          <w:sz w:val="28"/>
        </w:rPr>
        <w:t>
      4) уәкілетті органның жауапты маманы ұсынылған құжаттарды қарайды, хабарламаны не мемлекеттік қызмет көрсетуден бас тарту туралы дәлелді жауабын ресімдейді, уәкілетті органның басшысына қол қойдырады және уәкілетті органның маманына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маманы хабарламаны не мемлекеттік қызмет көрсетуден бас тарту туралы дәлелді жауабын алушыға береді.</w:t>
      </w:r>
      <w:r>
        <w:br/>
      </w:r>
      <w:r>
        <w:rPr>
          <w:rFonts w:ascii="Times New Roman"/>
          <w:b w:val="false"/>
          <w:i w:val="false"/>
          <w:color w:val="000000"/>
          <w:sz w:val="28"/>
        </w:rPr>
        <w:t>
      селолық округтің әкіміне өтініш бiлдiрген кезде:</w:t>
      </w:r>
      <w:r>
        <w:br/>
      </w:r>
      <w:r>
        <w:rPr>
          <w:rFonts w:ascii="Times New Roman"/>
          <w:b w:val="false"/>
          <w:i w:val="false"/>
          <w:color w:val="000000"/>
          <w:sz w:val="28"/>
        </w:rPr>
        <w:t>
</w:t>
      </w:r>
      <w:r>
        <w:rPr>
          <w:rFonts w:ascii="Times New Roman"/>
          <w:b w:val="false"/>
          <w:i w:val="false"/>
          <w:color w:val="000000"/>
          <w:sz w:val="28"/>
        </w:rPr>
        <w:t>
      1) алушы селолық округтің әкімі аппаратына өтiнiш береді;</w:t>
      </w:r>
      <w:r>
        <w:br/>
      </w:r>
      <w:r>
        <w:rPr>
          <w:rFonts w:ascii="Times New Roman"/>
          <w:b w:val="false"/>
          <w:i w:val="false"/>
          <w:color w:val="000000"/>
          <w:sz w:val="28"/>
        </w:rPr>
        <w:t>
</w:t>
      </w:r>
      <w:r>
        <w:rPr>
          <w:rFonts w:ascii="Times New Roman"/>
          <w:b w:val="false"/>
          <w:i w:val="false"/>
          <w:color w:val="000000"/>
          <w:sz w:val="28"/>
        </w:rPr>
        <w:t>
      2) селолық округтің әкімі аппаратының маманы тіркеуді жүзеге асырады, тізім бойынша атаулы әлеуметтік көмек алушыларды тексереді, хабарламаны не мемлекеттік қызмет көрсетуден бас тарту туралы дәлелді жауабын дайындайды және аулдық әкіміне қол қоюға жолдайды;</w:t>
      </w:r>
      <w:r>
        <w:br/>
      </w:r>
      <w:r>
        <w:rPr>
          <w:rFonts w:ascii="Times New Roman"/>
          <w:b w:val="false"/>
          <w:i w:val="false"/>
          <w:color w:val="000000"/>
          <w:sz w:val="28"/>
        </w:rPr>
        <w:t>
</w:t>
      </w:r>
      <w:r>
        <w:rPr>
          <w:rFonts w:ascii="Times New Roman"/>
          <w:b w:val="false"/>
          <w:i w:val="false"/>
          <w:color w:val="000000"/>
          <w:sz w:val="28"/>
        </w:rPr>
        <w:t>
      3) селолық округтің әкімі түскен құжаттармен танысуды жүзеге асырады, хабарламаны не мемлекеттік қызмет көрсетуден бас тарту туралы дәлелді жауабына қол қояды және селолық округтің әкімі аппаратының маманына жолдайды;</w:t>
      </w:r>
      <w:r>
        <w:br/>
      </w:r>
      <w:r>
        <w:rPr>
          <w:rFonts w:ascii="Times New Roman"/>
          <w:b w:val="false"/>
          <w:i w:val="false"/>
          <w:color w:val="000000"/>
          <w:sz w:val="28"/>
        </w:rPr>
        <w:t>
</w:t>
      </w:r>
      <w:r>
        <w:rPr>
          <w:rFonts w:ascii="Times New Roman"/>
          <w:b w:val="false"/>
          <w:i w:val="false"/>
          <w:color w:val="000000"/>
          <w:sz w:val="28"/>
        </w:rPr>
        <w:t>
      4) селолық округтің әкімі аппаратының маманы хабарламаны не мемлекеттік қызмет көрсетуден бас тарту туралы дәлелді жауабын алушыға береді.</w:t>
      </w:r>
    </w:p>
    <w:bookmarkEnd w:id="126"/>
    <w:bookmarkStart w:name="z372" w:id="127"/>
    <w:p>
      <w:pPr>
        <w:spacing w:after="0"/>
        <w:ind w:left="0"/>
        <w:jc w:val="left"/>
      </w:pPr>
      <w:r>
        <w:rPr>
          <w:rFonts w:ascii="Times New Roman"/>
          <w:b/>
          <w:i w:val="false"/>
          <w:color w:val="000000"/>
        </w:rPr>
        <w:t xml:space="preserve"> 
3. Мемлекеттік қызмет көрсету үдерісіндегі іс - қимыл</w:t>
      </w:r>
      <w:r>
        <w:br/>
      </w:r>
      <w:r>
        <w:rPr>
          <w:rFonts w:ascii="Times New Roman"/>
          <w:b/>
          <w:i w:val="false"/>
          <w:color w:val="000000"/>
        </w:rPr>
        <w:t>
(өзара іс - қимыл) тәртібінің сипаты</w:t>
      </w:r>
    </w:p>
    <w:bookmarkEnd w:id="127"/>
    <w:bookmarkStart w:name="z373" w:id="128"/>
    <w:p>
      <w:pPr>
        <w:spacing w:after="0"/>
        <w:ind w:left="0"/>
        <w:jc w:val="both"/>
      </w:pPr>
      <w:r>
        <w:rPr>
          <w:rFonts w:ascii="Times New Roman"/>
          <w:b w:val="false"/>
          <w:i w:val="false"/>
          <w:color w:val="000000"/>
          <w:sz w:val="28"/>
        </w:rPr>
        <w:t>
      11. Мемлекеттік қызметті алу үшін мемлекеттік қызмет алушылар уәкілетті органға немесе селолық округтің әкіміне мынадай құжаттарды ұсынады:</w:t>
      </w:r>
      <w:r>
        <w:br/>
      </w:r>
      <w:r>
        <w:rPr>
          <w:rFonts w:ascii="Times New Roman"/>
          <w:b w:val="false"/>
          <w:i w:val="false"/>
          <w:color w:val="000000"/>
          <w:sz w:val="28"/>
        </w:rPr>
        <w:t>
      жеке басын куәландыратын құжат (Қазақстан азаматтары – жеке куәліктің (паспорт) көшірмесі,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Салыстырып тексеру үшін құжаттар түпнұсқалар мен көшірмелерде не нотариалды расталған көшірмелерде ұсынылады, содан кейін құжаттардың түпнұсқалары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үдерiсiнде мынадай ҚФБ тартылады:</w:t>
      </w:r>
      <w:r>
        <w:br/>
      </w:r>
      <w:r>
        <w:rPr>
          <w:rFonts w:ascii="Times New Roman"/>
          <w:b w:val="false"/>
          <w:i w:val="false"/>
          <w:color w:val="000000"/>
          <w:sz w:val="28"/>
        </w:rPr>
        <w:t>
</w:t>
      </w:r>
      <w:r>
        <w:rPr>
          <w:rFonts w:ascii="Times New Roman"/>
          <w:b w:val="false"/>
          <w:i w:val="false"/>
          <w:color w:val="000000"/>
          <w:sz w:val="28"/>
        </w:rPr>
        <w:t>
      1) селолық округтің әкімі;</w:t>
      </w:r>
      <w:r>
        <w:br/>
      </w:r>
      <w:r>
        <w:rPr>
          <w:rFonts w:ascii="Times New Roman"/>
          <w:b w:val="false"/>
          <w:i w:val="false"/>
          <w:color w:val="000000"/>
          <w:sz w:val="28"/>
        </w:rPr>
        <w:t>
</w:t>
      </w:r>
      <w:r>
        <w:rPr>
          <w:rFonts w:ascii="Times New Roman"/>
          <w:b w:val="false"/>
          <w:i w:val="false"/>
          <w:color w:val="000000"/>
          <w:sz w:val="28"/>
        </w:rPr>
        <w:t>
      2) селолық округтің әкімі аппаратының маманы;</w:t>
      </w:r>
      <w:r>
        <w:br/>
      </w:r>
      <w:r>
        <w:rPr>
          <w:rFonts w:ascii="Times New Roman"/>
          <w:b w:val="false"/>
          <w:i w:val="false"/>
          <w:color w:val="000000"/>
          <w:sz w:val="28"/>
        </w:rPr>
        <w:t>
</w:t>
      </w:r>
      <w:r>
        <w:rPr>
          <w:rFonts w:ascii="Times New Roman"/>
          <w:b w:val="false"/>
          <w:i w:val="false"/>
          <w:color w:val="000000"/>
          <w:sz w:val="28"/>
        </w:rPr>
        <w:t>
      3) уәкiлеттi органның маманы;</w:t>
      </w:r>
      <w:r>
        <w:br/>
      </w:r>
      <w:r>
        <w:rPr>
          <w:rFonts w:ascii="Times New Roman"/>
          <w:b w:val="false"/>
          <w:i w:val="false"/>
          <w:color w:val="000000"/>
          <w:sz w:val="28"/>
        </w:rPr>
        <w:t>
</w:t>
      </w:r>
      <w:r>
        <w:rPr>
          <w:rFonts w:ascii="Times New Roman"/>
          <w:b w:val="false"/>
          <w:i w:val="false"/>
          <w:color w:val="000000"/>
          <w:sz w:val="28"/>
        </w:rPr>
        <w:t>
      4) уәкiлеттi органның басшысы;</w:t>
      </w:r>
      <w:r>
        <w:br/>
      </w:r>
      <w:r>
        <w:rPr>
          <w:rFonts w:ascii="Times New Roman"/>
          <w:b w:val="false"/>
          <w:i w:val="false"/>
          <w:color w:val="000000"/>
          <w:sz w:val="28"/>
        </w:rPr>
        <w:t>
</w:t>
      </w:r>
      <w:r>
        <w:rPr>
          <w:rFonts w:ascii="Times New Roman"/>
          <w:b w:val="false"/>
          <w:i w:val="false"/>
          <w:color w:val="000000"/>
          <w:sz w:val="28"/>
        </w:rPr>
        <w:t>
      5) уәкiлеттi органның жауапты маманы.</w:t>
      </w:r>
      <w:r>
        <w:br/>
      </w:r>
      <w:r>
        <w:rPr>
          <w:rFonts w:ascii="Times New Roman"/>
          <w:b w:val="false"/>
          <w:i w:val="false"/>
          <w:color w:val="000000"/>
          <w:sz w:val="28"/>
        </w:rPr>
        <w:t>
</w:t>
      </w:r>
      <w:r>
        <w:rPr>
          <w:rFonts w:ascii="Times New Roman"/>
          <w:b w:val="false"/>
          <w:i w:val="false"/>
          <w:color w:val="000000"/>
          <w:sz w:val="28"/>
        </w:rPr>
        <w:t>
      13. Әрбiр әкiмшiлiк iс - әрекетiнiң орындалу мерзiмiн көрсете отырып әрбір ҚФБ әкiмшiлiк iс - қимылы дәйектiлiгiнiң және өзара іс - қимылының мәтiндiк кестелiк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Мемлекеттiк қызмет көрсету үдерiсiнде әкiмшiлiк іс - қимылдардың қисынды дәйектiлiгi мен ҚФБ арасындағы өзара байланысты көрсететiн схемалар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15. Хабарламаның не мемлекеттік қызмет көрсетуден бас тарту туралы дәлелді жауаптың нысаны осы Регламентің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128"/>
    <w:bookmarkStart w:name="z383" w:id="129"/>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қызмет регламентіне 1-қосымша</w:t>
      </w:r>
    </w:p>
    <w:bookmarkEnd w:id="129"/>
    <w:bookmarkStart w:name="z384" w:id="130"/>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5677"/>
        <w:gridCol w:w="4297"/>
        <w:gridCol w:w="2004"/>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11 шағын аудан, № 50 ғимарат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432670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 а шағын аудан, «Достар» ғимараты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42988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Маяулы көшесі, Жастар орталығы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 66445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аудандық әкімдігінің ғимараты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М. Бегенов көшесі, 26 «б»</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5" w:id="131"/>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31"/>
    <w:bookmarkStart w:name="z386" w:id="132"/>
    <w:p>
      <w:pPr>
        <w:spacing w:after="0"/>
        <w:ind w:left="0"/>
        <w:jc w:val="left"/>
      </w:pPr>
      <w:r>
        <w:rPr>
          <w:rFonts w:ascii="Times New Roman"/>
          <w:b/>
          <w:i w:val="false"/>
          <w:color w:val="000000"/>
        </w:rPr>
        <w:t xml:space="preserve"> 
Мемлекеттік қызмет көрсету жөніндегі селолық округ әкімі аппараттарының тізбесі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5073"/>
        <w:gridCol w:w="4785"/>
        <w:gridCol w:w="2184"/>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ауылы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Өмірзақ ауылы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445272 445158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Ақжігіт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34448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Бейнеу селосы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21262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Боранқұл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31237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Есет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35222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Ноғайты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37010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Сам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36127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Сарға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23335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Сыңғырлау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24333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Д. Тажиев көшесі, «Акиматсервис» ғимараты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38010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Төлеп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32343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Тұрыш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33310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Қызылсай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25066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ауылы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Теңге ауылы, Ақтан Керейұлы, 32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21301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 селолық аумағы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Бостан селосы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61101 61107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 Жетібай кенті, Жаңақұрылыс көшесі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 26090 26664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селолық аумағы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Құланды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71010 71009</w:t>
            </w:r>
          </w:p>
        </w:tc>
      </w:tr>
      <w:tr>
        <w:trPr>
          <w:trHeight w:val="109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 4 үй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22110 21572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«Мұнайшы кенті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Мұнайшы кенті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8(72935) 28291 28391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«Сенек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Сенек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31341 31394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Үштаған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43718</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«Ақшымырау ауылы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Ақшымырау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42523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«Жармыш селосы әкімінің аппараты» мемлекеттік мекемесі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Жармыш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27201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«Жыңғылды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Жыңғылды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24432</w:t>
            </w:r>
          </w:p>
        </w:tc>
      </w:tr>
      <w:tr>
        <w:trPr>
          <w:trHeight w:val="102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Қызан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42031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«Онды ауылының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Онды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24600, 24622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«Өтес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Өтес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45325 45326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«Отпан селолық округі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Тұщыбек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28010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«Тұщықұдық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Тұщықұдық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41341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Шайыр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27694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«Шебір селолық округі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Шебір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41711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21218 21431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Атамекен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340065 330776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Басқұдық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344108 330780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Баянды селосы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467100 467101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селолық округі әкімдігінің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Дәулет селолық округі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466656 330992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Қызылтөбе елді мекені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464654 464666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ауданы, Маңғыстау селосы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465255 465393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Ақшұқыр селосы, Б. Қожашева көшесі, 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23241</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поселкесі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Баутино поселкесі, Қ. Күржіманұлы көшесі, 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24846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Қызылөзен селосы, С.Сисенбаев көшесі, № 2 үй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23875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Таушық селосы, Елмұханбетов көшесі, № 6 үй</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44205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селосы әкімінің аппараты» мемлекеттік мекемесі</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Сайын Шапағатов селосы, А.Бекенжанов көшесі, № 17 ғимарат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50102 50103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7" w:id="133"/>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33"/>
    <w:bookmarkStart w:name="z388" w:id="134"/>
    <w:p>
      <w:pPr>
        <w:spacing w:after="0"/>
        <w:ind w:left="0"/>
        <w:jc w:val="left"/>
      </w:pPr>
      <w:r>
        <w:rPr>
          <w:rFonts w:ascii="Times New Roman"/>
          <w:b/>
          <w:i w:val="false"/>
          <w:color w:val="000000"/>
        </w:rPr>
        <w:t xml:space="preserve"> 
Әкімшілік іс - қимылдардың (рәсімдердің) дәйектілігінің және өзара іс - қимылының сипаттамасы</w:t>
      </w:r>
    </w:p>
    <w:bookmarkEnd w:id="134"/>
    <w:bookmarkStart w:name="z389" w:id="135"/>
    <w:p>
      <w:pPr>
        <w:spacing w:after="0"/>
        <w:ind w:left="0"/>
        <w:jc w:val="left"/>
      </w:pPr>
      <w:r>
        <w:rPr>
          <w:rFonts w:ascii="Times New Roman"/>
          <w:b/>
          <w:i w:val="false"/>
          <w:color w:val="000000"/>
        </w:rPr>
        <w:t xml:space="preserve"> 
1-кесте. Селолық округтің әкімімен қызмет көрсету кезінде ҚФБ іс - қимылдарының сипаттамасы</w:t>
      </w:r>
      <w:r>
        <w:br/>
      </w:r>
      <w:r>
        <w:rPr>
          <w:rFonts w:ascii="Times New Roman"/>
          <w:b/>
          <w:i w:val="false"/>
          <w:color w:val="000000"/>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2828"/>
        <w:gridCol w:w="3582"/>
        <w:gridCol w:w="2869"/>
        <w:gridCol w:w="27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 аппаратының маманы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 аппаратының маманы</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рәсімдеудің, операцияның) атауы және олардың сипаттамасы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тізім бойынша атаулы әлеуметтік көмек алушыларды тексереді, хабарламаны не мемлекеттік қызмет көрсетуден бас тарту туралы дәлелді жауабын дайындайды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хабарламаны немесе дәлелді бас тартуды беру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құжаттарды селолық округтің әкіміне жолдау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хабарламаны немесе дәлелді бас тартуды беру</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90" w:id="136"/>
    <w:p>
      <w:pPr>
        <w:spacing w:after="0"/>
        <w:ind w:left="0"/>
        <w:jc w:val="left"/>
      </w:pPr>
      <w:r>
        <w:rPr>
          <w:rFonts w:ascii="Times New Roman"/>
          <w:b/>
          <w:i w:val="false"/>
          <w:color w:val="000000"/>
        </w:rPr>
        <w:t xml:space="preserve"> 
2-кесте. Пайдалану нұсқалары. Негізгі үдеріс</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6"/>
        <w:gridCol w:w="6234"/>
      </w:tblGrid>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 ҚФБ </w:t>
            </w:r>
          </w:p>
          <w:p>
            <w:pPr>
              <w:spacing w:after="20"/>
              <w:ind w:left="20"/>
              <w:jc w:val="both"/>
            </w:pPr>
            <w:r>
              <w:rPr>
                <w:rFonts w:ascii="Times New Roman"/>
                <w:b w:val="false"/>
                <w:i w:val="false"/>
                <w:color w:val="000000"/>
                <w:sz w:val="20"/>
              </w:rPr>
              <w:t>Селолық округтің әкімі аппаратының маманы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2-топ ҚФБ </w:t>
            </w:r>
          </w:p>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Құжаттарды қабылдау, тізім бойынша атаулы әлеуметтік көмек алушыларды тексереді, хабарламаны дайындау</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Келіп түскен құжаттармен танысу. Құжатқа қол қою</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Алушыға хабарламаны беру</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1" w:id="137"/>
    <w:p>
      <w:pPr>
        <w:spacing w:after="0"/>
        <w:ind w:left="0"/>
        <w:jc w:val="left"/>
      </w:pPr>
      <w:r>
        <w:rPr>
          <w:rFonts w:ascii="Times New Roman"/>
          <w:b/>
          <w:i w:val="false"/>
          <w:color w:val="000000"/>
        </w:rPr>
        <w:t xml:space="preserve"> 
3-кесте. Пайдалану нұсқалары. Баламалы үдеріс</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1"/>
        <w:gridCol w:w="6359"/>
      </w:tblGrid>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1-топ ҚФБ </w:t>
            </w:r>
          </w:p>
          <w:p>
            <w:pPr>
              <w:spacing w:after="20"/>
              <w:ind w:left="20"/>
              <w:jc w:val="both"/>
            </w:pPr>
            <w:r>
              <w:rPr>
                <w:rFonts w:ascii="Times New Roman"/>
                <w:b w:val="false"/>
                <w:i w:val="false"/>
                <w:color w:val="000000"/>
                <w:sz w:val="20"/>
              </w:rPr>
              <w:t>Селолық округтің әкімі аппаратының маманы</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2-топ ҚФБ </w:t>
            </w:r>
          </w:p>
          <w:p>
            <w:pPr>
              <w:spacing w:after="20"/>
              <w:ind w:left="20"/>
              <w:jc w:val="both"/>
            </w:pPr>
            <w:r>
              <w:rPr>
                <w:rFonts w:ascii="Times New Roman"/>
                <w:b w:val="false"/>
                <w:i w:val="false"/>
                <w:color w:val="000000"/>
                <w:sz w:val="20"/>
              </w:rPr>
              <w:t>Селолық округтің әкімі</w:t>
            </w:r>
          </w:p>
        </w:tc>
      </w:tr>
      <w:tr>
        <w:trPr>
          <w:trHeight w:val="1695"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Құжаттарды қабылдау, тізім бойынша атаулы әлеуметтік көмек алушыларды тексереді, дәлелді бас тартуды дайындау</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Келіп түскен құжаттармен танысу. Құжатқа қол қою</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Алушыға дәлелді бас тартуды беру</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2" w:id="138"/>
    <w:p>
      <w:pPr>
        <w:spacing w:after="0"/>
        <w:ind w:left="0"/>
        <w:jc w:val="left"/>
      </w:pPr>
      <w:r>
        <w:rPr>
          <w:rFonts w:ascii="Times New Roman"/>
          <w:b/>
          <w:i w:val="false"/>
          <w:color w:val="000000"/>
        </w:rPr>
        <w:t xml:space="preserve"> 
1-кесте. Уәкілетті органмен қызмет көрсету кезіңде ҚФБ іс - қимылдарының сипаттамасы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773"/>
        <w:gridCol w:w="586"/>
        <w:gridCol w:w="3079"/>
        <w:gridCol w:w="1101"/>
        <w:gridCol w:w="415"/>
        <w:gridCol w:w="29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рәсімдеудің,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құжаттармен танысу, орындау үшін жауапты маманды анықтау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хабарламаны немесе дәлелді бас тартуды дайындау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 бұрыштама қою үшін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маманға құжаттарды жөнелту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материалдарымен бірге құжаттарды беру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рәсімдеудің,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хабарламаны немесе дәлелді бас тартуды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хабарламаны немесе дәлелді бас тартуды беру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93" w:id="139"/>
    <w:p>
      <w:pPr>
        <w:spacing w:after="0"/>
        <w:ind w:left="0"/>
        <w:jc w:val="left"/>
      </w:pPr>
      <w:r>
        <w:rPr>
          <w:rFonts w:ascii="Times New Roman"/>
          <w:b/>
          <w:i w:val="false"/>
          <w:color w:val="000000"/>
        </w:rPr>
        <w:t xml:space="preserve"> 
2-кесте. Пайдалану нұсқалары. Негізгі үдеріс</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4091"/>
        <w:gridCol w:w="4255"/>
      </w:tblGrid>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маманы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басшысы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Алушыдан құжаттарды қабылдау, тіркеу, құжаттарды уәкілетті органның басшысына жөнелту</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іс-қимыл </w:t>
            </w:r>
          </w:p>
          <w:p>
            <w:pPr>
              <w:spacing w:after="20"/>
              <w:ind w:left="20"/>
              <w:jc w:val="both"/>
            </w:pPr>
            <w:r>
              <w:rPr>
                <w:rFonts w:ascii="Times New Roman"/>
                <w:b w:val="false"/>
                <w:i w:val="false"/>
                <w:color w:val="000000"/>
                <w:sz w:val="20"/>
              </w:rPr>
              <w:t>Бұрыштама қою, уәкілетті органның жауапты маманына құжаттарды жөнелту</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Құжаттарды қарау, хабарламаны дайындау, уәкілетті органның басшысына материалдармен бірге құжаттарды беру</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w:t>
            </w:r>
          </w:p>
          <w:p>
            <w:pPr>
              <w:spacing w:after="20"/>
              <w:ind w:left="20"/>
              <w:jc w:val="both"/>
            </w:pPr>
            <w:r>
              <w:rPr>
                <w:rFonts w:ascii="Times New Roman"/>
                <w:b w:val="false"/>
                <w:i w:val="false"/>
                <w:color w:val="000000"/>
                <w:sz w:val="20"/>
              </w:rPr>
              <w:t>Алушыға хабарламаны беру</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іс-қимыл </w:t>
            </w:r>
          </w:p>
          <w:p>
            <w:pPr>
              <w:spacing w:after="20"/>
              <w:ind w:left="20"/>
              <w:jc w:val="both"/>
            </w:pPr>
            <w:r>
              <w:rPr>
                <w:rFonts w:ascii="Times New Roman"/>
                <w:b w:val="false"/>
                <w:i w:val="false"/>
                <w:color w:val="000000"/>
                <w:sz w:val="20"/>
              </w:rPr>
              <w:t>Хабарламаға қол қою</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140"/>
    <w:p>
      <w:pPr>
        <w:spacing w:after="0"/>
        <w:ind w:left="0"/>
        <w:jc w:val="left"/>
      </w:pPr>
      <w:r>
        <w:rPr>
          <w:rFonts w:ascii="Times New Roman"/>
          <w:b/>
          <w:i w:val="false"/>
          <w:color w:val="000000"/>
        </w:rPr>
        <w:t xml:space="preserve"> 
3-кесте. Пайдалану нұсқалары. Баламалы үдеріс</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4091"/>
        <w:gridCol w:w="4255"/>
      </w:tblGrid>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маманы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басшысы</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ҚФБ</w:t>
            </w:r>
          </w:p>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Алушыдан құжаттарды қабылдау, тіркеу, құжаттарды уәкілетті органның басшысына жөнелту</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іс-қимыл </w:t>
            </w:r>
          </w:p>
          <w:p>
            <w:pPr>
              <w:spacing w:after="20"/>
              <w:ind w:left="20"/>
              <w:jc w:val="both"/>
            </w:pPr>
            <w:r>
              <w:rPr>
                <w:rFonts w:ascii="Times New Roman"/>
                <w:b w:val="false"/>
                <w:i w:val="false"/>
                <w:color w:val="000000"/>
                <w:sz w:val="20"/>
              </w:rPr>
              <w:t>Бұрыштама қою, уәкілетті органның жауапты маманына құжаттарды жөнелту</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Құжаттарды қарау, дәлелді бас тартуды дайындау, уәкілетті органның басшысына материалдармен бірге құжаттарды беру</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w:t>
            </w:r>
          </w:p>
          <w:p>
            <w:pPr>
              <w:spacing w:after="20"/>
              <w:ind w:left="20"/>
              <w:jc w:val="both"/>
            </w:pPr>
            <w:r>
              <w:rPr>
                <w:rFonts w:ascii="Times New Roman"/>
                <w:b w:val="false"/>
                <w:i w:val="false"/>
                <w:color w:val="000000"/>
                <w:sz w:val="20"/>
              </w:rPr>
              <w:t>Алушыға дәлелді бас тартуды беру</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іс-қимыл </w:t>
            </w:r>
          </w:p>
          <w:p>
            <w:pPr>
              <w:spacing w:after="20"/>
              <w:ind w:left="20"/>
              <w:jc w:val="both"/>
            </w:pPr>
            <w:r>
              <w:rPr>
                <w:rFonts w:ascii="Times New Roman"/>
                <w:b w:val="false"/>
                <w:i w:val="false"/>
                <w:color w:val="000000"/>
                <w:sz w:val="20"/>
              </w:rPr>
              <w:t>Дәлелді бас тартуға қол қою</w:t>
            </w:r>
          </w:p>
        </w:tc>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5" w:id="141"/>
    <w:p>
      <w:pPr>
        <w:spacing w:after="0"/>
        <w:ind w:left="0"/>
        <w:jc w:val="both"/>
      </w:pPr>
      <w:r>
        <w:rPr>
          <w:rFonts w:ascii="Times New Roman"/>
          <w:b w:val="false"/>
          <w:i w:val="false"/>
          <w:color w:val="000000"/>
          <w:sz w:val="28"/>
        </w:rPr>
        <w:t>
«Атаулы әлеуметтік көмек алушыларға</w:t>
      </w:r>
      <w:r>
        <w:br/>
      </w:r>
      <w:r>
        <w:rPr>
          <w:rFonts w:ascii="Times New Roman"/>
          <w:b w:val="false"/>
          <w:i w:val="false"/>
          <w:color w:val="000000"/>
          <w:sz w:val="28"/>
        </w:rPr>
        <w:t>
өтініш берушінің (отбасының)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41"/>
    <w:bookmarkStart w:name="z396" w:id="142"/>
    <w:p>
      <w:pPr>
        <w:spacing w:after="0"/>
        <w:ind w:left="0"/>
        <w:jc w:val="left"/>
      </w:pPr>
      <w:r>
        <w:rPr>
          <w:rFonts w:ascii="Times New Roman"/>
          <w:b/>
          <w:i w:val="false"/>
          <w:color w:val="000000"/>
        </w:rPr>
        <w:t xml:space="preserve"> 
Әкімшілік іс - қимылдардың (рәсімдердің) дәйектілігінің және өзара әрекеттестігінің сипаттамасы</w:t>
      </w:r>
    </w:p>
    <w:bookmarkEnd w:id="142"/>
    <w:bookmarkStart w:name="z397" w:id="143"/>
    <w:p>
      <w:pPr>
        <w:spacing w:after="0"/>
        <w:ind w:left="0"/>
        <w:jc w:val="left"/>
      </w:pPr>
      <w:r>
        <w:rPr>
          <w:rFonts w:ascii="Times New Roman"/>
          <w:b/>
          <w:i w:val="false"/>
          <w:color w:val="000000"/>
        </w:rPr>
        <w:t xml:space="preserve"> 
1-схема. Қызметті алушы уәкілетті органға өтініш берген кезде ҚФБ іс - қимылдарының сипаттамасы</w:t>
      </w:r>
    </w:p>
    <w:bookmarkEnd w:id="143"/>
    <w:bookmarkStart w:name="z398" w:id="144"/>
    <w:p>
      <w:pPr>
        <w:spacing w:after="0"/>
        <w:ind w:left="0"/>
        <w:jc w:val="left"/>
      </w:pPr>
      <w:r>
        <w:rPr>
          <w:rFonts w:ascii="Times New Roman"/>
          <w:b/>
          <w:i w:val="false"/>
          <w:color w:val="000000"/>
        </w:rPr>
        <w:t xml:space="preserve"> 
2-схема. Қызметті алушы селолық округтің әкіміне өтініш берілген кезде ҚФБ іс - қимылдарының сипаттамасы</w:t>
      </w:r>
    </w:p>
    <w:bookmarkEnd w:id="144"/>
    <w:p>
      <w:pPr>
        <w:spacing w:after="0"/>
        <w:ind w:left="0"/>
        <w:jc w:val="both"/>
      </w:pPr>
      <w:r>
        <w:rPr>
          <w:rFonts w:ascii="Times New Roman"/>
          <w:b w:val="false"/>
          <w:i w:val="false"/>
          <w:color w:val="000000"/>
          <w:sz w:val="28"/>
        </w:rPr>
        <w:t>(схемаларды қағаз нұсқасында қараңыз)</w:t>
      </w:r>
      <w:r>
        <w:br/>
      </w:r>
      <w:r>
        <w:rPr>
          <w:rFonts w:ascii="Times New Roman"/>
          <w:b w:val="false"/>
          <w:i w:val="false"/>
          <w:color w:val="000000"/>
          <w:sz w:val="28"/>
        </w:rPr>
        <w:t>
 </w:t>
      </w:r>
    </w:p>
    <w:bookmarkStart w:name="z399" w:id="145"/>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 растайтын</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145"/>
    <w:p>
      <w:pPr>
        <w:spacing w:after="0"/>
        <w:ind w:left="0"/>
        <w:jc w:val="both"/>
      </w:pPr>
      <w:r>
        <w:rPr>
          <w:rFonts w:ascii="Times New Roman"/>
          <w:b w:val="false"/>
          <w:i w:val="false"/>
          <w:color w:val="000000"/>
          <w:sz w:val="28"/>
        </w:rPr>
        <w:t>АНЫҚТАМА</w:t>
      </w:r>
    </w:p>
    <w:p>
      <w:pPr>
        <w:spacing w:after="0"/>
        <w:ind w:left="0"/>
        <w:jc w:val="both"/>
      </w:pPr>
      <w:r>
        <w:rPr>
          <w:rFonts w:ascii="Times New Roman"/>
          <w:b w:val="false"/>
          <w:i w:val="false"/>
          <w:color w:val="000000"/>
          <w:sz w:val="28"/>
        </w:rPr>
        <w:t>      __________________________________ ______________ тіркеу нөмірдегі 20 ___ жылғы ____ тоқсанда шын мәнінде мемлекеттік атаулы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xml:space="preserve">
      1. ___________________________________________________________ </w:t>
      </w:r>
      <w:r>
        <w:br/>
      </w:r>
      <w:r>
        <w:rPr>
          <w:rFonts w:ascii="Times New Roman"/>
          <w:b w:val="false"/>
          <w:i w:val="false"/>
          <w:color w:val="000000"/>
          <w:sz w:val="28"/>
        </w:rPr>
        <w:t xml:space="preserve">
      2. ___________________________________________________________ </w:t>
      </w:r>
      <w:r>
        <w:br/>
      </w:r>
      <w:r>
        <w:rPr>
          <w:rFonts w:ascii="Times New Roman"/>
          <w:b w:val="false"/>
          <w:i w:val="false"/>
          <w:color w:val="000000"/>
          <w:sz w:val="28"/>
        </w:rPr>
        <w:t xml:space="preserve">
      3. ___________________________________________________________ </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xml:space="preserve">
      5. ___________________________________________________________ </w:t>
      </w:r>
      <w:r>
        <w:br/>
      </w:r>
      <w:r>
        <w:rPr>
          <w:rFonts w:ascii="Times New Roman"/>
          <w:b w:val="false"/>
          <w:i w:val="false"/>
          <w:color w:val="000000"/>
          <w:sz w:val="28"/>
        </w:rPr>
        <w:t>
      Анықтама талап еткен орынға көрсету үшін берілді.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xml:space="preserve">
     (кент, ауыл (село), ауылдық </w:t>
      </w:r>
      <w:r>
        <w:br/>
      </w:r>
      <w:r>
        <w:rPr>
          <w:rFonts w:ascii="Times New Roman"/>
          <w:b w:val="false"/>
          <w:i w:val="false"/>
          <w:color w:val="000000"/>
          <w:sz w:val="28"/>
        </w:rPr>
        <w:t>
     (селолық) округтың әкімі) __________________________</w:t>
      </w:r>
      <w:r>
        <w:br/>
      </w:r>
      <w:r>
        <w:rPr>
          <w:rFonts w:ascii="Times New Roman"/>
          <w:b w:val="false"/>
          <w:i w:val="false"/>
          <w:color w:val="000000"/>
          <w:sz w:val="28"/>
        </w:rPr>
        <w:t>
 </w:t>
      </w:r>
    </w:p>
    <w:bookmarkStart w:name="z400" w:id="146"/>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«28» желтоқсан</w:t>
      </w:r>
      <w:r>
        <w:br/>
      </w:r>
      <w:r>
        <w:rPr>
          <w:rFonts w:ascii="Times New Roman"/>
          <w:b w:val="false"/>
          <w:i w:val="false"/>
          <w:color w:val="000000"/>
          <w:sz w:val="28"/>
        </w:rPr>
        <w:t>
№ 348 қаулысымен бекітілген</w:t>
      </w:r>
    </w:p>
    <w:bookmarkEnd w:id="146"/>
    <w:bookmarkStart w:name="z401" w:id="147"/>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регламенті</w:t>
      </w:r>
    </w:p>
    <w:bookmarkEnd w:id="147"/>
    <w:bookmarkStart w:name="z402" w:id="148"/>
    <w:p>
      <w:pPr>
        <w:spacing w:after="0"/>
        <w:ind w:left="0"/>
        <w:jc w:val="left"/>
      </w:pPr>
      <w:r>
        <w:rPr>
          <w:rFonts w:ascii="Times New Roman"/>
          <w:b/>
          <w:i w:val="false"/>
          <w:color w:val="000000"/>
        </w:rPr>
        <w:t xml:space="preserve"> 
1. Жалпы ережелер</w:t>
      </w:r>
    </w:p>
    <w:bookmarkEnd w:id="148"/>
    <w:bookmarkStart w:name="z403" w:id="149"/>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мемлекеттік қызмет регламенті (бұдан әрі –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құрылымдық-функционалдық бiрлiктер (бұдан әрi – ҚФБ) – мүдделі органдардың жауапты тұлғалары, ақпараттық жүйелер және олардың ішкі жүйелері;</w:t>
      </w:r>
      <w:r>
        <w:br/>
      </w:r>
      <w:r>
        <w:rPr>
          <w:rFonts w:ascii="Times New Roman"/>
          <w:b w:val="false"/>
          <w:i w:val="false"/>
          <w:color w:val="000000"/>
          <w:sz w:val="28"/>
        </w:rPr>
        <w:t>
</w:t>
      </w:r>
      <w:r>
        <w:rPr>
          <w:rFonts w:ascii="Times New Roman"/>
          <w:b w:val="false"/>
          <w:i w:val="false"/>
          <w:color w:val="000000"/>
          <w:sz w:val="28"/>
        </w:rPr>
        <w:t>
      2) уәкілетті орган – Маңғыстау облысының аудандық және қалалық жұмыспен қамту және әлеуметтік бағдарламалар бөлімдері.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8 - бабының 1 - 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тармақшаларына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Республикасының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«Адамдарға жұмыспен қамтуға жәрдемдесудің белсенді нысандарына қатысуға жолдама беру» мемлекеттік қызмет стандартына сәйкес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w:t>
      </w:r>
    </w:p>
    <w:bookmarkEnd w:id="149"/>
    <w:bookmarkStart w:name="z410" w:id="150"/>
    <w:p>
      <w:pPr>
        <w:spacing w:after="0"/>
        <w:ind w:left="0"/>
        <w:jc w:val="left"/>
      </w:pPr>
      <w:r>
        <w:rPr>
          <w:rFonts w:ascii="Times New Roman"/>
          <w:b/>
          <w:i w:val="false"/>
          <w:color w:val="000000"/>
        </w:rPr>
        <w:t xml:space="preserve"> 
2. Мемлекеттік қызмет көрсетуге қойылатын талаптар</w:t>
      </w:r>
    </w:p>
    <w:bookmarkEnd w:id="150"/>
    <w:bookmarkStart w:name="z411" w:id="151"/>
    <w:p>
      <w:pPr>
        <w:spacing w:after="0"/>
        <w:ind w:left="0"/>
        <w:jc w:val="both"/>
      </w:pPr>
      <w:r>
        <w:rPr>
          <w:rFonts w:ascii="Times New Roman"/>
          <w:b w:val="false"/>
          <w:i w:val="false"/>
          <w:color w:val="000000"/>
          <w:sz w:val="28"/>
        </w:rPr>
        <w:t>
      6. Мемлекеттік қызмет мекен - жайы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«Адамдарға жұмыспен қамтуға жәрдемдесудің белсенді нысандарына қатысуға жолдама беру» мемлекеттік қызметі:</w:t>
      </w:r>
      <w:r>
        <w:br/>
      </w:r>
      <w:r>
        <w:rPr>
          <w:rFonts w:ascii="Times New Roman"/>
          <w:b w:val="false"/>
          <w:i w:val="false"/>
          <w:color w:val="000000"/>
          <w:sz w:val="28"/>
        </w:rPr>
        <w:t>
</w:t>
      </w:r>
      <w:r>
        <w:rPr>
          <w:rFonts w:ascii="Times New Roman"/>
          <w:b w:val="false"/>
          <w:i w:val="false"/>
          <w:color w:val="000000"/>
          <w:sz w:val="28"/>
        </w:rPr>
        <w:t>
      1) «Адамдарға жастар практикасына жолдама беруді»;</w:t>
      </w:r>
      <w:r>
        <w:br/>
      </w:r>
      <w:r>
        <w:rPr>
          <w:rFonts w:ascii="Times New Roman"/>
          <w:b w:val="false"/>
          <w:i w:val="false"/>
          <w:color w:val="000000"/>
          <w:sz w:val="28"/>
        </w:rPr>
        <w:t>
</w:t>
      </w:r>
      <w:r>
        <w:rPr>
          <w:rFonts w:ascii="Times New Roman"/>
          <w:b w:val="false"/>
          <w:i w:val="false"/>
          <w:color w:val="000000"/>
          <w:sz w:val="28"/>
        </w:rPr>
        <w:t>
      2) «Адамдарға қоғамдық жұмыстарға жолдама беруді»;</w:t>
      </w:r>
      <w:r>
        <w:br/>
      </w:r>
      <w:r>
        <w:rPr>
          <w:rFonts w:ascii="Times New Roman"/>
          <w:b w:val="false"/>
          <w:i w:val="false"/>
          <w:color w:val="000000"/>
          <w:sz w:val="28"/>
        </w:rPr>
        <w:t>
</w:t>
      </w:r>
      <w:r>
        <w:rPr>
          <w:rFonts w:ascii="Times New Roman"/>
          <w:b w:val="false"/>
          <w:i w:val="false"/>
          <w:color w:val="000000"/>
          <w:sz w:val="28"/>
        </w:rPr>
        <w:t>
      3) «Адамдарға әлеуметтік жұмыс орнына жұмысқа орналасу үшін жолдама беруді»;</w:t>
      </w:r>
      <w:r>
        <w:br/>
      </w:r>
      <w:r>
        <w:rPr>
          <w:rFonts w:ascii="Times New Roman"/>
          <w:b w:val="false"/>
          <w:i w:val="false"/>
          <w:color w:val="000000"/>
          <w:sz w:val="28"/>
        </w:rPr>
        <w:t>
</w:t>
      </w:r>
      <w:r>
        <w:rPr>
          <w:rFonts w:ascii="Times New Roman"/>
          <w:b w:val="false"/>
          <w:i w:val="false"/>
          <w:color w:val="000000"/>
          <w:sz w:val="28"/>
        </w:rPr>
        <w:t>
      4) «Жұмысқа орналасу үшін жолдама беруді»;</w:t>
      </w:r>
      <w:r>
        <w:br/>
      </w:r>
      <w:r>
        <w:rPr>
          <w:rFonts w:ascii="Times New Roman"/>
          <w:b w:val="false"/>
          <w:i w:val="false"/>
          <w:color w:val="000000"/>
          <w:sz w:val="28"/>
        </w:rPr>
        <w:t>
</w:t>
      </w:r>
      <w:r>
        <w:rPr>
          <w:rFonts w:ascii="Times New Roman"/>
          <w:b w:val="false"/>
          <w:i w:val="false"/>
          <w:color w:val="000000"/>
          <w:sz w:val="28"/>
        </w:rPr>
        <w:t>
      5)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w:t>
      </w:r>
      <w:r>
        <w:rPr>
          <w:rFonts w:ascii="Times New Roman"/>
          <w:b w:val="false"/>
          <w:i w:val="false"/>
          <w:color w:val="000000"/>
          <w:sz w:val="28"/>
        </w:rPr>
        <w:t>
      6) «Адамдарға кәсіптік бағдарлауда тегін қызмет көрсетуді» қамтиды.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туралы толық ақпарат Қазақстан Республикасы Еңбек және халықты әлеуметтік қорғау министрлігінің www.enbek.gov.kz интернет - ресурсында (бұдан әрі – интернет - ресурс), «Халықты жұмыспен қамту» бөлімінде, уәкілетті органның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 демалыс және «Қазақстан Республикасындағы мерекелер туралы» Қазақстан Республикасының 2001 жылғы 13 желтоқсандағы Заңында белгіленген мереке күндерін қоспағанда, сағат 13.00 - ден 14.00 - ге дейін түскі үзіліспен күн сайын сағат 9.00 - дан 18.00 - ге дейін.</w:t>
      </w:r>
      <w:r>
        <w:br/>
      </w:r>
      <w:r>
        <w:rPr>
          <w:rFonts w:ascii="Times New Roman"/>
          <w:b w:val="false"/>
          <w:i w:val="false"/>
          <w:color w:val="000000"/>
          <w:sz w:val="28"/>
        </w:rPr>
        <w:t>
      Мемлекеттік қызмет көрсететін мамандардың деректемелері (Т.А.Ә, кабинет нөмірлері) уәкілетті органның ғимаратында көрнекті жерде орналастырылады.</w:t>
      </w:r>
      <w:r>
        <w:br/>
      </w:r>
      <w:r>
        <w:rPr>
          <w:rFonts w:ascii="Times New Roman"/>
          <w:b w:val="false"/>
          <w:i w:val="false"/>
          <w:color w:val="000000"/>
          <w:sz w:val="28"/>
        </w:rPr>
        <w:t>
      Мемлекеттік қызмет алдын ала жазылусыз және жеделдетiп қызмет көрсетусiз, кезек күту тәртiбiмен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алушы уәкілетті органда жұмыссыз ретінде тіркелмеген жағдайда уәкілетті орган жұмыссыздарға жолдама беруден бас тартады («Жұмысқа орналасу үшін жолдама беруді» және «Адамдарға кәсіптік бағдарлауда тегін қызмет көрсетуді» қоспағанда).</w:t>
      </w:r>
      <w:r>
        <w:br/>
      </w:r>
      <w:r>
        <w:rPr>
          <w:rFonts w:ascii="Times New Roman"/>
          <w:b w:val="false"/>
          <w:i w:val="false"/>
          <w:color w:val="000000"/>
          <w:sz w:val="28"/>
        </w:rPr>
        <w:t>
      Мемлекеттік қызмет көрсетуді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алушыдан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алушы уәкілетті органның жауапты маманына барлық қажетті құжаттарды тапсырады;</w:t>
      </w:r>
      <w:r>
        <w:br/>
      </w:r>
      <w:r>
        <w:rPr>
          <w:rFonts w:ascii="Times New Roman"/>
          <w:b w:val="false"/>
          <w:i w:val="false"/>
          <w:color w:val="000000"/>
          <w:sz w:val="28"/>
        </w:rPr>
        <w:t>
</w:t>
      </w:r>
      <w:r>
        <w:rPr>
          <w:rFonts w:ascii="Times New Roman"/>
          <w:b w:val="false"/>
          <w:i w:val="false"/>
          <w:color w:val="000000"/>
          <w:sz w:val="28"/>
        </w:rPr>
        <w:t>
      2) уәкілетті органның жауапты маманы ұсынылған құжаттарды қарайды, жолдаманы ресімдейді, уәкілетті органның басшысына қол қойдырады және жұмыспен қамтуға жәрдемдесудің белсенді нысандарына қатысуға жолдама береді;</w:t>
      </w:r>
    </w:p>
    <w:bookmarkEnd w:id="151"/>
    <w:bookmarkStart w:name="z424" w:id="152"/>
    <w:p>
      <w:pPr>
        <w:spacing w:after="0"/>
        <w:ind w:left="0"/>
        <w:jc w:val="left"/>
      </w:pPr>
      <w:r>
        <w:rPr>
          <w:rFonts w:ascii="Times New Roman"/>
          <w:b/>
          <w:i w:val="false"/>
          <w:color w:val="000000"/>
        </w:rPr>
        <w:t xml:space="preserve"> 
3. Мемлекеттік қызмет көрсету кезіндегі іс - қимыл</w:t>
      </w:r>
      <w:r>
        <w:br/>
      </w:r>
      <w:r>
        <w:rPr>
          <w:rFonts w:ascii="Times New Roman"/>
          <w:b/>
          <w:i w:val="false"/>
          <w:color w:val="000000"/>
        </w:rPr>
        <w:t>
(өзара іс - қимыл) тәртібінің сипаты</w:t>
      </w:r>
    </w:p>
    <w:bookmarkEnd w:id="152"/>
    <w:bookmarkStart w:name="z425" w:id="153"/>
    <w:p>
      <w:pPr>
        <w:spacing w:after="0"/>
        <w:ind w:left="0"/>
        <w:jc w:val="both"/>
      </w:pPr>
      <w:r>
        <w:rPr>
          <w:rFonts w:ascii="Times New Roman"/>
          <w:b w:val="false"/>
          <w:i w:val="false"/>
          <w:color w:val="000000"/>
          <w:sz w:val="28"/>
        </w:rPr>
        <w:t>
      11. Мемлекеттік қызмет алу үшін мемлекеттік қызмет алушы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куәлік (паспорт);</w:t>
      </w:r>
      <w:r>
        <w:br/>
      </w:r>
      <w:r>
        <w:rPr>
          <w:rFonts w:ascii="Times New Roman"/>
          <w:b w:val="false"/>
          <w:i w:val="false"/>
          <w:color w:val="000000"/>
          <w:sz w:val="28"/>
        </w:rPr>
        <w:t>
</w:t>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w:t>
      </w:r>
      <w:r>
        <w:rPr>
          <w:rFonts w:ascii="Times New Roman"/>
          <w:b w:val="false"/>
          <w:i w:val="false"/>
          <w:color w:val="000000"/>
          <w:sz w:val="28"/>
        </w:rPr>
        <w:t>
      3) әлеуметтік жеке код беру туралы куәлік;</w:t>
      </w:r>
      <w:r>
        <w:br/>
      </w:r>
      <w:r>
        <w:rPr>
          <w:rFonts w:ascii="Times New Roman"/>
          <w:b w:val="false"/>
          <w:i w:val="false"/>
          <w:color w:val="000000"/>
          <w:sz w:val="28"/>
        </w:rPr>
        <w:t>
</w:t>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5) кәсіптік біліктілігін куәландыратын құжат (болған жағдайда), ал алғаш рет жұмыс іздеген, бірақ кәсібі (мамандығы) жоқ адам үшін – білімі туралы құжат.</w:t>
      </w:r>
      <w:r>
        <w:br/>
      </w:r>
      <w:r>
        <w:rPr>
          <w:rFonts w:ascii="Times New Roman"/>
          <w:b w:val="false"/>
          <w:i w:val="false"/>
          <w:color w:val="000000"/>
          <w:sz w:val="28"/>
        </w:rPr>
        <w:t>
      Шетелдіктер және азаматтығы жоқ адамдар бұған қоса, шетелдіктің Қазақстан Республикасында тұруға ыхтиярхаты және азаматтығы жоқ адамның ішкі істер органдарында тіркелгені туралы белгісі бар куәлік.</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Мемлекеттік қызмет алу үшін жеңілдіктер көзделмеген.</w:t>
      </w:r>
      <w:r>
        <w:br/>
      </w:r>
      <w:r>
        <w:rPr>
          <w:rFonts w:ascii="Times New Roman"/>
          <w:b w:val="false"/>
          <w:i w:val="false"/>
          <w:color w:val="000000"/>
          <w:sz w:val="28"/>
        </w:rPr>
        <w:t>
</w:t>
      </w:r>
      <w:r>
        <w:rPr>
          <w:rFonts w:ascii="Times New Roman"/>
          <w:b w:val="false"/>
          <w:i w:val="false"/>
          <w:color w:val="000000"/>
          <w:sz w:val="28"/>
        </w:rPr>
        <w:t>
      12. Мемлекеттiк қызмет көрсету үдерiсiнде мынадай ҚФБ қатысады:</w:t>
      </w:r>
      <w:r>
        <w:br/>
      </w:r>
      <w:r>
        <w:rPr>
          <w:rFonts w:ascii="Times New Roman"/>
          <w:b w:val="false"/>
          <w:i w:val="false"/>
          <w:color w:val="000000"/>
          <w:sz w:val="28"/>
        </w:rPr>
        <w:t>
</w:t>
      </w:r>
      <w:r>
        <w:rPr>
          <w:rFonts w:ascii="Times New Roman"/>
          <w:b w:val="false"/>
          <w:i w:val="false"/>
          <w:color w:val="000000"/>
          <w:sz w:val="28"/>
        </w:rPr>
        <w:t>
      1) уәкiлеттi органның жауапты маманы;</w:t>
      </w:r>
      <w:r>
        <w:br/>
      </w:r>
      <w:r>
        <w:rPr>
          <w:rFonts w:ascii="Times New Roman"/>
          <w:b w:val="false"/>
          <w:i w:val="false"/>
          <w:color w:val="000000"/>
          <w:sz w:val="28"/>
        </w:rPr>
        <w:t>
</w:t>
      </w:r>
      <w:r>
        <w:rPr>
          <w:rFonts w:ascii="Times New Roman"/>
          <w:b w:val="false"/>
          <w:i w:val="false"/>
          <w:color w:val="000000"/>
          <w:sz w:val="28"/>
        </w:rPr>
        <w:t>
      2) уәкiлеттi органның басшысы.</w:t>
      </w:r>
      <w:r>
        <w:br/>
      </w:r>
      <w:r>
        <w:rPr>
          <w:rFonts w:ascii="Times New Roman"/>
          <w:b w:val="false"/>
          <w:i w:val="false"/>
          <w:color w:val="000000"/>
          <w:sz w:val="28"/>
        </w:rPr>
        <w:t>
</w:t>
      </w:r>
      <w:r>
        <w:rPr>
          <w:rFonts w:ascii="Times New Roman"/>
          <w:b w:val="false"/>
          <w:i w:val="false"/>
          <w:color w:val="000000"/>
          <w:sz w:val="28"/>
        </w:rPr>
        <w:t>
      13. Әрбiр әкiмшiлiк iс - әрекетiнiң орындалу мерзiмiн көрсете отырып әрбір ҚФБ әкiмшiлiк iс - қимылы дәйектiлiгiнiң және өзара іс - қимылының мәтiндiк кестелiк сипаттамасы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14. Мемлекеттiк қызмет көрсету үдерiсiнде әкiмшiлiк іс - қимылдардың қисынды дәйектiлiгi мен ҚФБ арасындағы өзара байланысты көрсететiн схема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15. Жолдамалардың нысаны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End w:id="153"/>
    <w:bookmarkStart w:name="z437" w:id="154"/>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54"/>
    <w:bookmarkStart w:name="z438" w:id="155"/>
    <w:p>
      <w:pPr>
        <w:spacing w:after="0"/>
        <w:ind w:left="0"/>
        <w:jc w:val="left"/>
      </w:pPr>
      <w:r>
        <w:rPr>
          <w:rFonts w:ascii="Times New Roman"/>
          <w:b/>
          <w:i w:val="false"/>
          <w:color w:val="000000"/>
        </w:rPr>
        <w:t xml:space="preserve"> 
Мемлекеттік қызмет көрсету жөніндегі уәкілетті органдардың тізбесі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4533"/>
        <w:gridCol w:w="4878"/>
        <w:gridCol w:w="2568"/>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Уәкілетті органның атауы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11 шағын аудан, № 50 ғимарат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432670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қалалық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3 «а» шағын аудан, «Достар» ғимараты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42988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Форт-Шевченко қаласы, Маяұлы көшесі, Жастар орталығы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22848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селосы, қоғамдық ұйымдар ғимараты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(72924) 66445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Шетпе селосы, аудандық әкімдігінің ғимараты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21243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Бейнеу селосы, М. Бегенов көшесі, 26 «б»</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21275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жұмыспен қамту және әлеуметтік бағдарламалар бөлімі» мемлекеттік мекемесі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Құрық селосы, Досан Батыр көшесі, 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21561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9" w:id="156"/>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56"/>
    <w:bookmarkStart w:name="z440" w:id="157"/>
    <w:p>
      <w:pPr>
        <w:spacing w:after="0"/>
        <w:ind w:left="0"/>
        <w:jc w:val="left"/>
      </w:pPr>
      <w:r>
        <w:rPr>
          <w:rFonts w:ascii="Times New Roman"/>
          <w:b/>
          <w:i w:val="false"/>
          <w:color w:val="000000"/>
        </w:rPr>
        <w:t xml:space="preserve"> 
Әкімшілік іс - қимылдардың (рәсімдердің) дәйектілігінің және өзара іс - қимылының сипаттамасы</w:t>
      </w:r>
    </w:p>
    <w:bookmarkEnd w:id="157"/>
    <w:bookmarkStart w:name="z441" w:id="158"/>
    <w:p>
      <w:pPr>
        <w:spacing w:after="0"/>
        <w:ind w:left="0"/>
        <w:jc w:val="left"/>
      </w:pPr>
      <w:r>
        <w:rPr>
          <w:rFonts w:ascii="Times New Roman"/>
          <w:b/>
          <w:i w:val="false"/>
          <w:color w:val="000000"/>
        </w:rPr>
        <w:t xml:space="preserve"> 
1-кесте. ҚФБ іс - қимылдарының сипаттамасы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2024"/>
        <w:gridCol w:w="3439"/>
        <w:gridCol w:w="3311"/>
        <w:gridCol w:w="33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Іс-қимылы (жұмыс барысының, ағынының) №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рәсімдеудің, операцияның) атауы және олардың сипаттамасы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толықтығын тексеруді жүзеге асырады, жолдаманы ресімдейді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танысады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тіркейді</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материалдарымен бірге құжаттарды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жұмыспен қамтуға жәрдемдесудің белсенді нысандарына қатысуға жолдама беру</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42" w:id="159"/>
    <w:p>
      <w:pPr>
        <w:spacing w:after="0"/>
        <w:ind w:left="0"/>
        <w:jc w:val="left"/>
      </w:pPr>
      <w:r>
        <w:rPr>
          <w:rFonts w:ascii="Times New Roman"/>
          <w:b/>
          <w:i w:val="false"/>
          <w:color w:val="000000"/>
        </w:rPr>
        <w:t xml:space="preserve"> 
2-кесте. Пайдалану нұсқалары. Негізгі үдеріс</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9"/>
        <w:gridCol w:w="6561"/>
      </w:tblGrid>
      <w:tr>
        <w:trPr>
          <w:trHeight w:val="30" w:hRule="atLeast"/>
        </w:trPr>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ҚФБ</w:t>
            </w:r>
          </w:p>
          <w:p>
            <w:pPr>
              <w:spacing w:after="20"/>
              <w:ind w:left="20"/>
              <w:jc w:val="both"/>
            </w:pPr>
            <w:r>
              <w:rPr>
                <w:rFonts w:ascii="Times New Roman"/>
                <w:b w:val="false"/>
                <w:i w:val="false"/>
                <w:color w:val="000000"/>
                <w:sz w:val="20"/>
              </w:rPr>
              <w:t>Уәкілетті органның жауапты маманы</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ҚФБ</w:t>
            </w:r>
          </w:p>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Алушыдан құжаттарды қабылдайды, жолдаманы ресімдейді, уәкілетті органның басшысына құжаттарды жөнелту</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Жолдамаға қол қою</w:t>
            </w:r>
          </w:p>
        </w:tc>
      </w:tr>
      <w:tr>
        <w:trPr>
          <w:trHeight w:val="30" w:hRule="atLeast"/>
        </w:trPr>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Жұмыспен қамтуға жәрдемдесудің белсенді нысандарына қатысуға жолдама береді</w:t>
            </w:r>
          </w:p>
        </w:tc>
        <w:tc>
          <w:tcPr>
            <w:tcW w:w="6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3" w:id="160"/>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60"/>
    <w:bookmarkStart w:name="z444" w:id="161"/>
    <w:p>
      <w:pPr>
        <w:spacing w:after="0"/>
        <w:ind w:left="0"/>
        <w:jc w:val="left"/>
      </w:pPr>
      <w:r>
        <w:rPr>
          <w:rFonts w:ascii="Times New Roman"/>
          <w:b/>
          <w:i w:val="false"/>
          <w:color w:val="000000"/>
        </w:rPr>
        <w:t xml:space="preserve"> 
Әкімшілік іс - қимылдардың (рәсімдердің) дәйектілігінің және өзара әрекеттестігінің сипаттамасы</w:t>
      </w:r>
    </w:p>
    <w:bookmarkEnd w:id="161"/>
    <w:p>
      <w:pPr>
        <w:spacing w:after="0"/>
        <w:ind w:left="0"/>
        <w:jc w:val="both"/>
      </w:pPr>
      <w:r>
        <w:rPr>
          <w:rFonts w:ascii="Times New Roman"/>
          <w:b w:val="false"/>
          <w:i w:val="false"/>
          <w:color w:val="000000"/>
          <w:sz w:val="28"/>
        </w:rPr>
        <w:t>(схеманы қағаз нұсқасында қараңыз)</w:t>
      </w:r>
    </w:p>
    <w:bookmarkStart w:name="z445" w:id="162"/>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62"/>
    <w:p>
      <w:pPr>
        <w:spacing w:after="0"/>
        <w:ind w:left="0"/>
        <w:jc w:val="left"/>
      </w:pPr>
      <w:r>
        <w:rPr>
          <w:rFonts w:ascii="Times New Roman"/>
          <w:b/>
          <w:i w:val="false"/>
          <w:color w:val="000000"/>
        </w:rPr>
        <w:t xml:space="preserve"> ЖАСТАР ТӘЖІРИБЕСІНЕ ЖОЛДАМА № ______</w:t>
      </w:r>
    </w:p>
    <w:p>
      <w:pPr>
        <w:spacing w:after="0"/>
        <w:ind w:left="0"/>
        <w:jc w:val="both"/>
      </w:pPr>
      <w:r>
        <w:rPr>
          <w:rFonts w:ascii="Times New Roman"/>
          <w:b w:val="false"/>
          <w:i w:val="false"/>
          <w:color w:val="000000"/>
          <w:sz w:val="28"/>
        </w:rPr>
        <w:t>«Халықты жұмыспен қамту туралы» Қазақстан Республикасы Заңының 7-бабына сәйкес азамат (ша)__________________________________________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20 __ж. «______»____________№ _________ еңбек шартына сәйкес ______________________________________________________________________ретінде</w:t>
      </w:r>
      <w:r>
        <w:br/>
      </w:r>
      <w:r>
        <w:rPr>
          <w:rFonts w:ascii="Times New Roman"/>
          <w:b w:val="false"/>
          <w:i w:val="false"/>
          <w:color w:val="000000"/>
          <w:sz w:val="28"/>
        </w:rPr>
        <w:t>
                (мамандық, қызмет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(кәсіпорын, мекеме атауы)</w:t>
      </w:r>
      <w:r>
        <w:br/>
      </w:r>
      <w:r>
        <w:rPr>
          <w:rFonts w:ascii="Times New Roman"/>
          <w:b w:val="false"/>
          <w:i w:val="false"/>
          <w:color w:val="000000"/>
          <w:sz w:val="28"/>
        </w:rPr>
        <w:t>
мекемесіне жастар тәжірибесіне жолданады.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r>
        <w:rPr>
          <w:rFonts w:ascii="Times New Roman"/>
          <w:b/>
          <w:i w:val="false"/>
          <w:color w:val="000000"/>
          <w:sz w:val="28"/>
        </w:rPr>
        <w:t xml:space="preserve"> аудандық/қалалық</w:t>
      </w:r>
      <w:r>
        <w:br/>
      </w:r>
      <w:r>
        <w:rPr>
          <w:rFonts w:ascii="Times New Roman"/>
          <w:b w:val="false"/>
          <w:i w:val="false"/>
          <w:color w:val="000000"/>
          <w:sz w:val="28"/>
        </w:rPr>
        <w:t>
</w:t>
      </w:r>
      <w:r>
        <w:rPr>
          <w:rFonts w:ascii="Times New Roman"/>
          <w:b/>
          <w:i w:val="false"/>
          <w:color w:val="000000"/>
          <w:sz w:val="28"/>
        </w:rPr>
        <w:t xml:space="preserve">      жұмыспен қамту және әлеуметтік </w:t>
      </w:r>
      <w:r>
        <w:br/>
      </w:r>
      <w:r>
        <w:rPr>
          <w:rFonts w:ascii="Times New Roman"/>
          <w:b w:val="false"/>
          <w:i w:val="false"/>
          <w:color w:val="000000"/>
          <w:sz w:val="28"/>
        </w:rPr>
        <w:t>
</w:t>
      </w:r>
      <w:r>
        <w:rPr>
          <w:rFonts w:ascii="Times New Roman"/>
          <w:b/>
          <w:i w:val="false"/>
          <w:color w:val="000000"/>
          <w:sz w:val="28"/>
        </w:rPr>
        <w:t xml:space="preserve">      бағдарламалар бөлімінің бастығы </w:t>
      </w:r>
      <w:r>
        <w:rPr>
          <w:rFonts w:ascii="Times New Roman"/>
          <w:b w:val="false"/>
          <w:i w:val="false"/>
          <w:color w:val="000000"/>
          <w:sz w:val="28"/>
        </w:rPr>
        <w:t>____________ _____________</w:t>
      </w:r>
      <w:r>
        <w:br/>
      </w:r>
      <w:r>
        <w:rPr>
          <w:rFonts w:ascii="Times New Roman"/>
          <w:b w:val="false"/>
          <w:i w:val="false"/>
          <w:color w:val="000000"/>
          <w:sz w:val="28"/>
        </w:rPr>
        <w:t>
                                             (қолы)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Орындаушы _____________________________телефоны: ___________________</w:t>
      </w:r>
      <w:r>
        <w:br/>
      </w:r>
      <w:r>
        <w:rPr>
          <w:rFonts w:ascii="Times New Roman"/>
          <w:b w:val="false"/>
          <w:i w:val="false"/>
          <w:color w:val="000000"/>
          <w:sz w:val="28"/>
        </w:rPr>
        <w:t>
Жолдама берілген күні «______» ________________________20____.ж.</w:t>
      </w:r>
      <w:r>
        <w:br/>
      </w:r>
      <w:r>
        <w:rPr>
          <w:rFonts w:ascii="Times New Roman"/>
          <w:b w:val="false"/>
          <w:i w:val="false"/>
          <w:color w:val="000000"/>
          <w:sz w:val="28"/>
        </w:rPr>
        <w:t>
М.О.</w:t>
      </w:r>
    </w:p>
    <w:p>
      <w:pPr>
        <w:spacing w:after="0"/>
        <w:ind w:left="0"/>
        <w:jc w:val="both"/>
      </w:pPr>
      <w:r>
        <w:rPr>
          <w:rFonts w:ascii="Times New Roman"/>
          <w:b/>
          <w:i w:val="false"/>
          <w:color w:val="000000"/>
          <w:sz w:val="28"/>
        </w:rPr>
        <w:t>Ескерту:</w:t>
      </w:r>
      <w:r>
        <w:br/>
      </w:r>
      <w:r>
        <w:rPr>
          <w:rFonts w:ascii="Times New Roman"/>
          <w:b w:val="false"/>
          <w:i w:val="false"/>
          <w:color w:val="000000"/>
          <w:sz w:val="28"/>
        </w:rPr>
        <w:t>
      1.Жұмысқа орналасқан жағдайда жолдаманың толтырылған хабарлама қағазы үш күндік мерзім ішінде уәкілетті органға жіберіледі.</w:t>
      </w:r>
      <w:r>
        <w:br/>
      </w:r>
      <w:r>
        <w:rPr>
          <w:rFonts w:ascii="Times New Roman"/>
          <w:b w:val="false"/>
          <w:i w:val="false"/>
          <w:color w:val="000000"/>
          <w:sz w:val="28"/>
        </w:rPr>
        <w:t>
      2.Жұмысқа орналасудан бас тартқан жағдайда тиісті белгі қойылып, жолдама азаматқа қайтарылады.</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                           </w:t>
      </w:r>
      <w:r>
        <w:rPr>
          <w:rFonts w:ascii="Times New Roman"/>
          <w:b w:val="false"/>
          <w:i w:val="false"/>
          <w:color w:val="000000"/>
          <w:sz w:val="28"/>
        </w:rPr>
        <w:t>қию сызығы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p>
    <w:bookmarkStart w:name="z446" w:id="163"/>
    <w:p>
      <w:pPr>
        <w:spacing w:after="0"/>
        <w:ind w:left="0"/>
        <w:jc w:val="left"/>
      </w:pPr>
      <w:r>
        <w:rPr>
          <w:rFonts w:ascii="Times New Roman"/>
          <w:b/>
          <w:i w:val="false"/>
          <w:color w:val="000000"/>
        </w:rPr>
        <w:t xml:space="preserve"> 
ЖАСТАР ТӘЖІРИБЕСІНЕ ЖОЛДАМАНЫҢ ХАБАРЛАМА ҚАҒАЗЫ № _____</w:t>
      </w:r>
    </w:p>
    <w:bookmarkEnd w:id="163"/>
    <w:p>
      <w:pPr>
        <w:spacing w:after="0"/>
        <w:ind w:left="0"/>
        <w:jc w:val="both"/>
      </w:pPr>
      <w:r>
        <w:rPr>
          <w:rFonts w:ascii="Times New Roman"/>
          <w:b w:val="false"/>
          <w:i w:val="false"/>
          <w:color w:val="000000"/>
          <w:sz w:val="28"/>
        </w:rPr>
        <w:t>Аудандық/қалалық жұмыспен қамту және әлеуметтік бағдарламалар бөліміне жіберіледі. Азамат (ша)_____________________________________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 мамандық, қызмет атауы)</w:t>
      </w:r>
      <w:r>
        <w:br/>
      </w:r>
      <w:r>
        <w:rPr>
          <w:rFonts w:ascii="Times New Roman"/>
          <w:b w:val="false"/>
          <w:i w:val="false"/>
          <w:color w:val="000000"/>
          <w:sz w:val="28"/>
        </w:rPr>
        <w:t>
ретінде жастар тәжірибесіне алынды. 20__ жылғы «__»._____.бұйрық №.__</w:t>
      </w:r>
      <w:r>
        <w:br/>
      </w:r>
      <w:r>
        <w:rPr>
          <w:rFonts w:ascii="Times New Roman"/>
          <w:b w:val="false"/>
          <w:i w:val="false"/>
          <w:color w:val="000000"/>
          <w:sz w:val="28"/>
        </w:rPr>
        <w:t>
Жұмыс сипаты:уақытша, маусымдық, үйде істейтін, жұмыс күні (аптасы) толық,жұмыс күні (аптасы) толық емес – керегінің асты сызылады.</w:t>
      </w:r>
      <w:r>
        <w:br/>
      </w:r>
      <w:r>
        <w:rPr>
          <w:rFonts w:ascii="Times New Roman"/>
          <w:b w:val="false"/>
          <w:i w:val="false"/>
          <w:color w:val="000000"/>
          <w:sz w:val="28"/>
        </w:rPr>
        <w:t>
Жалақысы _____________________теңге. Жұмысқа орналаспау себебі: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(кәсіпорын, мекеме атауы)</w:t>
      </w:r>
    </w:p>
    <w:p>
      <w:pPr>
        <w:spacing w:after="0"/>
        <w:ind w:left="0"/>
        <w:jc w:val="both"/>
      </w:pPr>
      <w:r>
        <w:rPr>
          <w:rFonts w:ascii="Times New Roman"/>
          <w:b w:val="false"/>
          <w:i w:val="false"/>
          <w:color w:val="000000"/>
          <w:sz w:val="28"/>
        </w:rPr>
        <w:t>Күні _______________________</w:t>
      </w:r>
      <w:r>
        <w:br/>
      </w:r>
      <w:r>
        <w:rPr>
          <w:rFonts w:ascii="Times New Roman"/>
          <w:b w:val="false"/>
          <w:i w:val="false"/>
          <w:color w:val="000000"/>
          <w:sz w:val="28"/>
        </w:rPr>
        <w:t>
М.О.</w:t>
      </w:r>
    </w:p>
    <w:bookmarkStart w:name="z447" w:id="164"/>
    <w:p>
      <w:pPr>
        <w:spacing w:after="0"/>
        <w:ind w:left="0"/>
        <w:jc w:val="left"/>
      </w:pPr>
      <w:r>
        <w:rPr>
          <w:rFonts w:ascii="Times New Roman"/>
          <w:b/>
          <w:i w:val="false"/>
          <w:color w:val="000000"/>
        </w:rPr>
        <w:t xml:space="preserve"> 
ҚОҒАМДЫҚ ЖҰМЫСҚА ЖОЛДАМА № ______</w:t>
      </w:r>
    </w:p>
    <w:bookmarkEnd w:id="164"/>
    <w:p>
      <w:pPr>
        <w:spacing w:after="0"/>
        <w:ind w:left="0"/>
        <w:jc w:val="both"/>
      </w:pPr>
      <w:r>
        <w:rPr>
          <w:rFonts w:ascii="Times New Roman"/>
          <w:b w:val="false"/>
          <w:i w:val="false"/>
          <w:color w:val="000000"/>
          <w:sz w:val="28"/>
        </w:rPr>
        <w:t>«Халықты жұмыспен қамту туралы» Қазақстан Республикасы Заңының 20 бабына сәйкес азамат (ша) 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20 __ж. «__»___________№ _______ еңбек шартына сәйкес __________</w:t>
      </w:r>
      <w:r>
        <w:br/>
      </w:r>
      <w:r>
        <w:rPr>
          <w:rFonts w:ascii="Times New Roman"/>
          <w:b w:val="false"/>
          <w:i w:val="false"/>
          <w:color w:val="000000"/>
          <w:sz w:val="28"/>
        </w:rPr>
        <w:t>
_____________________________________________________________ретінде</w:t>
      </w:r>
      <w:r>
        <w:br/>
      </w:r>
      <w:r>
        <w:rPr>
          <w:rFonts w:ascii="Times New Roman"/>
          <w:b w:val="false"/>
          <w:i w:val="false"/>
          <w:color w:val="000000"/>
          <w:sz w:val="28"/>
        </w:rPr>
        <w:t>
                 (мамандық, қызмет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(кәсіпорын, мекеме атауы)</w:t>
      </w:r>
      <w:r>
        <w:br/>
      </w:r>
      <w:r>
        <w:rPr>
          <w:rFonts w:ascii="Times New Roman"/>
          <w:b w:val="false"/>
          <w:i w:val="false"/>
          <w:color w:val="000000"/>
          <w:sz w:val="28"/>
        </w:rPr>
        <w:t>
мекемесіне қоғамдық жұмысқа жолданады.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r>
        <w:rPr>
          <w:rFonts w:ascii="Times New Roman"/>
          <w:b/>
          <w:i w:val="false"/>
          <w:color w:val="000000"/>
          <w:sz w:val="28"/>
        </w:rPr>
        <w:t xml:space="preserve"> аудандық/қалалық </w:t>
      </w:r>
      <w:r>
        <w:br/>
      </w:r>
      <w:r>
        <w:rPr>
          <w:rFonts w:ascii="Times New Roman"/>
          <w:b w:val="false"/>
          <w:i w:val="false"/>
          <w:color w:val="000000"/>
          <w:sz w:val="28"/>
        </w:rPr>
        <w:t>
</w:t>
      </w:r>
      <w:r>
        <w:rPr>
          <w:rFonts w:ascii="Times New Roman"/>
          <w:b/>
          <w:i w:val="false"/>
          <w:color w:val="000000"/>
          <w:sz w:val="28"/>
        </w:rPr>
        <w:t>      жұмыспен қамту және әлеуметтік</w:t>
      </w:r>
      <w:r>
        <w:br/>
      </w:r>
      <w:r>
        <w:rPr>
          <w:rFonts w:ascii="Times New Roman"/>
          <w:b w:val="false"/>
          <w:i w:val="false"/>
          <w:color w:val="000000"/>
          <w:sz w:val="28"/>
        </w:rPr>
        <w:t>
</w:t>
      </w:r>
      <w:r>
        <w:rPr>
          <w:rFonts w:ascii="Times New Roman"/>
          <w:b/>
          <w:i w:val="false"/>
          <w:color w:val="000000"/>
          <w:sz w:val="28"/>
        </w:rPr>
        <w:t xml:space="preserve">      бағдарламалар бөлімінің бастығы </w:t>
      </w:r>
      <w:r>
        <w:rPr>
          <w:rFonts w:ascii="Times New Roman"/>
          <w:b w:val="false"/>
          <w:i w:val="false"/>
          <w:color w:val="000000"/>
          <w:sz w:val="28"/>
        </w:rPr>
        <w:t>______________ _____________</w:t>
      </w:r>
      <w:r>
        <w:br/>
      </w:r>
      <w:r>
        <w:rPr>
          <w:rFonts w:ascii="Times New Roman"/>
          <w:b w:val="false"/>
          <w:i w:val="false"/>
          <w:color w:val="000000"/>
          <w:sz w:val="28"/>
        </w:rPr>
        <w:t>
                                              (қолы)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Орындаушы _____________________________телефоны: ___________________</w:t>
      </w:r>
      <w:r>
        <w:br/>
      </w:r>
      <w:r>
        <w:rPr>
          <w:rFonts w:ascii="Times New Roman"/>
          <w:b w:val="false"/>
          <w:i w:val="false"/>
          <w:color w:val="000000"/>
          <w:sz w:val="28"/>
        </w:rPr>
        <w:t>
Жолдама берілген күні «______» ________________________20____.ж.</w:t>
      </w:r>
      <w:r>
        <w:br/>
      </w:r>
      <w:r>
        <w:rPr>
          <w:rFonts w:ascii="Times New Roman"/>
          <w:b w:val="false"/>
          <w:i w:val="false"/>
          <w:color w:val="000000"/>
          <w:sz w:val="28"/>
        </w:rPr>
        <w:t>
М.О.</w:t>
      </w:r>
    </w:p>
    <w:p>
      <w:pPr>
        <w:spacing w:after="0"/>
        <w:ind w:left="0"/>
        <w:jc w:val="both"/>
      </w:pPr>
      <w:r>
        <w:rPr>
          <w:rFonts w:ascii="Times New Roman"/>
          <w:b/>
          <w:i w:val="false"/>
          <w:color w:val="000000"/>
          <w:sz w:val="28"/>
        </w:rPr>
        <w:t>Ескерту:</w:t>
      </w:r>
      <w:r>
        <w:br/>
      </w:r>
      <w:r>
        <w:rPr>
          <w:rFonts w:ascii="Times New Roman"/>
          <w:b w:val="false"/>
          <w:i w:val="false"/>
          <w:color w:val="000000"/>
          <w:sz w:val="28"/>
        </w:rPr>
        <w:t>
      1. Жұмысқа орналасқан жағдайда жолдаманың толтырылған хабарлама қағазы үш күндік мерзім ішінде уәкілетті органға жіберіледі.</w:t>
      </w:r>
      <w:r>
        <w:br/>
      </w:r>
      <w:r>
        <w:rPr>
          <w:rFonts w:ascii="Times New Roman"/>
          <w:b w:val="false"/>
          <w:i w:val="false"/>
          <w:color w:val="000000"/>
          <w:sz w:val="28"/>
        </w:rPr>
        <w:t>
      2. Жұмысқа орналасудан бас тартқан жағдайда тиісті белгі қойылып, жолдама азаматқа қайтарылады.</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                            </w:t>
      </w:r>
      <w:r>
        <w:rPr>
          <w:rFonts w:ascii="Times New Roman"/>
          <w:b w:val="false"/>
          <w:i w:val="false"/>
          <w:color w:val="000000"/>
          <w:sz w:val="28"/>
        </w:rPr>
        <w:t xml:space="preserve">қию сызығы                                         </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p>
    <w:bookmarkStart w:name="z448" w:id="165"/>
    <w:p>
      <w:pPr>
        <w:spacing w:after="0"/>
        <w:ind w:left="0"/>
        <w:jc w:val="left"/>
      </w:pPr>
      <w:r>
        <w:rPr>
          <w:rFonts w:ascii="Times New Roman"/>
          <w:b/>
          <w:i w:val="false"/>
          <w:color w:val="000000"/>
        </w:rPr>
        <w:t xml:space="preserve"> 
ҚОҒАМДЫҚ ЖҰМЫСҚА ЖОЛДАМАНЫҢ ХАБАРЛАМА ҚАҒАЗЫ № _____</w:t>
      </w:r>
    </w:p>
    <w:bookmarkEnd w:id="165"/>
    <w:p>
      <w:pPr>
        <w:spacing w:after="0"/>
        <w:ind w:left="0"/>
        <w:jc w:val="both"/>
      </w:pPr>
      <w:r>
        <w:rPr>
          <w:rFonts w:ascii="Times New Roman"/>
          <w:b w:val="false"/>
          <w:i w:val="false"/>
          <w:color w:val="000000"/>
          <w:sz w:val="28"/>
        </w:rPr>
        <w:t>Аудандық/қалалық жұмыспен қамту және әлеуметтік бағдарламалар бөліміне жіберіледі. Азамат (ша)_____________________________________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 мамандық, қызмет атауы)</w:t>
      </w:r>
      <w:r>
        <w:br/>
      </w:r>
      <w:r>
        <w:rPr>
          <w:rFonts w:ascii="Times New Roman"/>
          <w:b w:val="false"/>
          <w:i w:val="false"/>
          <w:color w:val="000000"/>
          <w:sz w:val="28"/>
        </w:rPr>
        <w:t>
ретінде қоғамдық жұмысқа алынды. 20__ жылғы «__».______.бұйрық №.____</w:t>
      </w:r>
      <w:r>
        <w:br/>
      </w:r>
      <w:r>
        <w:rPr>
          <w:rFonts w:ascii="Times New Roman"/>
          <w:b w:val="false"/>
          <w:i w:val="false"/>
          <w:color w:val="000000"/>
          <w:sz w:val="28"/>
        </w:rPr>
        <w:t>
Жұмыс сипаты:уақытша, маусымдық, үйде істейтін, жұмыс күні (аптасы) толық,жұмыс күні (аптасы) толық емес – керегінің асты сызылады.</w:t>
      </w:r>
      <w:r>
        <w:br/>
      </w:r>
      <w:r>
        <w:rPr>
          <w:rFonts w:ascii="Times New Roman"/>
          <w:b w:val="false"/>
          <w:i w:val="false"/>
          <w:color w:val="000000"/>
          <w:sz w:val="28"/>
        </w:rPr>
        <w:t>
Жалақысы _____________теңге. Жұмысқа орналаспау себебі: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(кәсіпорын, мекеме атауы)</w:t>
      </w:r>
    </w:p>
    <w:p>
      <w:pPr>
        <w:spacing w:after="0"/>
        <w:ind w:left="0"/>
        <w:jc w:val="both"/>
      </w:pPr>
      <w:r>
        <w:rPr>
          <w:rFonts w:ascii="Times New Roman"/>
          <w:b w:val="false"/>
          <w:i w:val="false"/>
          <w:color w:val="000000"/>
          <w:sz w:val="28"/>
        </w:rPr>
        <w:t>Күні _______________________</w:t>
      </w:r>
      <w:r>
        <w:br/>
      </w: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9" w:id="166"/>
    <w:p>
      <w:pPr>
        <w:spacing w:after="0"/>
        <w:ind w:left="0"/>
        <w:jc w:val="left"/>
      </w:pPr>
      <w:r>
        <w:rPr>
          <w:rFonts w:ascii="Times New Roman"/>
          <w:b/>
          <w:i w:val="false"/>
          <w:color w:val="000000"/>
        </w:rPr>
        <w:t xml:space="preserve"> 
ӘЛЕУМЕТТІК ЖҰМЫСҚА ЖОЛДАМА № ______</w:t>
      </w:r>
    </w:p>
    <w:bookmarkEnd w:id="166"/>
    <w:p>
      <w:pPr>
        <w:spacing w:after="0"/>
        <w:ind w:left="0"/>
        <w:jc w:val="both"/>
      </w:pPr>
      <w:r>
        <w:rPr>
          <w:rFonts w:ascii="Times New Roman"/>
          <w:b w:val="false"/>
          <w:i w:val="false"/>
          <w:color w:val="000000"/>
          <w:sz w:val="28"/>
        </w:rPr>
        <w:t>«Халықты жұмыспен қамту туралы» Қазақстан Республикасы Заңының 18 - 1 бабына сәйкес азамат (ша) 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20 __ж. «___»_______________№ _____еңбек шартына сәйкес ___________</w:t>
      </w:r>
      <w:r>
        <w:br/>
      </w:r>
      <w:r>
        <w:rPr>
          <w:rFonts w:ascii="Times New Roman"/>
          <w:b w:val="false"/>
          <w:i w:val="false"/>
          <w:color w:val="000000"/>
          <w:sz w:val="28"/>
        </w:rPr>
        <w:t>
______________________________________________________________ретінде</w:t>
      </w:r>
      <w:r>
        <w:br/>
      </w:r>
      <w:r>
        <w:rPr>
          <w:rFonts w:ascii="Times New Roman"/>
          <w:b w:val="false"/>
          <w:i w:val="false"/>
          <w:color w:val="000000"/>
          <w:sz w:val="28"/>
        </w:rPr>
        <w:t>
                      (мамандық, қызмет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(кәсіпорын, мекеме атауы)</w:t>
      </w:r>
      <w:r>
        <w:br/>
      </w:r>
      <w:r>
        <w:rPr>
          <w:rFonts w:ascii="Times New Roman"/>
          <w:b w:val="false"/>
          <w:i w:val="false"/>
          <w:color w:val="000000"/>
          <w:sz w:val="28"/>
        </w:rPr>
        <w:t>
мекемесіне әлеуметтік жұмысқа жолданады.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r>
        <w:rPr>
          <w:rFonts w:ascii="Times New Roman"/>
          <w:b/>
          <w:i w:val="false"/>
          <w:color w:val="000000"/>
          <w:sz w:val="28"/>
        </w:rPr>
        <w:t xml:space="preserve"> аудандық/қалалық </w:t>
      </w:r>
      <w:r>
        <w:br/>
      </w:r>
      <w:r>
        <w:rPr>
          <w:rFonts w:ascii="Times New Roman"/>
          <w:b w:val="false"/>
          <w:i w:val="false"/>
          <w:color w:val="000000"/>
          <w:sz w:val="28"/>
        </w:rPr>
        <w:t>
</w:t>
      </w:r>
      <w:r>
        <w:rPr>
          <w:rFonts w:ascii="Times New Roman"/>
          <w:b/>
          <w:i w:val="false"/>
          <w:color w:val="000000"/>
          <w:sz w:val="28"/>
        </w:rPr>
        <w:t xml:space="preserve">      жұмыспен қамту және әлеуметтік </w:t>
      </w:r>
      <w:r>
        <w:br/>
      </w:r>
      <w:r>
        <w:rPr>
          <w:rFonts w:ascii="Times New Roman"/>
          <w:b w:val="false"/>
          <w:i w:val="false"/>
          <w:color w:val="000000"/>
          <w:sz w:val="28"/>
        </w:rPr>
        <w:t>
</w:t>
      </w:r>
      <w:r>
        <w:rPr>
          <w:rFonts w:ascii="Times New Roman"/>
          <w:b/>
          <w:i w:val="false"/>
          <w:color w:val="000000"/>
          <w:sz w:val="28"/>
        </w:rPr>
        <w:t xml:space="preserve">      бағдарламалар бөлімінің бастығы </w:t>
      </w:r>
      <w:r>
        <w:rPr>
          <w:rFonts w:ascii="Times New Roman"/>
          <w:b w:val="false"/>
          <w:i w:val="false"/>
          <w:color w:val="000000"/>
          <w:sz w:val="28"/>
        </w:rPr>
        <w:t>_____________ 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Орындаушы _____________________________телефоны: ___________________</w:t>
      </w:r>
      <w:r>
        <w:br/>
      </w:r>
      <w:r>
        <w:rPr>
          <w:rFonts w:ascii="Times New Roman"/>
          <w:b w:val="false"/>
          <w:i w:val="false"/>
          <w:color w:val="000000"/>
          <w:sz w:val="28"/>
        </w:rPr>
        <w:t>
Жолдама берілген күні «______» ________________________20____.ж.</w:t>
      </w:r>
      <w:r>
        <w:br/>
      </w:r>
      <w:r>
        <w:rPr>
          <w:rFonts w:ascii="Times New Roman"/>
          <w:b w:val="false"/>
          <w:i w:val="false"/>
          <w:color w:val="000000"/>
          <w:sz w:val="28"/>
        </w:rPr>
        <w:t>
М.О.</w:t>
      </w:r>
    </w:p>
    <w:p>
      <w:pPr>
        <w:spacing w:after="0"/>
        <w:ind w:left="0"/>
        <w:jc w:val="both"/>
      </w:pPr>
      <w:r>
        <w:rPr>
          <w:rFonts w:ascii="Times New Roman"/>
          <w:b/>
          <w:i w:val="false"/>
          <w:color w:val="000000"/>
          <w:sz w:val="28"/>
        </w:rPr>
        <w:t>Ескерту:</w:t>
      </w:r>
      <w:r>
        <w:br/>
      </w:r>
      <w:r>
        <w:rPr>
          <w:rFonts w:ascii="Times New Roman"/>
          <w:b w:val="false"/>
          <w:i w:val="false"/>
          <w:color w:val="000000"/>
          <w:sz w:val="28"/>
        </w:rPr>
        <w:t>
      1. Жұмысқа орналасқан жағдайда жолдаманың толтырылған хабарлама қағазы үш күндік мерзім ішінде уәкілетті органға жіберіледі.</w:t>
      </w:r>
      <w:r>
        <w:br/>
      </w:r>
      <w:r>
        <w:rPr>
          <w:rFonts w:ascii="Times New Roman"/>
          <w:b w:val="false"/>
          <w:i w:val="false"/>
          <w:color w:val="000000"/>
          <w:sz w:val="28"/>
        </w:rPr>
        <w:t>
      2. Жұмысқа орналасудан бас тартқан жағдайда тиісті белгі қойылып, жолдама азаматқа қайтарылады.</w:t>
      </w:r>
      <w:r>
        <w:br/>
      </w:r>
      <w:r>
        <w:rPr>
          <w:rFonts w:ascii="Times New Roman"/>
          <w:b w:val="false"/>
          <w:i w:val="false"/>
          <w:color w:val="000000"/>
          <w:sz w:val="28"/>
        </w:rPr>
        <w:t>
</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                                  қию сызығы</w:t>
      </w:r>
      <w:r>
        <w:br/>
      </w:r>
      <w:r>
        <w:rPr>
          <w:rFonts w:ascii="Times New Roman"/>
          <w:b w:val="false"/>
          <w:i w:val="false"/>
          <w:color w:val="000000"/>
          <w:sz w:val="28"/>
        </w:rPr>
        <w:t>
</w:t>
      </w:r>
      <w:r>
        <w:rPr>
          <w:rFonts w:ascii="Times New Roman"/>
          <w:b/>
          <w:i w:val="false"/>
          <w:color w:val="000000"/>
          <w:sz w:val="28"/>
        </w:rPr>
        <w:t>-----------------------------------------------------------------------------</w:t>
      </w:r>
      <w:r>
        <w:br/>
      </w:r>
      <w:r>
        <w:rPr>
          <w:rFonts w:ascii="Times New Roman"/>
          <w:b w:val="false"/>
          <w:i w:val="false"/>
          <w:color w:val="000000"/>
          <w:sz w:val="28"/>
        </w:rPr>
        <w:t>
 </w:t>
      </w:r>
    </w:p>
    <w:bookmarkStart w:name="z450" w:id="167"/>
    <w:p>
      <w:pPr>
        <w:spacing w:after="0"/>
        <w:ind w:left="0"/>
        <w:jc w:val="left"/>
      </w:pPr>
      <w:r>
        <w:rPr>
          <w:rFonts w:ascii="Times New Roman"/>
          <w:b/>
          <w:i w:val="false"/>
          <w:color w:val="000000"/>
        </w:rPr>
        <w:t xml:space="preserve"> 
ӘЛЕУМЕТТІК ЖҰМЫСҚА ЖОЛДАМАНЫҢ ХАБАРЛАМА ҚАҒАЗЫ № _____</w:t>
      </w:r>
    </w:p>
    <w:bookmarkEnd w:id="167"/>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бөліміне жіберіледі. Азамат (ша)_____________________________________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 мамандық, қызмет атауы)</w:t>
      </w:r>
      <w:r>
        <w:br/>
      </w:r>
      <w:r>
        <w:rPr>
          <w:rFonts w:ascii="Times New Roman"/>
          <w:b w:val="false"/>
          <w:i w:val="false"/>
          <w:color w:val="000000"/>
          <w:sz w:val="28"/>
        </w:rPr>
        <w:t>
ретінде әлеуметтік жұмысқа алынды.20__ жылғы «__».______.бұйрық №.___</w:t>
      </w:r>
      <w:r>
        <w:br/>
      </w:r>
      <w:r>
        <w:rPr>
          <w:rFonts w:ascii="Times New Roman"/>
          <w:b w:val="false"/>
          <w:i w:val="false"/>
          <w:color w:val="000000"/>
          <w:sz w:val="28"/>
        </w:rPr>
        <w:t>
Жұмыс сипаты:уақытша, маусымдық, үйде істейтін, жұмыс күні (аптасы) толық,жұмыс күні (аптасы) толық емес – керегінің асты сызылады.</w:t>
      </w:r>
      <w:r>
        <w:br/>
      </w:r>
      <w:r>
        <w:rPr>
          <w:rFonts w:ascii="Times New Roman"/>
          <w:b w:val="false"/>
          <w:i w:val="false"/>
          <w:color w:val="000000"/>
          <w:sz w:val="28"/>
        </w:rPr>
        <w:t>
Жалақысы _______________теңге. Жұмысқа орналаспау себебі: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(кәсіпорын, мекеме атауы)</w:t>
      </w:r>
    </w:p>
    <w:p>
      <w:pPr>
        <w:spacing w:after="0"/>
        <w:ind w:left="0"/>
        <w:jc w:val="both"/>
      </w:pPr>
      <w:r>
        <w:rPr>
          <w:rFonts w:ascii="Times New Roman"/>
          <w:b w:val="false"/>
          <w:i w:val="false"/>
          <w:color w:val="000000"/>
          <w:sz w:val="28"/>
        </w:rPr>
        <w:t>Күні _______________________</w:t>
      </w:r>
      <w:r>
        <w:br/>
      </w: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1" w:id="168"/>
    <w:p>
      <w:pPr>
        <w:spacing w:after="0"/>
        <w:ind w:left="0"/>
        <w:jc w:val="left"/>
      </w:pPr>
      <w:r>
        <w:rPr>
          <w:rFonts w:ascii="Times New Roman"/>
          <w:b/>
          <w:i w:val="false"/>
          <w:color w:val="000000"/>
        </w:rPr>
        <w:t xml:space="preserve"> 
ЖҰМЫСҚА ЖОЛДАМА № ______</w:t>
      </w:r>
    </w:p>
    <w:bookmarkEnd w:id="168"/>
    <w:p>
      <w:pPr>
        <w:spacing w:after="0"/>
        <w:ind w:left="0"/>
        <w:jc w:val="both"/>
      </w:pPr>
      <w:r>
        <w:rPr>
          <w:rFonts w:ascii="Times New Roman"/>
          <w:b w:val="false"/>
          <w:i w:val="false"/>
          <w:color w:val="000000"/>
          <w:sz w:val="28"/>
        </w:rPr>
        <w:t>«Халықты жұмыспен қамту туралы» Қазақстан Республикасы Заңының 8-бабына сәйкес азамат (ша) 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нысаналы топ________________________________________________________</w:t>
      </w:r>
      <w:r>
        <w:br/>
      </w:r>
      <w:r>
        <w:rPr>
          <w:rFonts w:ascii="Times New Roman"/>
          <w:b w:val="false"/>
          <w:i w:val="false"/>
          <w:color w:val="000000"/>
          <w:sz w:val="28"/>
        </w:rPr>
        <w:t>
жұмысқа орналасуға жолданды__________________________________________</w:t>
      </w:r>
      <w:r>
        <w:br/>
      </w:r>
      <w:r>
        <w:rPr>
          <w:rFonts w:ascii="Times New Roman"/>
          <w:b w:val="false"/>
          <w:i w:val="false"/>
          <w:color w:val="000000"/>
          <w:sz w:val="28"/>
        </w:rPr>
        <w:t>
______________________________________________________________ретінде</w:t>
      </w:r>
      <w:r>
        <w:br/>
      </w:r>
      <w:r>
        <w:rPr>
          <w:rFonts w:ascii="Times New Roman"/>
          <w:b w:val="false"/>
          <w:i w:val="false"/>
          <w:color w:val="000000"/>
          <w:sz w:val="28"/>
        </w:rPr>
        <w:t>
                     (мамандық, қызмет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(кәсіпорын, мекеме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r>
        <w:rPr>
          <w:rFonts w:ascii="Times New Roman"/>
          <w:b/>
          <w:i w:val="false"/>
          <w:color w:val="000000"/>
          <w:sz w:val="28"/>
        </w:rPr>
        <w:t xml:space="preserve"> аудандық/қалалық </w:t>
      </w:r>
      <w:r>
        <w:br/>
      </w:r>
      <w:r>
        <w:rPr>
          <w:rFonts w:ascii="Times New Roman"/>
          <w:b w:val="false"/>
          <w:i w:val="false"/>
          <w:color w:val="000000"/>
          <w:sz w:val="28"/>
        </w:rPr>
        <w:t>
</w:t>
      </w:r>
      <w:r>
        <w:rPr>
          <w:rFonts w:ascii="Times New Roman"/>
          <w:b/>
          <w:i w:val="false"/>
          <w:color w:val="000000"/>
          <w:sz w:val="28"/>
        </w:rPr>
        <w:t xml:space="preserve">      жұмыспен қамту және әлеуметтік </w:t>
      </w:r>
      <w:r>
        <w:br/>
      </w:r>
      <w:r>
        <w:rPr>
          <w:rFonts w:ascii="Times New Roman"/>
          <w:b w:val="false"/>
          <w:i w:val="false"/>
          <w:color w:val="000000"/>
          <w:sz w:val="28"/>
        </w:rPr>
        <w:t>
</w:t>
      </w:r>
      <w:r>
        <w:rPr>
          <w:rFonts w:ascii="Times New Roman"/>
          <w:b/>
          <w:i w:val="false"/>
          <w:color w:val="000000"/>
          <w:sz w:val="28"/>
        </w:rPr>
        <w:t xml:space="preserve">      бағдарламалар бөлімінің бастығы </w:t>
      </w:r>
      <w:r>
        <w:rPr>
          <w:rFonts w:ascii="Times New Roman"/>
          <w:b w:val="false"/>
          <w:i w:val="false"/>
          <w:color w:val="000000"/>
          <w:sz w:val="28"/>
        </w:rPr>
        <w:t>______________ 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Орындаушы _____________________________телефоны: ___________________</w:t>
      </w:r>
    </w:p>
    <w:p>
      <w:pPr>
        <w:spacing w:after="0"/>
        <w:ind w:left="0"/>
        <w:jc w:val="both"/>
      </w:pPr>
      <w:r>
        <w:rPr>
          <w:rFonts w:ascii="Times New Roman"/>
          <w:b w:val="false"/>
          <w:i w:val="false"/>
          <w:color w:val="000000"/>
          <w:sz w:val="28"/>
        </w:rPr>
        <w:t>Жолдама берілген күні «______» ________________________20____.ж.</w:t>
      </w:r>
      <w:r>
        <w:br/>
      </w:r>
      <w:r>
        <w:rPr>
          <w:rFonts w:ascii="Times New Roman"/>
          <w:b w:val="false"/>
          <w:i w:val="false"/>
          <w:color w:val="000000"/>
          <w:sz w:val="28"/>
        </w:rPr>
        <w:t>
М.О.</w:t>
      </w:r>
      <w:r>
        <w:br/>
      </w:r>
      <w:r>
        <w:rPr>
          <w:rFonts w:ascii="Times New Roman"/>
          <w:b w:val="false"/>
          <w:i w:val="false"/>
          <w:color w:val="000000"/>
          <w:sz w:val="28"/>
        </w:rPr>
        <w:t>
 </w:t>
      </w:r>
    </w:p>
    <w:p>
      <w:pPr>
        <w:spacing w:after="0"/>
        <w:ind w:left="0"/>
        <w:jc w:val="both"/>
      </w:pPr>
      <w:r>
        <w:rPr>
          <w:rFonts w:ascii="Times New Roman"/>
          <w:b/>
          <w:i w:val="false"/>
          <w:color w:val="000000"/>
          <w:sz w:val="28"/>
        </w:rPr>
        <w:t>Ескерту:</w:t>
      </w:r>
      <w:r>
        <w:br/>
      </w:r>
      <w:r>
        <w:rPr>
          <w:rFonts w:ascii="Times New Roman"/>
          <w:b w:val="false"/>
          <w:i w:val="false"/>
          <w:color w:val="000000"/>
          <w:sz w:val="28"/>
        </w:rPr>
        <w:t>
      1. Жұмысқа орналасқан жағдайда жолдаманың толтырылған хабарлама қағазы үш күндік мерзім ішінде уәкілетті органға жіберіледі.</w:t>
      </w:r>
      <w:r>
        <w:br/>
      </w:r>
      <w:r>
        <w:rPr>
          <w:rFonts w:ascii="Times New Roman"/>
          <w:b w:val="false"/>
          <w:i w:val="false"/>
          <w:color w:val="000000"/>
          <w:sz w:val="28"/>
        </w:rPr>
        <w:t>
      2. Жұмысқа орналасудан бас тартқан жағдайда тиісті белгі қойылып, жолдама азаматқа қайтарылады.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қию сызығы   </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p>
    <w:bookmarkStart w:name="z452" w:id="169"/>
    <w:p>
      <w:pPr>
        <w:spacing w:after="0"/>
        <w:ind w:left="0"/>
        <w:jc w:val="left"/>
      </w:pPr>
      <w:r>
        <w:rPr>
          <w:rFonts w:ascii="Times New Roman"/>
          <w:b/>
          <w:i w:val="false"/>
          <w:color w:val="000000"/>
        </w:rPr>
        <w:t xml:space="preserve"> 
ЖҰМЫСҚА ЖОЛДАМАНЫҢ ХАБАРЛАМА ҚАҒАЗЫ № _____</w:t>
      </w:r>
    </w:p>
    <w:bookmarkEnd w:id="169"/>
    <w:p>
      <w:pPr>
        <w:spacing w:after="0"/>
        <w:ind w:left="0"/>
        <w:jc w:val="both"/>
      </w:pPr>
      <w:r>
        <w:rPr>
          <w:rFonts w:ascii="Times New Roman"/>
          <w:b w:val="false"/>
          <w:i w:val="false"/>
          <w:color w:val="000000"/>
          <w:sz w:val="28"/>
        </w:rPr>
        <w:t>Аудандық/қалалық жұмыспен қамту және әлеуметтік бағдарламалар бөліміне жіберіледі. Азамат (ша)_____________________________________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нысаналы топ________________________________________________________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 мамандық, қызмет атауы)</w:t>
      </w:r>
      <w:r>
        <w:br/>
      </w:r>
      <w:r>
        <w:rPr>
          <w:rFonts w:ascii="Times New Roman"/>
          <w:b w:val="false"/>
          <w:i w:val="false"/>
          <w:color w:val="000000"/>
          <w:sz w:val="28"/>
        </w:rPr>
        <w:t>
ретінде жұмысқа алынды. 20____ жылғы «___» ______ бұйрық №__________</w:t>
      </w:r>
      <w:r>
        <w:br/>
      </w:r>
      <w:r>
        <w:rPr>
          <w:rFonts w:ascii="Times New Roman"/>
          <w:b w:val="false"/>
          <w:i w:val="false"/>
          <w:color w:val="000000"/>
          <w:sz w:val="28"/>
        </w:rPr>
        <w:t>
Жұмыс сипаты:уақытша, маусымдық, үйде істейтін, жұмыс күні (аптасы) толық, жұмыс күні (аптасы) толық емес – керегінің асты сызылады.</w:t>
      </w:r>
      <w:r>
        <w:br/>
      </w:r>
      <w:r>
        <w:rPr>
          <w:rFonts w:ascii="Times New Roman"/>
          <w:b w:val="false"/>
          <w:i w:val="false"/>
          <w:color w:val="000000"/>
          <w:sz w:val="28"/>
        </w:rPr>
        <w:t>
Жалақысы ______________теңге. Жұмысқа орналаспау себебі: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(кәсіпорын, мекеме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Күні _______________________</w:t>
      </w:r>
      <w:r>
        <w:br/>
      </w:r>
      <w:r>
        <w:rPr>
          <w:rFonts w:ascii="Times New Roman"/>
          <w:b w:val="false"/>
          <w:i w:val="false"/>
          <w:color w:val="000000"/>
          <w:sz w:val="28"/>
        </w:rPr>
        <w:t>
М.О.</w:t>
      </w:r>
      <w:r>
        <w:br/>
      </w:r>
      <w:r>
        <w:rPr>
          <w:rFonts w:ascii="Times New Roman"/>
          <w:b w:val="false"/>
          <w:i w:val="false"/>
          <w:color w:val="000000"/>
          <w:sz w:val="28"/>
        </w:rPr>
        <w:t>
 </w:t>
      </w:r>
    </w:p>
    <w:bookmarkStart w:name="z453" w:id="170"/>
    <w:p>
      <w:pPr>
        <w:spacing w:after="0"/>
        <w:ind w:left="0"/>
        <w:jc w:val="left"/>
      </w:pPr>
      <w:r>
        <w:rPr>
          <w:rFonts w:ascii="Times New Roman"/>
          <w:b/>
          <w:i w:val="false"/>
          <w:color w:val="000000"/>
        </w:rPr>
        <w:t xml:space="preserve"> 
КӘСІПТІК ДАЯРЛАУ, ҚАЙТА ДАЯРЛАУ ЖӘНЕ БІЛІКТІЛІКТІ АРТТЫРУҒА ЖОЛДАМА № ______</w:t>
      </w:r>
    </w:p>
    <w:bookmarkEnd w:id="170"/>
    <w:p>
      <w:pPr>
        <w:spacing w:after="0"/>
        <w:ind w:left="0"/>
        <w:jc w:val="both"/>
      </w:pPr>
      <w:r>
        <w:rPr>
          <w:rFonts w:ascii="Times New Roman"/>
          <w:b w:val="false"/>
          <w:i w:val="false"/>
          <w:color w:val="000000"/>
          <w:sz w:val="28"/>
        </w:rPr>
        <w:t>«Халықты жұмыспен қамту туралы» Қазақстан Республикасы Заңының 19 бабына сәйкес азамат (ша) 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20 __ж. «_____»______________№ ________ шартына сәйкес ______________</w:t>
      </w:r>
      <w:r>
        <w:br/>
      </w:r>
      <w:r>
        <w:rPr>
          <w:rFonts w:ascii="Times New Roman"/>
          <w:b w:val="false"/>
          <w:i w:val="false"/>
          <w:color w:val="000000"/>
          <w:sz w:val="28"/>
        </w:rPr>
        <w:t>
_____________________________________________________________ретінде</w:t>
      </w:r>
      <w:r>
        <w:br/>
      </w:r>
      <w:r>
        <w:rPr>
          <w:rFonts w:ascii="Times New Roman"/>
          <w:b w:val="false"/>
          <w:i w:val="false"/>
          <w:color w:val="000000"/>
          <w:sz w:val="28"/>
        </w:rPr>
        <w:t>
                         (мамандық, кәсіп)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орнының атауы)</w:t>
      </w:r>
      <w:r>
        <w:br/>
      </w:r>
      <w:r>
        <w:rPr>
          <w:rFonts w:ascii="Times New Roman"/>
          <w:b w:val="false"/>
          <w:i w:val="false"/>
          <w:color w:val="000000"/>
          <w:sz w:val="28"/>
        </w:rPr>
        <w:t>
кәсіптік оқуға жолданады.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r>
        <w:rPr>
          <w:rFonts w:ascii="Times New Roman"/>
          <w:b/>
          <w:i w:val="false"/>
          <w:color w:val="000000"/>
          <w:sz w:val="28"/>
        </w:rPr>
        <w:t xml:space="preserve"> аудандық/қалалық </w:t>
      </w:r>
      <w:r>
        <w:br/>
      </w:r>
      <w:r>
        <w:rPr>
          <w:rFonts w:ascii="Times New Roman"/>
          <w:b w:val="false"/>
          <w:i w:val="false"/>
          <w:color w:val="000000"/>
          <w:sz w:val="28"/>
        </w:rPr>
        <w:t>
</w:t>
      </w:r>
      <w:r>
        <w:rPr>
          <w:rFonts w:ascii="Times New Roman"/>
          <w:b/>
          <w:i w:val="false"/>
          <w:color w:val="000000"/>
          <w:sz w:val="28"/>
        </w:rPr>
        <w:t xml:space="preserve">      жұмыспен қамту және әлеуметтік </w:t>
      </w:r>
      <w:r>
        <w:br/>
      </w:r>
      <w:r>
        <w:rPr>
          <w:rFonts w:ascii="Times New Roman"/>
          <w:b w:val="false"/>
          <w:i w:val="false"/>
          <w:color w:val="000000"/>
          <w:sz w:val="28"/>
        </w:rPr>
        <w:t>
</w:t>
      </w:r>
      <w:r>
        <w:rPr>
          <w:rFonts w:ascii="Times New Roman"/>
          <w:b/>
          <w:i w:val="false"/>
          <w:color w:val="000000"/>
          <w:sz w:val="28"/>
        </w:rPr>
        <w:t xml:space="preserve">      бағдарламалар бөлімінің бастығы </w:t>
      </w:r>
      <w:r>
        <w:rPr>
          <w:rFonts w:ascii="Times New Roman"/>
          <w:b w:val="false"/>
          <w:i w:val="false"/>
          <w:color w:val="000000"/>
          <w:sz w:val="28"/>
        </w:rPr>
        <w:t>_____________ ______________</w:t>
      </w:r>
      <w:r>
        <w:br/>
      </w:r>
      <w:r>
        <w:rPr>
          <w:rFonts w:ascii="Times New Roman"/>
          <w:b w:val="false"/>
          <w:i w:val="false"/>
          <w:color w:val="000000"/>
          <w:sz w:val="28"/>
        </w:rPr>
        <w:t>
                                              (қолы)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Орындаушы _____________________________телефоны: ___________________</w:t>
      </w:r>
      <w:r>
        <w:br/>
      </w:r>
      <w:r>
        <w:rPr>
          <w:rFonts w:ascii="Times New Roman"/>
          <w:b w:val="false"/>
          <w:i w:val="false"/>
          <w:color w:val="000000"/>
          <w:sz w:val="28"/>
        </w:rPr>
        <w:t>
Жолдама берілген күні «______» ________________________20____.ж.</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Ескерту: Оқуға қабылданған кезде уәкілетті органға үш күннің ішінде хабарлама қағазы жіберіледі.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қию сызығы</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p>
    <w:bookmarkStart w:name="z454" w:id="171"/>
    <w:p>
      <w:pPr>
        <w:spacing w:after="0"/>
        <w:ind w:left="0"/>
        <w:jc w:val="left"/>
      </w:pPr>
      <w:r>
        <w:rPr>
          <w:rFonts w:ascii="Times New Roman"/>
          <w:b/>
          <w:i w:val="false"/>
          <w:color w:val="000000"/>
        </w:rPr>
        <w:t xml:space="preserve"> 
КӘСІПТІК ДАЯРЛАУ, ҚАЙТА ДАЯРЛАУ ЖӘНЕ БІЛІКТІЛІКТІ АРТТЫРУҒА ЖОЛДАМАНЫҢ ХАБАРЛАМА ҚАҒАЗЫ № _____</w:t>
      </w:r>
    </w:p>
    <w:bookmarkEnd w:id="171"/>
    <w:p>
      <w:pPr>
        <w:spacing w:after="0"/>
        <w:ind w:left="0"/>
        <w:jc w:val="both"/>
      </w:pPr>
      <w:r>
        <w:rPr>
          <w:rFonts w:ascii="Times New Roman"/>
          <w:b w:val="false"/>
          <w:i w:val="false"/>
          <w:color w:val="000000"/>
          <w:sz w:val="28"/>
        </w:rPr>
        <w:t>Аудандық/қалалық жұмыспен қамту және әлеуметтік бағдарламалар бөліміне жіберіледі. Азамат (ша)_____________________________________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(мамандық, кәсіп)</w:t>
      </w:r>
      <w:r>
        <w:br/>
      </w:r>
      <w:r>
        <w:rPr>
          <w:rFonts w:ascii="Times New Roman"/>
          <w:b w:val="false"/>
          <w:i w:val="false"/>
          <w:color w:val="000000"/>
          <w:sz w:val="28"/>
        </w:rPr>
        <w:t>
ретінде алынды. 20____ жылғы «___» ______________ бұйрық №__________</w:t>
      </w:r>
    </w:p>
    <w:p>
      <w:pPr>
        <w:spacing w:after="0"/>
        <w:ind w:left="0"/>
        <w:jc w:val="both"/>
      </w:pPr>
      <w:r>
        <w:rPr>
          <w:rFonts w:ascii="Times New Roman"/>
          <w:b w:val="false"/>
          <w:i w:val="false"/>
          <w:color w:val="000000"/>
          <w:sz w:val="28"/>
        </w:rPr>
        <w:t>Оқуға орналаспау себебі: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(кәсіпорын, мекеме атауы)</w:t>
      </w:r>
    </w:p>
    <w:p>
      <w:pPr>
        <w:spacing w:after="0"/>
        <w:ind w:left="0"/>
        <w:jc w:val="both"/>
      </w:pPr>
      <w:r>
        <w:rPr>
          <w:rFonts w:ascii="Times New Roman"/>
          <w:b w:val="false"/>
          <w:i w:val="false"/>
          <w:color w:val="000000"/>
          <w:sz w:val="28"/>
        </w:rPr>
        <w:t>Күні _______________________</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