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65e3" w14:textId="91f6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жылда жұмыссыздар үшін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2012 жылғы 20 қаңтардағы № 06 қаулысы. Маңғыстау облысының Әділет департаментінде 2012 жылғы 26 қаңтарда № 11-2-181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- 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«Қоғамдық жұмыстарды ұйымдастыру мен қаржыландырудың ережесіне » сәйкес,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«Жаңаөзен қалалық жұмыспен қамту және әлеуметтік бағдарламалар бөлімі » мемлекеттік мекемесі (бұдан әрі – уәкілетті орган) қоғамдық жұмыстарға сұраныс пен ұсынысты анықтасын және 2012 жылға жұмыссыздарды қоғамдық жұмыстарына бағытталуын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Уәкілетті орган жұмыс берушімен қоғамдық жұмыстарды атқаруға келісім-шарт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Ұйымдардың тізбесі, түрлері, көлемі, қатысушылардың еңбекақысының мөлшері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 2011 жылға арналған жұмыссыздар үшін қоғамдық ақылы жұмыстарды ұйымдастыру туралы» қала әкімдігінің 2010 жылғы 29 желтоқсандағы № 951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11-2-150 тіркелген, 2011 жылы 5 қаңтарында № 1 /1492/ «Жаңаөзен»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орындалысы бақылау қала әкімінің орынбасары Қ.Қ. Боранбаеваға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күнінен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                     Қ. Нұрмұханов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Н.Б.Ғұмарова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қаңтар 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Р.К.Джантлеуова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қаңтар 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Ж.А.Бекова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қаңтар 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20 қаңтар № 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қаласы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тізбесі, түрлері,көлемі, қатысушылардың еңбекақысының мөлшері және оларды қаржыландыру көздері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Маңғыстау облысы Жаңаөзен қаласы әкімдігінің 2012 жылғы 25 сәуірдегі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рет ресми жарияланған күнінен бастап он күнтізбелік күн өткен соң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2786"/>
        <w:gridCol w:w="821"/>
        <w:gridCol w:w="996"/>
        <w:gridCol w:w="996"/>
        <w:gridCol w:w="3202"/>
        <w:gridCol w:w="1673"/>
        <w:gridCol w:w="1325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 мен ұйымдардың атаулары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Жіберілген жұмыстардың саны (адам)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
ақысының мөлшері (ең төменгі еңбекақы)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
мерзімі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
көлемі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
түрлері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
дыру көзі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 әкімінің аппараты»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тапсыру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дене тәрбиесі және спорт бөлімі»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құжаттарды жинау және тіркеу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жер қатынастары бөлімі»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тапсыру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қаржылар бөлімі»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іс жүргізуші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кәсіпкерлік бөлімі»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сәулет және қала құрылысы бөлімі»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тұрғын үй коммуналдық шаруашылығы жолаушылар көлігі және автомобиль жолдары бөлімі»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тапсыру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іс жүргізуші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құрылыс бөлімі»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тіркеу, мұрағатқа тапсыру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іс жүргізуші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экономика және бюджеттік жоспарлау бөлімі»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құжаттарды жинау және тіркеу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іс жүргізуші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мәдениет және тілдерді дамыту бөлімі» мемлекеттік мекемес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құжаттарды жинау және тіркеу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әкімдігінің «Тазалық»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кәсіпорны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басына 2000 ш.м дейін аумақты тазарту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«ӨзенИнвест» мемлекеттік коммуналдық кәсіпорны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Ескертпелерді, келісім-шарттарды, есеп шоттарды тарату және есеп құралдарының көрсеткіштерін тексеру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Бақылаушы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ішкі істер басқармасы»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учаскелік полиция пункттері, айына 250 құжаттарды жинау және тіркеу, 500 ш.м дейінгі жайларды тазарту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бекітілген аумақтың қараушысы, шабарман, еден жуушы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орталық аурухана» мемлекеттік коммуналдық қазыналық кәсіпорны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және 500 ш.м дейінгі жайларды тазарту, автокөліктерді өткізу, айына 250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кіші қызметкер, күзетші, 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емхана» мемлекеттік коммуналдық қазыналық кәсіпорны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 дейін аумақты және 500 ш.м дейін жайларды тазарту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кіші қызметкер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балалар емханасы» мемлекеттік коммуналдық қазыналық кәсіпорны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 дейін аумақты және 500 ш.м дейін жайларды тазарту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кіші қызметкер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инфекциялық ауруханасы»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 дейін аумақты және 500 ш.м дейін жайларды тазарту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кіші қызметкер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жастар орталығы» мемлекеттік коммуналдық қазыналық кәсіпорны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жеткізу, 500 ш.м дейін жайларды тазарту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еден жуушы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«Теңге ауылы әкімінің аппараты»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тапсыру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«Қызылсай селосы әкімінің аппараты»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құжаттарды жинау және тіркеу, мұрағатқа тапсыру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білім бөлімі»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тапсыру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білім басқармасының «Облыстық балалар үйі»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жеткізу, 500 ш.м дейін жайларды тазарту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еден жуушы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«Маңғыстау облысы Жаңаөзен қаласының қорғаныс істері жөніндегі бөлімі»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ескертпелерді және шақыру қағаздарды тарату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министрлігі Маңғыстау облысы бойынша салық департаменті Жаңаөзен қаласы бойынша салық басқармасы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1000 дейін ескертпелерді тарату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Маңғыстау облысының Әділет департаменті Жаңаөзен қаласының Әділет басқармасы»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тапсыру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соты»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ескертпелерді және шақыру қағаздарды тарату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Шабарман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аумақтық сот актілерін орындау департамент»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ескертпелерді және шақыру қағаздарды тарату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Шабарман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қаласының мамандандырылған әкімшілік соты»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ескертпелерді және шақыру қағаздарды тарату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Шабарман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жұмыспен қамту және әлеуметтік бағдарламалар бөлімі»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прокуратурасы»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құжаттарды жинау және тіркеу, 300 ескертпелерді және шақыру қағаздарды тарату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«Жаңөзен қалалық ішкі істер басқармасының көші-қон полиция бөлімі»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тапсыру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министрлігінің Зейнетақы төлеу жөніндегі мемлекеттік орталығы» Республикалық мемлекеттік қазыналық кәсіпорнының Маңғыстау облыстық филиалы Жаңаөзен бөлімшесі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құжаттарды жинау және тіркеу, мұрағатқа тапсыру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ішкі істер басқармасының жол полициясы бөлімшесі»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500 ш.м дейін жайларды тазарту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еден жуушы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«Қылмыстық атқару жүйесі департаментінің Жаңаөзен қаласы бойынша қылмыстық атқару инспекциясы»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құжаттарды жинау және тіркеу, 300 ескертпелерді және шақыру қағаздарды тарату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қаласының мемлекеттік мұрағаты» мемлекеттік мекемесі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құжаттарды жинау, тіркеу және тігу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Мұрағатшының көмекшісі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«Біржолғы талон негізінде алымдар алу жөніндегі Орталық»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дейін салықтарды жинау және талондарды тіркеу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қалалық білім үйлестіру орталығы» мемлекеттік мекемесі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құжаттарды жеткізу, 500 ш.м дейін жайларды тазарту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еден жуушы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«Оқушылар шығармашылық үйі» мемлекеттік коммуналдық қазыналық кәсіпорны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жеткізу, 500 ш.м дейін жайларды тазарту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еден жуушы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«Жылжымайтын мүлік орталығы» Республикалық мемлекеттік қазыналық кәсіпорнының Жанаөзен қалалық филиалы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құжаттарды жинау, тіркеу және тігу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орталық қалалық кітапхана»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дәнеге дейін кітаптарды тіркеу, картотекаларды толтыру, газет журналдарды тігу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Кітапханашының көмекші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каласы «Оңалту орталығы»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Ұлттық Қауіпсіздік Комитетінің Маңғыстау облысы департамент» Жаңаөзен қалалық басқармасы»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аймағы бойынша ауданаралық қаржы полиция басқармасы» мемлекеттік мекемсі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«Аймақтық психологиялық-медициналық-педагогикалық консультаци»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ақыл-есінің қалыпты дамуы жетілмеген және психикалық дамуы тежелген балаларға арналған арнайы (түзету) мектеп-балабақшасы»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«Мұрат Өскенбаев атындағы балалар Саз мектебі» мемлекеттік коммуналдық қазыналық кәсіпорыны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«Төлесін Әлиев атындағы №1 орта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2 орта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3 орта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«Сүгір Бегендікұлы атындағы № 4 орта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мектеп гимназиясы»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6 орта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 № 7 орта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«Қашаған Күржіманұлы атындағы № 8 орта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қаласының «№ 9 орталау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10 орта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11 бастауыш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12 бастауыш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13 бастауыш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14 орта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№15 орта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16 бастауыш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17 орта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18 орта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19 орта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20 орта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мектеп лицейі»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21 орта мектеп» мемлекеттік мекемесі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«Оразмағанбет Тұрмаганбетұлы атындағы Жаңаөзен мұнай және газ колледжі» мемлекеттік коммуналдық қазыналық кәсіпорны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кәсіптік лицейі» мемлекеттік коммуналдық қазыналық кәсіпорны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дейін құжаттарды жеткізу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«Өзенэнергосервис»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кәсіпорны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Ескертпелерді, келісім-шарттарды, есеп шоттарды тарату және есеп құралдарының көрсеткіштерін тексеру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Бақылаушы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«Өзен-жылу» мемлекеттік коммуналдық кәсіпорыны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Ескертпелерді, келісім-шарттарды, есеп шоттарды тарату және есеп құралдарының көрсеткіштерін тексеру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Бақылаушы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қаласы« Қайсар» мемлекеттік коммуналдық кәсіпорны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жеткізу, 500 ш.м дейін жайларды және 1000 ш.м дейін аумақты тазарту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еден жуушы, аула сыпырушы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«Өнер» мемлекеттік коммуналдық қазыналық кәсіпорны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жеткізу, 500 ш.м дейін жайларды және 1000 ш.м дейін аумақты тазарту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еден жуушы, аула сыпырушы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перзентханасы» мемлекеттік коммуналдық қазыналық кәсіпорны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 дейін аумақты және 500 ш.м дейін жайларды тазарту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кіші қызметкер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«Балалар мен жасөспірімдер спорт мектебі» мемлекеттік коммуналдық қазыналық кәсіпорны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 дейін аумақты және 500 ш.м дейін жайларды тазарту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еден жуушы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«№ 1 кешкі (аусымдық) орта мектеп» мемлекеттік коммуналдық қазыналық кәсіпорны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 дейін аумақты және 500 ш.м дейін жайларды тазарту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еден жуушы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Жер ресурстарын басқару жөніндегі агенттігінің «жер ресурстары және жерге орналастыру мемлекеттік ғылыми-өндірістік орталығы» Шаруашылық жүргізу құқығындағы Маңғыстау еншілес мемлекеттік кәсіпорны Жаңаөзен филиалы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тапсыру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