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4842" w14:textId="2b0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 үшіп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2012 жылғы 20 қаңтардағы № 08 қаулысы. Маңғыстау облысының Әділет департаментінде 2012 жылғы 26 қаңтарда № 11-2-182 тіркелді. Күші жойылды - Маңғыстау облысы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Жаңаөзен қаласы әкімдігінің 2012.06.25 № 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бөлімі» мемлекеттік мекемесіне (бұдан әрі-уәкілетті орган) нысаналы топтарға жататын жұмыссыздар үшін әлеуметтік жұмыс орындарын ұйымдастыру жөнінде жұмыс берушілермен 2012 жылға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органның жолдамасына сәйкес шарт жасасқан мекеме басшылары жұмыссыздарды жұмыспен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Қ.Қ.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 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қаңтар № 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498"/>
        <w:gridCol w:w="905"/>
        <w:gridCol w:w="1309"/>
        <w:gridCol w:w="1117"/>
        <w:gridCol w:w="1327"/>
        <w:gridCol w:w="1521"/>
        <w:gridCol w:w="1309"/>
        <w:gridCol w:w="3137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Мекемелер-дің атауы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саны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Еңбекақы- ның мөлшері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мерзі-мі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Еңбекақының мөлшері /жұмыс берушінің/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барлы-ғы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ішін-де мүгедектер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Оралман-дар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бөлімі» мемлекеттік мекемесі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Учас-келік 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 дың көмек-шісі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тасу-шы агенты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«Өзенэнерго-сервис»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тасу-шы агенты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«Өзен-жылу» мемлекеттік коммуналдық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тасу-шы агенты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мемлекеттік коммуналдық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насы» мемлекеттік коммуналдық қазыналық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орталық ауруханасы» мемлекеттік коммуналдық қазыналық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мемлекеттік коммуналдық қазыналық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жасөспірім-дер спорт мектебі» мемлекеттік коммуналдық қазыналық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кешкі (аусымдық) орта мектеп» мемлекеттік коммуналдық қазыналық кәсіпорыны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ресурстары және жерге орналастыру мемлекеттік ғылыми-өндірістік орталығы» Шаруашылық жүргізу құқығындағы Маңғыстау еншілес мемлекеттік кәсіпорны Жаңаөзен филиалы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Қосал-қа жұмысшы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өндеу зауыты» жауапкершілігі шектеулі серіктестігі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«Нұрэнерго»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«Теміртас-1»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Қосал-қа жұмыс-шы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«Медицина» жауапкершілігі шектеулі серіктестігі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кіші қызметкер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«Жанаөзен политехникалық колледжі»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серіктесті-гі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таза-лаушы, еден жуушы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«Өркендеу-2009» жауапкершілігі шектеулі серіктесті-гі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жекешелендірілген пәтер иелерінің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&amp;Сервис» жауапкершілігі шектеулі серіктестігі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«Қарлығаш» жекешелендірілген пәтер иелерінің тұтыну кооперативі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«Қайсар» жекешелендірілген пәтер иелерінің тұтыну кооперативі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«Мұңал»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«Нурлан»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«Теңге-1» жекешелендірілген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дірілген пәтер иелерінің тұтыну кооперативі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/ он жеті мың төрт жүз отыз тоғыз/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тазар-тушы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