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ca9" w14:textId="768c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2020" бағдарламасы шеңберінде 2012 жылға халықтың нысаналы топтарына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20 қаңтардағы № 12 қаулысы. Маңғыстау облысының Әділет департаментінде 2012 жылғы 07 ақпанда № 11-2-185 тіркелді. Күші жойылды - Маңғыстау облысы Жаңаөзен қаласы әкімдігінің 2012 жылғы 25 маусымдағы № 268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Жаңаөзен қаласы   әкімдігінің 2012.06.25 № 268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                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«Жұмыспен қамту 2020» бағдарламасы шеңберінде 2012 жылға халықтың нысаналы топтарына арналған әлеуметтік жұмыс орындарын ұйымдастыратын кәсіпорындар мен жеке кәсіпкерлік субъектілерінің (бұдан әрі – жұмыс беруші)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орталығы» мемлекеттік мекемесі жұмыс берушілермен әлеуметтік жұмыс орындарын қаржыландыру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Қ.Қ. 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 Нұрмұханов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Ж.А. 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Б.С. Еңсепов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Р.Қ. Жантілеуова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қаңтар 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қаңтар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«Жұмыспен қамту 2020» бағдарламасы шеңберінде 2012 жылға халықтың нысаналы топтарына арналған әлеуметтік жұмыс орындарын ұйымдастыратын кәсіпорындар мен жеке кәсіпкерлік субъектілерінің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Маңғыстау облысы Жаңаөзен қаласы әкімдігінің 2012.04.25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176 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53"/>
        <w:gridCol w:w="1613"/>
        <w:gridCol w:w="1068"/>
        <w:gridCol w:w="733"/>
        <w:gridCol w:w="1593"/>
        <w:gridCol w:w="1133"/>
        <w:gridCol w:w="29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 дық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орны (саны)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айлар-дағы ұзақтығы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 мен еңбекақы мөлшері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Ай- лық ең- бек-ақы мөл-шері (теңге)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өтемақы (теңге)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политехникалық колледжі»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27 тамыздағы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“Халықты жұмыспен қамту туралы” Қазақстан Республикасы- ның 2001 жылғы 23 қаңтардағы Заңын іске асыру жөніндегі шаралар туралы Қазақстан Республикасы Үкіметінің 2001 жылғы 19 маусымдағы № 836 қаулысына өзгеріс пен толықтырулар енгізу туралы” қаулысы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«КНГП ӨЗЕН»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«ӨзенИнвест» мемлекеттік коммуналдық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есепте- гіш құралын орнату слесарі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Құрасты-рушы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«Айтанов Олжас»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есептеу-ші оператор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«Жантилеуова М.Ш.»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«KUNANHOLDING»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Автоэлек-трик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«Бөкен»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Дәнекер-леуші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 рист механизатор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«Жанарыс»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2011 жылғы 27 тамыздағы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“Халықты жұмыспен қамту туралы” Қазақстан Республикасы- ның 2001 жылғы 23 қаңтардағы Заңын іске асыру жөніндегі шаралар туралы Қазақстан Республикасы Үкіметінің 2001 жылғы 19 маусымдағы №836 қаулысына өзгеріс пен толықтырулар енгізу туралы” қаулысы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«Өзенсантех-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«Люкс»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«Жансая»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сыпыру-шы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тазалаушы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«Тұлпар Құрылыс»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жөндеу-ші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Сантех-ник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қаласы«КГББ» жауапкершілігі шектеулі серіктестігі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істей- тін адамдар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соңына дейін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