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b2cc" w14:textId="038b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"Жұмыспен қамту 2020" бағдарламасы шеңберінде 2012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2012 жылғы 20 қаңтардағы № 13 қаулысы. Маңғыстау облысының Әділет департаментінде 2012 жылғы 07 ақпанда № 11-2-186 тіркелді. Күші жойылды - Маңғыстау облысы Жаңаөзен қаласы әкімдігінің 2012 жылғы 25 маусымдағы № 268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Маңғыстау облысы Жаңаөзен қаласы   әкімдігінің 2012.06.25 № 268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 Жұмыспен қамту 2020 бағдарламасын бекіту туралы»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 Жұмыспен қамту 2020 бағдарламасы» шеңберінде 2012 жылға жастар практикасын ұйымдастыратын кәсіпорындар мен жеке кәсіпкерлік субъектілерінің (бұдан әрі – жұмыс беруші)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«Жаңаөзен қалалық жұмыспен қамту орталығы» мемлекеттік мекемесі (бұдан әрі – жұмыспен қамту орталығы) жұмыс берушілермен жастар практикасын қаржыландыру туралы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Жұмыспен қамту орталығы техникалық және кәсіптік білім беру, орта білімнен кейінгі және жоғары білім беру ұйымдарының түлектерін (бұдан әрі – түлектер) «Жұмыспен қамту 2020 бағдарламасы» шеңберінде 2012 жылға жастар практикасына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Жұмыспен қамту орталығы түлектерді іріктеген кезде төмендегідей өлшемдерді ескерсін: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түлектердің жұмыссыз ретінде жұмыспен қамту орталығында тіркеуде тұруы;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түлектердің жасы 29-дан аспауға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кәсіптік білімі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жолдама беру сәтінде түлек үшін жұмыспен қамту орталығында лайықты тұрақты жұмыстың болмаған болуы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Жұмысқа орналасқан түлектерге еңбекақы төлеу республикалық бюджет қаражатының есебінен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орындалысын бақылау қала әкімінің орынбасары Қ. Боранбаеваға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Қ. Нұрмұханов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Ж.А. 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қаңтар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Б.С. Еңсепов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қаңтар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Р.Қ. Жантілеуова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қаңтар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Н.Б.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қаңтар 2012 ж.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жылы 20 қаңтар №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«Жұмыспен қамту 2020 бағдарламасы» шеңберінде 2012 жылға жастар практикасын ұйымдастыратынкәсіпорындар мен жеке кәсіпкерлік субъектілерінің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3210"/>
        <w:gridCol w:w="3200"/>
        <w:gridCol w:w="1170"/>
        <w:gridCol w:w="1660"/>
        <w:gridCol w:w="1426"/>
        <w:gridCol w:w="1397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берушілердің атауы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Кәсіптердің (лауазымдардың атауы)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
саны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 мөлшері /мың теңге/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мерзімі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көзі
</w:t>
            </w:r>
          </w:p>
        </w:tc>
      </w:tr>
      <w:tr>
        <w:trPr>
          <w:trHeight w:val="1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«Петрол-Сер-вис» жауапкершілігі шектеулі серіктестігі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Есепшінің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Экономистің көмекшісі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 26000 (жиырма алты) 26000 (жиырма алты)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  Республикалық бюджет Республикалық бюджет</w:t>
            </w:r>
          </w:p>
        </w:tc>
      </w:tr>
      <w:tr>
        <w:trPr>
          <w:trHeight w:val="13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перезентхана» мемлекеттік коммуналдық қазыналық кәсіпорын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операторының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Медбикенің көмекшісі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 26000 (жиырма алты)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Республикалық бюджет</w:t>
            </w:r>
          </w:p>
        </w:tc>
      </w:tr>
      <w:tr>
        <w:trPr>
          <w:trHeight w:val="1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«Ертегі»балабақшасы мемлекеттік коммуналдық қазыналық кәсіпорын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Экономистің көмекшісі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«Бұрғылау»жауапкершілігі шектеулі серіктестігі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Іс-жүргізушінің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Бұрғышының көмекшісі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 26000 (жиырма алты)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Республикалық бюджет</w:t>
            </w:r>
          </w:p>
        </w:tc>
      </w:tr>
      <w:tr>
        <w:trPr>
          <w:trHeight w:val="14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«Жаңөзен қалалық балалар емханасы»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қазыналық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тіркеушінің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Іс-жүргізушінің көмекшісі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 26000 (жиырма алты)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Республикалық бюджет</w:t>
            </w:r>
          </w:p>
        </w:tc>
      </w:tr>
      <w:tr>
        <w:trPr>
          <w:trHeight w:val="11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«Digital-TV»- «Digital-TV Актау»- жауапкершілігі шектеулі серіктестігі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Электриктің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жүйелеушінің көмекшісі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 26000 (жиырма алты)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Республикалық бюджет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ЖҒӨ орталығы»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 Жаңаөзен филиалы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операторының көмекшісі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қаласының жеңіл атлетика және футбол бойынша балалар –жасөспірім-дер спорт мектебі» мемлекеттік коммуналдық қазыналық кәсіпорыны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операторының көмекшісі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«Теміртас- 1» 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 серіктестігі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Заңгердің көмекшісі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0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«Өнер» мемлекеттік коммуналдық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 кәсіпорын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Хатшының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Есепшінің көмекшісі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 26000 (жиырма алты)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Республикалық бюджет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«Балдырған» балабақшасы мемлекеттік коммуналдық қазыналық кәсіпорын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«Қарылғаш» балабақшасы мемлекеттік коммуналдық қазыналық кәсіпорын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«Айгөлек» балабақшасы мемлекеттік коммуналдық қазыналық кәсіпорын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«Әлия» балабақшасы мемлекеттік коммуналдық қазыналық кәсіпорын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жиырма алты)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«О.Тұрмағамбетұлы атындағы Жаңаөзен мұнай және газ колледжі» мемлекеттік коммуналдық қазыналық кәсіпорын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кәсіптік лицейі» мемлекеттік мекемесі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операторының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жастар орталығы» мемлекеттік коммуналдық қазыналық кәсіпорын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жүйелеушінің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Есепшінің көмекшісі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 26000 (жиырма алты)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Республикалық бюджет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