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b004" w14:textId="6c5b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02 сәуірдегі № 119 қаулысы. Маңғыстау облысының Әділет департаментінде 2012 жылғы 09 сәуірде  № 11-2-189 тіркелді.  Күші жойылды - Жаңаөзен қаласы әкімдігінің 2012 жылғы 25 маусымдағы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Жаңаөзен қаласы әкімдігінің 2012.04.02 №  119 қаулысымен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жастар практикасынан өту үшін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жұмыспен қамту және әлеуметтік бағдарламалар бөлімі» мемлекеттік мекемесі (бұдан әрі - уәкілетті орган) жұмыс берушілермен жастар практикасын қаржыландыру туралы шарт жасақтасын.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Шарт жасақтаған кәсіпорын мен мекеме басшылары уәкілетті органның жолдамасына сәйкес жастар практикасын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Н. 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     С.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Джантілеуова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02 сәуірдегі № 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4511"/>
        <w:gridCol w:w="2123"/>
        <w:gridCol w:w="1464"/>
        <w:gridCol w:w="1479"/>
        <w:gridCol w:w="1811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атауы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(маман- дығы)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орын-дары ның саны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жала-қы мөлше-рі /тең-ге/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практи-касының ұзақты-ғы (айлар)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әкімінің аппараты» мемлекеттік мекемесі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  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«Теңге ауылы әкімінің аппараты» мемлекеттік мекемесі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«Қызылсай селосы әкімінің аппараты» мемлекеттік мекемесі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 Жаңаөзен қалалық филиалы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білім бөлімі» мемлекеттік мекемесі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Мұғалім, 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білім үйлестіру орталығы»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мемлекеттік мұрағаты»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инфекциялық ауруханасы»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Медбике, 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Жаңаөзен қаласының Әділет басқармасы»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Маңғыстау облысы бойынша салық департаменті Жаңаөзен қаласы бойынша салық басқармасы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соты» мемлекеттік мекемесі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мамандырылған әкімшілік соты» мемлекеттік мекемесі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 актілерін орындау департаменті Жаңаөзен аумақтық бөлімі»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атқару жүйесі департаментінің Жаңаөзен қаласы бойынша қылмыстық атқару инспекциясы»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«ӨзенИнвест» мемлекеттік коммуналдық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 Жаңаөзен бөлімшесі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жұмыспен қамту және әлеуметтік бағдарламалар бөлімі»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Банкі» Жаңаөзен өңірлік филиалы» акционерлік қоғамы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«DIGITAL-TV»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«Орталық қалалық кітапхана»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лицейі»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«Біржолғы талон негізінде алымдар алу жөніндегі Орталық»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аймағы бойынша аудан аралық қаржы полициясының басқармасы»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орталығы»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1 «Ақбота»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2 «Жанар»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3 «Балдаурен»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4 «Самал»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5 «Сауле»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6 «Балапан»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7 «Ер Төстік санаторлық өкпе ауруынан сауықтыру балабақшасы»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8 «Ақбөбек»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9 «Салтанат» балабақшасы мемлекеттік қоммуналдық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10 «Қарлығаш»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11 «Балдырған»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12 «Айгөлек»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14 «Шынар» балабақшасы мемлекеттік қоммуналдық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№ 15 «Алия» балабақшасы мемлекеттік коммуналдық қазыналық кәсіпорны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бойынша Мемлекеттік Санитарлық Эпидемиологиялық қадағалау басқармасы»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медбике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Төтенше жағдайлар бөлімі»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прокуратурасы» мемлекеттік мекемесі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