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ff58" w14:textId="346f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қаласындағы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2012 жылғы 04 желтоқсандағы N 569 қаулысы. Маңғыстау облысының Әділет департаментінде 2012 жылғы 14 желтоқсанда N 2176 тіркелді. Күші жойылды - Маңғыстау облысы Жаңаөзен қаласы әкімдігінің 10 маусым 2014 № 412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Маңғыстау облысы Жаңаөзен қаласы әкімдігінің 10 маусым 2014 № 412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 іздеуде қиыншылық тартып жүрген,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толмағандарды әлеуметтік қорғау мақсатында, оларды жұмыспен қамтуды қамтамасыз ету үшін,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Маңғыстау облысы Жаңаөзен қаласы әкімдігінің 2014 жылғы 05 мамырдағы </w:t>
      </w:r>
      <w:r>
        <w:rPr>
          <w:rFonts w:ascii="Times New Roman"/>
          <w:b w:val="false"/>
          <w:i w:val="false"/>
          <w:color w:val="000000"/>
          <w:sz w:val="28"/>
        </w:rPr>
        <w:t>№207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қаулысымен(жарияланғаннан кейін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Жаңаөзен қаласында жұмыс орындарының жалпы санынан бір пайыз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"Жұмыспен қамту және әлеуметтік бағдарламалар бөлімі" мемлекеттік мекемесі бекітілген квотаға сәйкес,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 тұлғалар үшін бос жұмыс орындарына орналасу бағытын қамтамасыз етеді.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  Т. Болатбаеваға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Трұмов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"Жаңаөзен қалалық жұмыспен қамту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әлеуметтік бағдарламалар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Б.Маркашова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желтоқсан 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