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ba162" w14:textId="9bba1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аудандық мәслихатының 2011 жылғы 12 желтоқсандағы № 49/288 "2012 - 2014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Маңғыстау облысы Бейнеу аудандық мәслихатының 2012 жылғы 10 желтоқсандағы № 10/61 шешімі. Маңғыстау облысының Әділет департаментінде 2012 жылғы 13 желтоқсанда № 2173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Маңғыстау облыстық мәслихатының 2012 жылғы 7 желтоқсандағы № 7/78 «Облыстық мәслихаттың 2011 жылғы 6 желтоқсандағы №39/448 «2012-2014 жылдарға арналған облыстық бюджет туралы» шешіміне өзгерістер мен толықтырулар енгізу туралы» шешіміне (нормативтік құқықтық актілерді мемлекеттік тіркеу Тізілімінде 2012 жылғы 11 желтоқсандағы №2172 реттік санымен тіркелген)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Аудандық мәслихаттың 2011 жылғы 12 желтоқсандағы №49/288 «2012-2014 жылдарға арналған аудандық бюджет туралы» (нормативтік құқықтық актілерді мемлекеттік тіркеу Тізілімінде 2012 жылғы 10 қаңтардағы №11-3-128 реттік санымен тіркелген, аудандық «Рауан» газетінің 2012 жылғы 26 қаңтардағы № 4(2027)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2012-2014 жылдарға арналған аудандық бюджет қосымшаларға сәйкес, оның ішінде 2012 жылға мына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5978370,0 мың теңге, оның ішінде:</w:t>
      </w:r>
      <w:r>
        <w:br/>
      </w:r>
      <w:r>
        <w:rPr>
          <w:rFonts w:ascii="Times New Roman"/>
          <w:b w:val="false"/>
          <w:i w:val="false"/>
          <w:color w:val="000000"/>
          <w:sz w:val="28"/>
        </w:rPr>
        <w:t>
      салықтық түсімдер – 1607222,6 мың теңге;</w:t>
      </w:r>
      <w:r>
        <w:br/>
      </w:r>
      <w:r>
        <w:rPr>
          <w:rFonts w:ascii="Times New Roman"/>
          <w:b w:val="false"/>
          <w:i w:val="false"/>
          <w:color w:val="000000"/>
          <w:sz w:val="28"/>
        </w:rPr>
        <w:t>
      салықтық емес түсімдер – 4082,4 мың теңге;</w:t>
      </w:r>
      <w:r>
        <w:br/>
      </w:r>
      <w:r>
        <w:rPr>
          <w:rFonts w:ascii="Times New Roman"/>
          <w:b w:val="false"/>
          <w:i w:val="false"/>
          <w:color w:val="000000"/>
          <w:sz w:val="28"/>
        </w:rPr>
        <w:t>
      негізгі капиталды сатудан түсетін түсімдер – 2991,0 мың теңге;</w:t>
      </w:r>
      <w:r>
        <w:br/>
      </w:r>
      <w:r>
        <w:rPr>
          <w:rFonts w:ascii="Times New Roman"/>
          <w:b w:val="false"/>
          <w:i w:val="false"/>
          <w:color w:val="000000"/>
          <w:sz w:val="28"/>
        </w:rPr>
        <w:t>
      трансферттер түсімі – 4364074,0 мың теңге;</w:t>
      </w:r>
      <w:r>
        <w:br/>
      </w:r>
      <w:r>
        <w:rPr>
          <w:rFonts w:ascii="Times New Roman"/>
          <w:b w:val="false"/>
          <w:i w:val="false"/>
          <w:color w:val="000000"/>
          <w:sz w:val="28"/>
        </w:rPr>
        <w:t>
</w:t>
      </w:r>
      <w:r>
        <w:rPr>
          <w:rFonts w:ascii="Times New Roman"/>
          <w:b w:val="false"/>
          <w:i w:val="false"/>
          <w:color w:val="000000"/>
          <w:sz w:val="28"/>
        </w:rPr>
        <w:t xml:space="preserve">
      2) шығындар – 6040660,6 мың теңге; </w:t>
      </w:r>
      <w:r>
        <w:br/>
      </w:r>
      <w:r>
        <w:rPr>
          <w:rFonts w:ascii="Times New Roman"/>
          <w:b w:val="false"/>
          <w:i w:val="false"/>
          <w:color w:val="000000"/>
          <w:sz w:val="28"/>
        </w:rPr>
        <w:t>
</w:t>
      </w:r>
      <w:r>
        <w:rPr>
          <w:rFonts w:ascii="Times New Roman"/>
          <w:b w:val="false"/>
          <w:i w:val="false"/>
          <w:color w:val="000000"/>
          <w:sz w:val="28"/>
        </w:rPr>
        <w:t xml:space="preserve">
      3) таза бюджеттік кредиттеу – 143491,0 мың теңге: </w:t>
      </w:r>
      <w:r>
        <w:br/>
      </w:r>
      <w:r>
        <w:rPr>
          <w:rFonts w:ascii="Times New Roman"/>
          <w:b w:val="false"/>
          <w:i w:val="false"/>
          <w:color w:val="000000"/>
          <w:sz w:val="28"/>
        </w:rPr>
        <w:t>
      бюджеттік кредиттер – 148127,0 мың теңге;</w:t>
      </w:r>
      <w:r>
        <w:br/>
      </w:r>
      <w:r>
        <w:rPr>
          <w:rFonts w:ascii="Times New Roman"/>
          <w:b w:val="false"/>
          <w:i w:val="false"/>
          <w:color w:val="000000"/>
          <w:sz w:val="28"/>
        </w:rPr>
        <w:t>
      бюджеттік кредиттерді өтеу – 4636,0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0 теңге:</w:t>
      </w:r>
      <w:r>
        <w:br/>
      </w:r>
      <w:r>
        <w:rPr>
          <w:rFonts w:ascii="Times New Roman"/>
          <w:b w:val="false"/>
          <w:i w:val="false"/>
          <w:color w:val="000000"/>
          <w:sz w:val="28"/>
        </w:rPr>
        <w:t>
      қаржы активтерін сатып алу – 0 теңге; мемлекеттік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-205781,6 мың теңге;</w:t>
      </w:r>
      <w:r>
        <w:br/>
      </w:r>
      <w:r>
        <w:rPr>
          <w:rFonts w:ascii="Times New Roman"/>
          <w:b w:val="false"/>
          <w:i w:val="false"/>
          <w:color w:val="000000"/>
          <w:sz w:val="28"/>
        </w:rPr>
        <w:t>
</w:t>
      </w:r>
      <w:r>
        <w:rPr>
          <w:rFonts w:ascii="Times New Roman"/>
          <w:b w:val="false"/>
          <w:i w:val="false"/>
          <w:color w:val="000000"/>
          <w:sz w:val="28"/>
        </w:rPr>
        <w:t xml:space="preserve">
      6) бюджет тапшылығын қаржыландыру (профицитін пайдалану) – 205781,6 мың теңге. </w:t>
      </w:r>
      <w:r>
        <w:br/>
      </w:r>
      <w:r>
        <w:rPr>
          <w:rFonts w:ascii="Times New Roman"/>
          <w:b w:val="false"/>
          <w:i w:val="false"/>
          <w:color w:val="000000"/>
          <w:sz w:val="28"/>
        </w:rPr>
        <w:t>
</w:t>
      </w:r>
      <w:r>
        <w:rPr>
          <w:rFonts w:ascii="Times New Roman"/>
          <w:b w:val="false"/>
          <w:i w:val="false"/>
          <w:color w:val="000000"/>
          <w:sz w:val="28"/>
        </w:rPr>
        <w:t>
      Шешімнің 3 тармағында 1 абзацтағы «202073» саны «222073» санымен, 2 абзацтағы «16388» саны «16376» санымен, 3 абзацтағы «10486» саны «9973» санымен, 5 абзацтағы «2644» саны «1321» санымен, 6 абзацтағы «14908» саны «20116» санымен, 8 абзацтағы «149915» саны «147220» санымен, 11 абзацтағы «12862» саны «11522» санымен, 23 абзацтағы «10000» саны «22000» санымен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қосымшасына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
      2. Осы шешім 2012 жылдың 1 қаңтарынан бастап қолданысқа енгізіледі.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xml:space="preserve">Сессия төрайымы                         Ш.Азанов </w:t>
      </w:r>
      <w:r>
        <w:br/>
      </w:r>
      <w:r>
        <w:rPr>
          <w:rFonts w:ascii="Times New Roman"/>
          <w:b w:val="false"/>
          <w:i w:val="false"/>
          <w:color w:val="000000"/>
          <w:sz w:val="28"/>
        </w:rPr>
        <w:t>
</w:t>
      </w:r>
      <w:r>
        <w:rPr>
          <w:rFonts w:ascii="Times New Roman"/>
          <w:b w:val="false"/>
          <w:i/>
          <w:color w:val="000000"/>
          <w:sz w:val="28"/>
        </w:rPr>
        <w:t>      Аудандық мәслихат хатшысы               А.Ұлұкбанов</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«КЕЛІСІЛДІ»</w:t>
      </w:r>
      <w:r>
        <w:br/>
      </w:r>
      <w:r>
        <w:rPr>
          <w:rFonts w:ascii="Times New Roman"/>
          <w:b w:val="false"/>
          <w:i w:val="false"/>
          <w:color w:val="000000"/>
          <w:sz w:val="28"/>
        </w:rPr>
        <w:t>
</w:t>
      </w:r>
      <w:r>
        <w:rPr>
          <w:rFonts w:ascii="Times New Roman"/>
          <w:b/>
          <w:i w:val="false"/>
          <w:color w:val="000000"/>
          <w:sz w:val="28"/>
        </w:rPr>
        <w:t xml:space="preserve">«Бейнеу аудандық экономика және қаржы бөлімі» </w:t>
      </w:r>
      <w:r>
        <w:br/>
      </w:r>
      <w:r>
        <w:rPr>
          <w:rFonts w:ascii="Times New Roman"/>
          <w:b w:val="false"/>
          <w:i w:val="false"/>
          <w:color w:val="000000"/>
          <w:sz w:val="28"/>
        </w:rPr>
        <w:t>
</w:t>
      </w:r>
      <w:r>
        <w:rPr>
          <w:rFonts w:ascii="Times New Roman"/>
          <w:b/>
          <w:i w:val="false"/>
          <w:color w:val="000000"/>
          <w:sz w:val="28"/>
        </w:rPr>
        <w:t>мемлекеттік мекемесі бастығы</w:t>
      </w:r>
      <w:r>
        <w:br/>
      </w:r>
      <w:r>
        <w:rPr>
          <w:rFonts w:ascii="Times New Roman"/>
          <w:b w:val="false"/>
          <w:i w:val="false"/>
          <w:color w:val="000000"/>
          <w:sz w:val="28"/>
        </w:rPr>
        <w:t>
</w:t>
      </w:r>
      <w:r>
        <w:rPr>
          <w:rFonts w:ascii="Times New Roman"/>
          <w:b/>
          <w:i w:val="false"/>
          <w:color w:val="000000"/>
          <w:sz w:val="28"/>
        </w:rPr>
        <w:t>М.Нысанбаев</w:t>
      </w:r>
      <w:r>
        <w:br/>
      </w:r>
      <w:r>
        <w:rPr>
          <w:rFonts w:ascii="Times New Roman"/>
          <w:b w:val="false"/>
          <w:i w:val="false"/>
          <w:color w:val="000000"/>
          <w:sz w:val="28"/>
        </w:rPr>
        <w:t>
</w:t>
      </w:r>
      <w:r>
        <w:rPr>
          <w:rFonts w:ascii="Times New Roman"/>
          <w:b/>
          <w:i w:val="false"/>
          <w:color w:val="000000"/>
          <w:sz w:val="28"/>
        </w:rPr>
        <w:t>«10» желтоқсан 2012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 w:id="1"/>
    <w:p>
      <w:pPr>
        <w:spacing w:after="0"/>
        <w:ind w:left="0"/>
        <w:jc w:val="both"/>
      </w:pPr>
      <w:r>
        <w:rPr>
          <w:rFonts w:ascii="Times New Roman"/>
          <w:b w:val="false"/>
          <w:i w:val="false"/>
          <w:color w:val="000000"/>
          <w:sz w:val="28"/>
        </w:rPr>
        <w:t>
2012 жылғы 10 желтоқсандағы</w:t>
      </w:r>
      <w:r>
        <w:br/>
      </w:r>
      <w:r>
        <w:rPr>
          <w:rFonts w:ascii="Times New Roman"/>
          <w:b w:val="false"/>
          <w:i w:val="false"/>
          <w:color w:val="000000"/>
          <w:sz w:val="28"/>
        </w:rPr>
        <w:t>
№ 10/61 шешімге қосымша</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 w:id="2"/>
    <w:p>
      <w:pPr>
        <w:spacing w:after="0"/>
        <w:ind w:left="0"/>
        <w:jc w:val="left"/>
      </w:pPr>
      <w:r>
        <w:rPr>
          <w:rFonts w:ascii="Times New Roman"/>
          <w:b/>
          <w:i w:val="false"/>
          <w:color w:val="000000"/>
        </w:rPr>
        <w:t xml:space="preserve"> 
2012 жылға арналған аудандық бюджет</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874"/>
        <w:gridCol w:w="938"/>
        <w:gridCol w:w="895"/>
        <w:gridCol w:w="6316"/>
        <w:gridCol w:w="2875"/>
      </w:tblGrid>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 Сын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8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1.КІРІСТЕР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5 978 370,0</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1 607 222,6</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409 571,0</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409 571,0</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342 191,0</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342 191,0</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832 259,0</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776 234,0</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17 681,0</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38 049,0</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18 440,6</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4 286,0</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8 693,6</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5 417,0</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8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(немесе)оған уәкілеттігі бар мемлекеттік органдар немесе лауазымды адамдар құжаттар бергені үшін алынатын міндетті төлемдер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4 761,0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4 761,0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4 082,4</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3 581,4</w:t>
            </w:r>
          </w:p>
        </w:tc>
      </w:tr>
      <w:tr>
        <w:trPr>
          <w:trHeight w:val="30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571,0</w:t>
            </w:r>
          </w:p>
        </w:tc>
      </w:tr>
      <w:tr>
        <w:trPr>
          <w:trHeight w:val="31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3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58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70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108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11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2 991,0</w:t>
            </w:r>
          </w:p>
        </w:tc>
      </w:tr>
      <w:tr>
        <w:trPr>
          <w:trHeight w:val="31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2 991,0</w:t>
            </w:r>
          </w:p>
        </w:tc>
      </w:tr>
      <w:tr>
        <w:trPr>
          <w:trHeight w:val="31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2 991,0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4 364 074,0</w:t>
            </w:r>
          </w:p>
        </w:tc>
      </w:tr>
      <w:tr>
        <w:trPr>
          <w:trHeight w:val="3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4 364 074,0</w:t>
            </w:r>
          </w:p>
        </w:tc>
      </w:tr>
      <w:tr>
        <w:trPr>
          <w:trHeight w:val="30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4 364 074,0</w:t>
            </w:r>
          </w:p>
        </w:tc>
      </w:tr>
      <w:tr>
        <w:trPr>
          <w:trHeight w:val="5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 топ</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6 040 660,6</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189 606,2</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14 489,0</w:t>
            </w:r>
          </w:p>
        </w:tc>
      </w:tr>
      <w:tr>
        <w:trPr>
          <w:trHeight w:val="5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қызметін қамтамасыз ету жөніндегі қызметтер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13 625,0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83 197,0</w:t>
            </w:r>
          </w:p>
        </w:tc>
      </w:tr>
      <w:tr>
        <w:trPr>
          <w:trHeight w:val="5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81 687,0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1 510,0</w:t>
            </w:r>
          </w:p>
        </w:tc>
      </w:tr>
      <w:tr>
        <w:trPr>
          <w:trHeight w:val="5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71 039,0</w:t>
            </w:r>
          </w:p>
        </w:tc>
      </w:tr>
      <w:tr>
        <w:trPr>
          <w:trHeight w:val="5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61 841,0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11 947,0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8 638,0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4 574,0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әкімінің аппараты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4 466,0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4 296,0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4 531,0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5 321,0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4 404,0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5 573,0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4 016,0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Тәжен селосы әкімінің аппараты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4 075,0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9 198,0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836,1</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836,1</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836,1</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әкімінің аппараты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836,1</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836,1</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836,1</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836,1</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836,1</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836,1</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836,1</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Тәжен селосы әкімінің аппараты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20 881,2</w:t>
            </w:r>
          </w:p>
        </w:tc>
      </w:tr>
      <w:tr>
        <w:trPr>
          <w:trHeight w:val="108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15 785,0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864,0</w:t>
            </w:r>
          </w:p>
        </w:tc>
      </w:tr>
      <w:tr>
        <w:trPr>
          <w:trHeight w:val="31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1 319,0</w:t>
            </w:r>
          </w:p>
        </w:tc>
      </w:tr>
      <w:tr>
        <w:trPr>
          <w:trHeight w:val="5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 беру жөніндегі жұмысты ұйымдастыру және біржолғы талондарды сатудан түскен сомаларды толық алынуын қамтамасыз ету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w:t>
            </w:r>
          </w:p>
        </w:tc>
      </w:tr>
      <w:tr>
        <w:trPr>
          <w:trHeight w:val="31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2 715,6</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4 155,0</w:t>
            </w:r>
          </w:p>
        </w:tc>
      </w:tr>
      <w:tr>
        <w:trPr>
          <w:trHeight w:val="28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4 155,0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4 155,0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3 000,0</w:t>
            </w:r>
          </w:p>
        </w:tc>
      </w:tr>
      <w:tr>
        <w:trPr>
          <w:trHeight w:val="5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28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3 553 033,0</w:t>
            </w:r>
          </w:p>
        </w:tc>
      </w:tr>
      <w:tr>
        <w:trPr>
          <w:trHeight w:val="5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465 942,0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245 415,0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141 036,0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43 794,0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5 208,0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4 830,0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12 560,0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12 073,0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4 014,0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9 934,0</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11 966,0</w:t>
            </w:r>
          </w:p>
        </w:tc>
      </w:tr>
      <w:tr>
        <w:trPr>
          <w:trHeight w:val="5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220 527,0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2 614 278,0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оқытуды қамтамасыз ету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5 526,0</w:t>
            </w:r>
          </w:p>
        </w:tc>
      </w:tr>
      <w:tr>
        <w:trPr>
          <w:trHeight w:val="5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1 546,0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2 296 541,0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50 817,0</w:t>
            </w:r>
          </w:p>
        </w:tc>
      </w:tr>
      <w:tr>
        <w:trPr>
          <w:trHeight w:val="8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1 321,0</w:t>
            </w:r>
          </w:p>
        </w:tc>
      </w:tr>
      <w:tr>
        <w:trPr>
          <w:trHeight w:val="150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20 116,0</w:t>
            </w:r>
          </w:p>
        </w:tc>
      </w:tr>
      <w:tr>
        <w:trPr>
          <w:trHeight w:val="5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19 018,0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864,0</w:t>
            </w:r>
          </w:p>
        </w:tc>
      </w:tr>
      <w:tr>
        <w:trPr>
          <w:trHeight w:val="48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31 635,0</w:t>
            </w:r>
          </w:p>
        </w:tc>
      </w:tr>
      <w:tr>
        <w:trPr>
          <w:trHeight w:val="5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11 480,0</w:t>
            </w:r>
          </w:p>
        </w:tc>
      </w:tr>
      <w:tr>
        <w:trPr>
          <w:trHeight w:val="76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9 973,0</w:t>
            </w:r>
          </w:p>
        </w:tc>
      </w:tr>
      <w:tr>
        <w:trPr>
          <w:trHeight w:val="5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5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164 741,0</w:t>
            </w:r>
          </w:p>
        </w:tc>
      </w:tr>
      <w:tr>
        <w:trPr>
          <w:trHeight w:val="5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472 813,0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472 813,0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363 096,0</w:t>
            </w:r>
          </w:p>
        </w:tc>
      </w:tr>
      <w:tr>
        <w:trPr>
          <w:trHeight w:val="5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340 076,0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58 350,0</w:t>
            </w:r>
          </w:p>
        </w:tc>
      </w:tr>
      <w:tr>
        <w:trPr>
          <w:trHeight w:val="8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33 989,0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88 394,0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28 341,0</w:t>
            </w:r>
          </w:p>
        </w:tc>
      </w:tr>
      <w:tr>
        <w:trPr>
          <w:trHeight w:val="5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97 743,0</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1 619,0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2 614,0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14 145,0</w:t>
            </w:r>
          </w:p>
        </w:tc>
      </w:tr>
      <w:tr>
        <w:trPr>
          <w:trHeight w:val="76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3 359,0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қамтамсыз ету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11 522,0</w:t>
            </w:r>
          </w:p>
        </w:tc>
      </w:tr>
      <w:tr>
        <w:trPr>
          <w:trHeight w:val="5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23 020,0</w:t>
            </w:r>
          </w:p>
        </w:tc>
      </w:tr>
      <w:tr>
        <w:trPr>
          <w:trHeight w:val="76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19 584,0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911,0</w:t>
            </w:r>
          </w:p>
        </w:tc>
      </w:tr>
      <w:tr>
        <w:trPr>
          <w:trHeight w:val="5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2 525,0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1 638 971,0</w:t>
            </w:r>
          </w:p>
        </w:tc>
      </w:tr>
      <w:tr>
        <w:trPr>
          <w:trHeight w:val="5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96 550,0</w:t>
            </w:r>
          </w:p>
        </w:tc>
      </w:tr>
      <w:tr>
        <w:trPr>
          <w:trHeight w:val="5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қамту-2020 бағдарламасы бойынша ауылдық елді мекендерді дамыту шеңберінде объектілерді жөндеу және абаттандыру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96 550,0</w:t>
            </w:r>
          </w:p>
        </w:tc>
      </w:tr>
      <w:tr>
        <w:trPr>
          <w:trHeight w:val="5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1 455 498,0</w:t>
            </w:r>
          </w:p>
        </w:tc>
      </w:tr>
      <w:tr>
        <w:trPr>
          <w:trHeight w:val="5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жобалау,салу және (немесе) сатып алу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256 147,0</w:t>
            </w:r>
          </w:p>
        </w:tc>
      </w:tr>
      <w:tr>
        <w:trPr>
          <w:trHeight w:val="5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жобалау,дамыту,жайластыру және (немесе) сатып алу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1 075 453,0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116 698,0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инспекциясы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5 823,0</w:t>
            </w:r>
          </w:p>
        </w:tc>
      </w:tr>
      <w:tr>
        <w:trPr>
          <w:trHeight w:val="5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5 823,0</w:t>
            </w:r>
          </w:p>
        </w:tc>
      </w:tr>
      <w:tr>
        <w:trPr>
          <w:trHeight w:val="5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81 100,0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38 759,0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38 547,0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21 614,0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21 614,0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20 227,0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20 227,0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147 326,0</w:t>
            </w:r>
          </w:p>
        </w:tc>
      </w:tr>
      <w:tr>
        <w:trPr>
          <w:trHeight w:val="5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23 408,0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23 408,0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7149,0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әкімінің аппараты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2670,0</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Тәжен селосы әкімінің аппараты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1085,0</w:t>
            </w:r>
          </w:p>
        </w:tc>
      </w:tr>
      <w:tr>
        <w:trPr>
          <w:trHeight w:val="5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59 831,0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57 638,0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603,0</w:t>
            </w:r>
          </w:p>
        </w:tc>
      </w:tr>
      <w:tr>
        <w:trPr>
          <w:trHeight w:val="76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1 590,0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5 286,0</w:t>
            </w:r>
          </w:p>
        </w:tc>
      </w:tr>
      <w:tr>
        <w:trPr>
          <w:trHeight w:val="5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2 766,0</w:t>
            </w:r>
          </w:p>
        </w:tc>
      </w:tr>
      <w:tr>
        <w:trPr>
          <w:trHeight w:val="5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Телерадио хабарларын тарату арқылы мемлекеттік ақпараттық саясатты жүргізу жөніндегі қызметтер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2 520,0</w:t>
            </w:r>
          </w:p>
        </w:tc>
      </w:tr>
      <w:tr>
        <w:trPr>
          <w:trHeight w:val="5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31 546,0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31 546,0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18 723,0</w:t>
            </w:r>
          </w:p>
        </w:tc>
      </w:tr>
      <w:tr>
        <w:trPr>
          <w:trHeight w:val="76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7 550,0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9 923,0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5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5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8 532,0</w:t>
            </w:r>
          </w:p>
        </w:tc>
      </w:tr>
      <w:tr>
        <w:trPr>
          <w:trHeight w:val="58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7 692,0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64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61 257,0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16 162,0</w:t>
            </w:r>
          </w:p>
        </w:tc>
      </w:tr>
      <w:tr>
        <w:trPr>
          <w:trHeight w:val="30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16 162,0</w:t>
            </w:r>
          </w:p>
        </w:tc>
      </w:tr>
      <w:tr>
        <w:trPr>
          <w:trHeight w:val="49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38 010,0</w:t>
            </w:r>
          </w:p>
        </w:tc>
      </w:tr>
      <w:tr>
        <w:trPr>
          <w:trHeight w:val="5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5 114,0</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бірдейлендіру жөніндегі іс-шараларды жүргізу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1 686,0</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28 370,0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7 085,0</w:t>
            </w:r>
          </w:p>
        </w:tc>
      </w:tr>
      <w:tr>
        <w:trPr>
          <w:trHeight w:val="5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6 245,0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13 731,0</w:t>
            </w:r>
          </w:p>
        </w:tc>
      </w:tr>
      <w:tr>
        <w:trPr>
          <w:trHeight w:val="5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13 731,0</w:t>
            </w:r>
          </w:p>
        </w:tc>
      </w:tr>
      <w:tr>
        <w:trPr>
          <w:trHeight w:val="102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12 891,0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2 950,0</w:t>
            </w:r>
          </w:p>
        </w:tc>
      </w:tr>
      <w:tr>
        <w:trPr>
          <w:trHeight w:val="5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2 950,0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2 950,0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41 294,0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15 498,0</w:t>
            </w:r>
          </w:p>
        </w:tc>
      </w:tr>
      <w:tr>
        <w:trPr>
          <w:trHeight w:val="5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8 038,0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40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6 620,0</w:t>
            </w:r>
          </w:p>
        </w:tc>
      </w:tr>
      <w:tr>
        <w:trPr>
          <w:trHeight w:val="5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8 747,0</w:t>
            </w:r>
          </w:p>
        </w:tc>
      </w:tr>
      <w:tr>
        <w:trPr>
          <w:trHeight w:val="76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«Өңірлерді дамыту» Бағдарламасы шеңберінде өңірлерді экономикалық дамытуға жәрдемдесу бойынша шараларды іске асыру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8747,0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13 029,0</w:t>
            </w:r>
          </w:p>
        </w:tc>
      </w:tr>
      <w:tr>
        <w:trPr>
          <w:trHeight w:val="76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12 189,0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4 020,0</w:t>
            </w:r>
          </w:p>
        </w:tc>
      </w:tr>
      <w:tr>
        <w:trPr>
          <w:trHeight w:val="5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4 020,0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5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22 231,0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22 231,0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22 231,0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143 491,0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148 127,0</w:t>
            </w:r>
          </w:p>
        </w:tc>
      </w:tr>
      <w:tr>
        <w:trPr>
          <w:trHeight w:val="60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148 127,0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148 127,0</w:t>
            </w:r>
          </w:p>
        </w:tc>
      </w:tr>
      <w:tr>
        <w:trPr>
          <w:trHeight w:val="5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148 127,0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4 636,0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4 636,0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4 636,0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-205 781,6</w:t>
            </w:r>
          </w:p>
        </w:tc>
      </w:tr>
      <w:tr>
        <w:trPr>
          <w:trHeight w:val="5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БЮДЖЕТ ТАПШЫЛЫҒЫН ҚАРЖЫЛАНДЫРУ (ПРОФИЦИТІН ПАЙДАЛАНУ)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205 781,6</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131 058,0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131 058,0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131 058,0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4 636,0</w:t>
            </w:r>
          </w:p>
        </w:tc>
      </w:tr>
      <w:tr>
        <w:trPr>
          <w:trHeight w:val="30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4 636,0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4 636,0</w:t>
            </w:r>
          </w:p>
        </w:tc>
      </w:tr>
      <w:tr>
        <w:trPr>
          <w:trHeight w:val="34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4 636,0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қаражатының пайдаланылатын қалдықтары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79 359,6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