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526f" w14:textId="9b05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2012 жылғы 24 шілдедегі № 6/42 "Мұқтаж азаматтардың жекелеген санаттарына көрсетілетін әлеуметтік көмектің түрлері туралы" шешіміне толықтырлар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2012 жылғы 10 желтоқсандағы № 10/63 шешімі. Маңғыстау облысының Әділет департаментінде 2012 жылғы 19 желтоқсанда № 2183 тіркелді. Күші жойылды - Маңғыстау облысы Бейнеу аудандық мәслихатының 2014 жылғы 24 қарашада № 28/197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Маңғыстау облысы Бейнеу аудандық мәслихатының 24.11.2014 № 28/197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маслихатының 2012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>№ 6/42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«Мұқтаж азаматтардың жекелеген санаттарына көрсетілетін әлеуметтік көмектің түрлері туралы» (нормативтік құқықтық актілерді мемлекеттік тіркеу Тізілімінде 2012 жылғы 8 тамыздағы №11-3-139 реттік санымен тіркелген, аудандық «Рауан» газетінің 2012 жылғы 30 тамыздағы №35 (2058) санында жарияланған) шешіміне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Шешіммен бекітілген қосымшадағы «Бейнеу ауданы бойынша мұқтаж азаматтардың жекелеген санаттарына көрсетілетін әлеуметтік көмек түрлерінің тізілімі, мерзілімдігі және мөлшерінде»: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бюджеттік бағдарламаның коды бойынша, ауылдық жерлерде тұратын әлеуметтік сала мамандарына отын сатып алу үшін берілетін біржолғы әлеуметтік көмек бойынша «Әлеуметтік көмек алушы азаматтардың санаттары» бағанына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«педагог қызметкерлер мен оларға теңестірілген адамдар лауазымдары тізбесіне сәйкес» деген сөздерден кейін «және кітапханашылар»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«Ветеринария мекемелерінде: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Директор, бас ветеринар дәрігер, ветеринар дәрігер, ветеринар-техник, ветеринар - санитар, эксперт, мал көміндісін қадағалау маманы» деген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Бейнеу аудандық мәслихатының әлеуметтік қорғау, заңдылық, құқықтық тәртіп мәселелері жөніндегі тұрақты комиссиясына (комиссия төрағасы Н. Хайруллаев)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       Ш.Азанов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А.Ұлұқбанов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«Бейнеу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Б.Өмірбеков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«10»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«Бейнеу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