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df7c" w14:textId="712d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мәслихатының 2012 жылғы 20 желтоқсандағы № 10/70 шешімі. Маңғыстау облысының Әділет департаментінде 2013 жылғы 04 қаңтар № 2189 тіркелді</w:t>
      </w:r>
    </w:p>
    <w:p>
      <w:pPr>
        <w:spacing w:after="0"/>
        <w:ind w:left="0"/>
        <w:jc w:val="both"/>
      </w:pPr>
      <w:bookmarkStart w:name="z2"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«2013-2015 жылдарға арналған республикалық бюджет туралы»</w:t>
      </w:r>
      <w:r>
        <w:rPr>
          <w:rFonts w:ascii="Times New Roman"/>
          <w:b w:val="false"/>
          <w:i w:val="false"/>
          <w:color w:val="000000"/>
          <w:sz w:val="28"/>
        </w:rPr>
        <w:t xml:space="preserve"> 2012 жылғы 23 қарашадағы № 54-V Заңдарына, Маңғыстау облыстық мәслихатының 2012 жылғы 7 желтоқсандағы № 7/77 «2013-2015 жылдарға арналған облыстық бюджет туралы» (нормативтік құқықтық актілерді мемлекеттік тіркеу тізілімінде № 2184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бекітілсін, оның ішінде 2013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5635099,4 мың теңге, оның ішінде:</w:t>
      </w:r>
      <w:r>
        <w:br/>
      </w:r>
      <w:r>
        <w:rPr>
          <w:rFonts w:ascii="Times New Roman"/>
          <w:b w:val="false"/>
          <w:i w:val="false"/>
          <w:color w:val="000000"/>
          <w:sz w:val="28"/>
        </w:rPr>
        <w:t>
      салықтық түсімдер – 1837658,6 мың теңге;</w:t>
      </w:r>
      <w:r>
        <w:br/>
      </w:r>
      <w:r>
        <w:rPr>
          <w:rFonts w:ascii="Times New Roman"/>
          <w:b w:val="false"/>
          <w:i w:val="false"/>
          <w:color w:val="000000"/>
          <w:sz w:val="28"/>
        </w:rPr>
        <w:t>
      салықтық емес түсімдер – 7822,6 мың теңге;</w:t>
      </w:r>
      <w:r>
        <w:br/>
      </w:r>
      <w:r>
        <w:rPr>
          <w:rFonts w:ascii="Times New Roman"/>
          <w:b w:val="false"/>
          <w:i w:val="false"/>
          <w:color w:val="000000"/>
          <w:sz w:val="28"/>
        </w:rPr>
        <w:t>
      негізгі капиталды сатудан түсетін түсімдер – 15334,0 мың теңге;</w:t>
      </w:r>
      <w:r>
        <w:br/>
      </w:r>
      <w:r>
        <w:rPr>
          <w:rFonts w:ascii="Times New Roman"/>
          <w:b w:val="false"/>
          <w:i w:val="false"/>
          <w:color w:val="000000"/>
          <w:sz w:val="28"/>
        </w:rPr>
        <w:t>
      трансферттер түсімі – 3774284,2 мың теңге;</w:t>
      </w:r>
      <w:r>
        <w:br/>
      </w:r>
      <w:r>
        <w:rPr>
          <w:rFonts w:ascii="Times New Roman"/>
          <w:b w:val="false"/>
          <w:i w:val="false"/>
          <w:color w:val="000000"/>
          <w:sz w:val="28"/>
        </w:rPr>
        <w:t>
</w:t>
      </w:r>
      <w:r>
        <w:rPr>
          <w:rFonts w:ascii="Times New Roman"/>
          <w:b w:val="false"/>
          <w:i w:val="false"/>
          <w:color w:val="000000"/>
          <w:sz w:val="28"/>
        </w:rPr>
        <w:t>
      2) шығындар – 5700161,5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112625,3 мың теңге:</w:t>
      </w:r>
      <w:r>
        <w:br/>
      </w:r>
      <w:r>
        <w:rPr>
          <w:rFonts w:ascii="Times New Roman"/>
          <w:b w:val="false"/>
          <w:i w:val="false"/>
          <w:color w:val="000000"/>
          <w:sz w:val="28"/>
        </w:rPr>
        <w:t>
      бюджеттік кредиттер - 125999,3 мың теңге;</w:t>
      </w:r>
      <w:r>
        <w:br/>
      </w:r>
      <w:r>
        <w:rPr>
          <w:rFonts w:ascii="Times New Roman"/>
          <w:b w:val="false"/>
          <w:i w:val="false"/>
          <w:color w:val="000000"/>
          <w:sz w:val="28"/>
        </w:rPr>
        <w:t>
      бюджеттік кредиттерді өтеу – 13374,0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-177687,4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177687,4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өзгертулер енгізілді - Бейнеу аудандық мәслихатының 11.03.2013 </w:t>
      </w:r>
      <w:r>
        <w:rPr>
          <w:rFonts w:ascii="Times New Roman"/>
          <w:b w:val="false"/>
          <w:i w:val="false"/>
          <w:color w:val="000000"/>
          <w:sz w:val="28"/>
        </w:rPr>
        <w:t>№ 11/74;</w:t>
      </w:r>
      <w:r>
        <w:rPr>
          <w:rFonts w:ascii="Times New Roman"/>
          <w:b w:val="false"/>
          <w:i w:val="false"/>
          <w:color w:val="ff0000"/>
          <w:sz w:val="28"/>
        </w:rPr>
        <w:t xml:space="preserve"> 09.07.2013 </w:t>
      </w:r>
      <w:r>
        <w:rPr>
          <w:rFonts w:ascii="Times New Roman"/>
          <w:b w:val="false"/>
          <w:i w:val="false"/>
          <w:color w:val="000000"/>
          <w:sz w:val="28"/>
        </w:rPr>
        <w:t>№ 15/97;</w:t>
      </w:r>
      <w:r>
        <w:rPr>
          <w:rFonts w:ascii="Times New Roman"/>
          <w:b w:val="false"/>
          <w:i w:val="false"/>
          <w:color w:val="ff0000"/>
          <w:sz w:val="28"/>
        </w:rPr>
        <w:t xml:space="preserve"> 28.08.2013 </w:t>
      </w:r>
      <w:r>
        <w:rPr>
          <w:rFonts w:ascii="Times New Roman"/>
          <w:b w:val="false"/>
          <w:i w:val="false"/>
          <w:color w:val="000000"/>
          <w:sz w:val="28"/>
        </w:rPr>
        <w:t>№  17/112;</w:t>
      </w:r>
      <w:r>
        <w:rPr>
          <w:rFonts w:ascii="Times New Roman"/>
          <w:b w:val="false"/>
          <w:i w:val="false"/>
          <w:color w:val="ff0000"/>
          <w:sz w:val="28"/>
        </w:rPr>
        <w:t xml:space="preserve"> 11.12.2013 </w:t>
      </w:r>
      <w:r>
        <w:rPr>
          <w:rFonts w:ascii="Times New Roman"/>
          <w:b w:val="false"/>
          <w:i w:val="false"/>
          <w:color w:val="000000"/>
          <w:sz w:val="28"/>
        </w:rPr>
        <w:t>№ 19/126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2013 жылға аудан бюджетіне 1196354 мың теңге субвенция бөлінгені қаперге алынсын.</w:t>
      </w:r>
      <w:r>
        <w:br/>
      </w:r>
      <w:r>
        <w:rPr>
          <w:rFonts w:ascii="Times New Roman"/>
          <w:b w:val="false"/>
          <w:i w:val="false"/>
          <w:color w:val="000000"/>
          <w:sz w:val="28"/>
        </w:rPr>
        <w:t>
</w:t>
      </w:r>
      <w:r>
        <w:rPr>
          <w:rFonts w:ascii="Times New Roman"/>
          <w:b w:val="false"/>
          <w:i w:val="false"/>
          <w:color w:val="000000"/>
          <w:sz w:val="28"/>
        </w:rPr>
        <w:t xml:space="preserve">
      2-1. 2012 жылы мамандарды әлеуметтік қолдау шараларын іске асыруға берілген бюджеттік кредиттер бойынша қалған 60824,0 мың теңге 2013 жылы қайта пайдалануға алынсын. </w:t>
      </w:r>
      <w:r>
        <w:br/>
      </w:r>
      <w:r>
        <w:rPr>
          <w:rFonts w:ascii="Times New Roman"/>
          <w:b w:val="false"/>
          <w:i w:val="false"/>
          <w:color w:val="000000"/>
          <w:sz w:val="28"/>
        </w:rPr>
        <w:t>
</w:t>
      </w:r>
      <w:r>
        <w:rPr>
          <w:rFonts w:ascii="Times New Roman"/>
          <w:b w:val="false"/>
          <w:i w:val="false"/>
          <w:color w:val="000000"/>
          <w:sz w:val="28"/>
        </w:rPr>
        <w:t>
      2-2. 2013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көзiнен салық салынатын табыстардан ұсталатын жеке табыс салығы – 97 пайыз;</w:t>
      </w:r>
      <w:r>
        <w:br/>
      </w:r>
      <w:r>
        <w:rPr>
          <w:rFonts w:ascii="Times New Roman"/>
          <w:b w:val="false"/>
          <w:i w:val="false"/>
          <w:color w:val="000000"/>
          <w:sz w:val="28"/>
        </w:rPr>
        <w:t>
</w:t>
      </w:r>
      <w:r>
        <w:rPr>
          <w:rFonts w:ascii="Times New Roman"/>
          <w:b w:val="false"/>
          <w:i w:val="false"/>
          <w:color w:val="000000"/>
          <w:sz w:val="28"/>
        </w:rPr>
        <w:t>
      2) төлем көзiнен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төлем көзiнен салық салынатын шетелдiк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әлеуметтік салық – 97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толықтырулар енгізілді - Бейнеу аудандық мәслихатының 11.03.2013 </w:t>
      </w:r>
      <w:r>
        <w:rPr>
          <w:rFonts w:ascii="Times New Roman"/>
          <w:b w:val="false"/>
          <w:i w:val="false"/>
          <w:color w:val="000000"/>
          <w:sz w:val="28"/>
        </w:rPr>
        <w:t>№ 11/74;</w:t>
      </w:r>
      <w:r>
        <w:rPr>
          <w:rFonts w:ascii="Times New Roman"/>
          <w:b w:val="false"/>
          <w:i w:val="false"/>
          <w:color w:val="ff0000"/>
          <w:sz w:val="28"/>
        </w:rPr>
        <w:t xml:space="preserve"> 09.07.2013 </w:t>
      </w:r>
      <w:r>
        <w:rPr>
          <w:rFonts w:ascii="Times New Roman"/>
          <w:b w:val="false"/>
          <w:i w:val="false"/>
          <w:color w:val="000000"/>
          <w:sz w:val="28"/>
        </w:rPr>
        <w:t>№ 15/97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Жоғары тұрған бюджеттерден төмендегідей ағымдағы нысаналы трансферттер, нысаналы даму трансферттері және бюджеттік кредиттер бөлінгені қаперге алынсын:</w:t>
      </w:r>
      <w:r>
        <w:br/>
      </w:r>
      <w:r>
        <w:rPr>
          <w:rFonts w:ascii="Times New Roman"/>
          <w:b w:val="false"/>
          <w:i w:val="false"/>
          <w:color w:val="000000"/>
          <w:sz w:val="28"/>
        </w:rPr>
        <w:t>
      мектепке дейінгі білім беру ұйымдарында мемлекеттік білім беру тапсырысты жүзеге асыруға – 263430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9623 мың теңге;</w:t>
      </w:r>
      <w:r>
        <w:br/>
      </w:r>
      <w:r>
        <w:rPr>
          <w:rFonts w:ascii="Times New Roman"/>
          <w:b w:val="false"/>
          <w:i w:val="false"/>
          <w:color w:val="000000"/>
          <w:sz w:val="28"/>
        </w:rPr>
        <w:t>
      жетім баланы (жетім балаларды) және ата - аналарының қамқорынсыз қалған баланы (балаларды) күтіп - ұстауға асыраушыларына ай сайынғы ақшалай қаражат төлемдерінен – 9108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 – 399 мың теңге;</w:t>
      </w:r>
      <w:r>
        <w:br/>
      </w:r>
      <w:r>
        <w:rPr>
          <w:rFonts w:ascii="Times New Roman"/>
          <w:b w:val="false"/>
          <w:i w:val="false"/>
          <w:color w:val="000000"/>
          <w:sz w:val="28"/>
        </w:rPr>
        <w:t>
      үш деңгейлі жүйе бойынша біліктілігін арттырудан өткен мұғалімдердің еңбекақыларын көтермелеуге – 4779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ақының мөлшерін ұлғайтуға – 25514 мың теңге;</w:t>
      </w:r>
      <w:r>
        <w:br/>
      </w:r>
      <w:r>
        <w:rPr>
          <w:rFonts w:ascii="Times New Roman"/>
          <w:b w:val="false"/>
          <w:i w:val="false"/>
          <w:color w:val="000000"/>
          <w:sz w:val="28"/>
        </w:rPr>
        <w:t>
      «Жұмыспен қамту-2020» бағдарламасы шеңберінде еңбекақыны ішінара субсидиялауға – 10991 мың теңге;</w:t>
      </w:r>
      <w:r>
        <w:br/>
      </w:r>
      <w:r>
        <w:rPr>
          <w:rFonts w:ascii="Times New Roman"/>
          <w:b w:val="false"/>
          <w:i w:val="false"/>
          <w:color w:val="000000"/>
          <w:sz w:val="28"/>
        </w:rPr>
        <w:t>
      «Жұмыспен қамту-2020» бағдарламасы шеңберінде жастар практикасына – 9289 мың теңге;</w:t>
      </w:r>
      <w:r>
        <w:br/>
      </w:r>
      <w:r>
        <w:rPr>
          <w:rFonts w:ascii="Times New Roman"/>
          <w:b w:val="false"/>
          <w:i w:val="false"/>
          <w:color w:val="000000"/>
          <w:sz w:val="28"/>
        </w:rPr>
        <w:t>
      «Жұмыспен қамту-2020» бағдарламасы шеңберінде кадрларды қайта даярлау және біліктілігін арттыруға – 3263 мың теңге;</w:t>
      </w:r>
      <w:r>
        <w:br/>
      </w:r>
      <w:r>
        <w:rPr>
          <w:rFonts w:ascii="Times New Roman"/>
          <w:b w:val="false"/>
          <w:i w:val="false"/>
          <w:color w:val="000000"/>
          <w:sz w:val="28"/>
        </w:rPr>
        <w:t>
      жұмыспен қамту орталықтарының қызметін қамтамасыз етуге – 10331 мың теңге;</w:t>
      </w:r>
      <w:r>
        <w:br/>
      </w:r>
      <w:r>
        <w:rPr>
          <w:rFonts w:ascii="Times New Roman"/>
          <w:b w:val="false"/>
          <w:i w:val="false"/>
          <w:color w:val="000000"/>
          <w:sz w:val="28"/>
        </w:rPr>
        <w:t>
      «Жұмыспен қамту-2020» бағдарламасы бойынша ауылдық елді мекендерді дамыту шеңберінде объектілерді жөндеу және абаттандыруға –  502903,7 мың теңге;</w:t>
      </w:r>
      <w:r>
        <w:br/>
      </w:r>
      <w:r>
        <w:rPr>
          <w:rFonts w:ascii="Times New Roman"/>
          <w:b w:val="false"/>
          <w:i w:val="false"/>
          <w:color w:val="000000"/>
          <w:sz w:val="28"/>
        </w:rPr>
        <w:t>
      эпизоотияға қарсы іс-шаралар жүргізуге – 32103 мың теңге;</w:t>
      </w:r>
      <w:r>
        <w:br/>
      </w:r>
      <w:r>
        <w:rPr>
          <w:rFonts w:ascii="Times New Roman"/>
          <w:b w:val="false"/>
          <w:i w:val="false"/>
          <w:color w:val="000000"/>
          <w:sz w:val="28"/>
        </w:rPr>
        <w:t>
      мамандарға әлеуметтік көмек көрсету жөніндегі шараларды іске асыруға – 14794,8 мың теңге;</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асыруға – 49905,7 мың теңге;</w:t>
      </w:r>
      <w:r>
        <w:br/>
      </w:r>
      <w:r>
        <w:rPr>
          <w:rFonts w:ascii="Times New Roman"/>
          <w:b w:val="false"/>
          <w:i w:val="false"/>
          <w:color w:val="000000"/>
          <w:sz w:val="28"/>
        </w:rPr>
        <w:t>
      білім беру объектілерін дамыту бағдарламасы бойынша Бейнеу селосында «Атамекен» шағын ауданында 624 орындық мектеп салу құрылысына – 560285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207023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310853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кредиттерге – 65175,5 мың теңге;</w:t>
      </w:r>
      <w:r>
        <w:br/>
      </w:r>
      <w:r>
        <w:rPr>
          <w:rFonts w:ascii="Times New Roman"/>
          <w:b w:val="false"/>
          <w:i w:val="false"/>
          <w:color w:val="000000"/>
          <w:sz w:val="28"/>
        </w:rPr>
        <w:t>
      жергілікті атқарушы органдардың штат санын ұлғайтуға – 17030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өзгертулер мен толықтыру енгізілді - Бейнеу аудандық мәслихатының 11.03.2013 </w:t>
      </w:r>
      <w:r>
        <w:rPr>
          <w:rFonts w:ascii="Times New Roman"/>
          <w:b w:val="false"/>
          <w:i w:val="false"/>
          <w:color w:val="000000"/>
          <w:sz w:val="28"/>
        </w:rPr>
        <w:t>№ 11/74;</w:t>
      </w:r>
      <w:r>
        <w:rPr>
          <w:rFonts w:ascii="Times New Roman"/>
          <w:b w:val="false"/>
          <w:i w:val="false"/>
          <w:color w:val="ff0000"/>
          <w:sz w:val="28"/>
        </w:rPr>
        <w:t xml:space="preserve"> 09.07.2013 </w:t>
      </w:r>
      <w:r>
        <w:rPr>
          <w:rFonts w:ascii="Times New Roman"/>
          <w:b w:val="false"/>
          <w:i w:val="false"/>
          <w:color w:val="000000"/>
          <w:sz w:val="28"/>
        </w:rPr>
        <w:t>№ 15/97;</w:t>
      </w:r>
      <w:r>
        <w:rPr>
          <w:rFonts w:ascii="Times New Roman"/>
          <w:b w:val="false"/>
          <w:i w:val="false"/>
          <w:color w:val="ff0000"/>
          <w:sz w:val="28"/>
        </w:rPr>
        <w:t xml:space="preserve">  28.08.2013 </w:t>
      </w:r>
      <w:r>
        <w:rPr>
          <w:rFonts w:ascii="Times New Roman"/>
          <w:b w:val="false"/>
          <w:i w:val="false"/>
          <w:color w:val="000000"/>
          <w:sz w:val="28"/>
        </w:rPr>
        <w:t>№ 17/112;</w:t>
      </w:r>
      <w:r>
        <w:rPr>
          <w:rFonts w:ascii="Times New Roman"/>
          <w:b w:val="false"/>
          <w:i w:val="false"/>
          <w:color w:val="ff0000"/>
          <w:sz w:val="28"/>
        </w:rPr>
        <w:t xml:space="preserve"> 11.12.2013 </w:t>
      </w:r>
      <w:r>
        <w:rPr>
          <w:rFonts w:ascii="Times New Roman"/>
          <w:b w:val="false"/>
          <w:i w:val="false"/>
          <w:color w:val="000000"/>
          <w:sz w:val="28"/>
        </w:rPr>
        <w:t>№ 19/126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Ауылдық (селолық) елді мекендерде тұратын және жұмыс жасайтын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12100 теңге көлемінде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5. Жергілікті өкілетті органның келісімі бойынша жергілікті атқарушы орган айқындайтын, ауылдық (селолық) жерде жұмыс істейтін денсаулық сақтау, әлеуметтік қамсыздандыру, білім беру, мәдениет және спорт мамандары лауазымдарының тізбесіне сәйкес, ауылдық (селолық)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25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Бейнеу аудандық мәслихатының 09.07.2013 </w:t>
      </w:r>
      <w:r>
        <w:rPr>
          <w:rFonts w:ascii="Times New Roman"/>
          <w:b w:val="false"/>
          <w:i w:val="false"/>
          <w:color w:val="000000"/>
          <w:sz w:val="28"/>
        </w:rPr>
        <w:t>№ 15/97</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алып тасталды - 11.12.2013 № 19/126 шешімімен;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Бейнеу аудандық мәслихатының 11.12.2013 </w:t>
      </w:r>
      <w:r>
        <w:rPr>
          <w:rFonts w:ascii="Times New Roman"/>
          <w:b w:val="false"/>
          <w:i w:val="false"/>
          <w:color w:val="000000"/>
          <w:sz w:val="28"/>
        </w:rPr>
        <w:t>№ 19/126</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«2013-2015 жылдарға арналған бюджеттік инвестициялық жобаларды (бағдарламаларды) іске асыруға бағытталған аудандық бюджеттің бюджеттік даму бағдарламаларының тізбесі» қоса беріліп отырған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бюджеттің атқарылу процесінде секвестрлеуге жатпайтын бюджеттік бағдарлама тізбесі» қоса беріліп отырған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әрбір қаладағы ауданның, аудандық маңызы бар қаланың, кенттің, ауылдық (селоның), ауылдық (селолық) округтің бюджеттік бағдарламаларының тізбесі» қоса беріліп отырған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10. Осы шешім 2013 жылдың 1 қаңтарынан бастап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Ш. Азанов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Ұлықбанов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М.Нысанбаев</w:t>
      </w:r>
      <w:r>
        <w:br/>
      </w:r>
      <w:r>
        <w:rPr>
          <w:rFonts w:ascii="Times New Roman"/>
          <w:b w:val="false"/>
          <w:i w:val="false"/>
          <w:color w:val="000000"/>
          <w:sz w:val="28"/>
        </w:rPr>
        <w:t>
      20 желтоқсан 2012 жыл</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10/70 шешімге 1 қосымша</w:t>
      </w:r>
    </w:p>
    <w:bookmarkEnd w:id="1"/>
    <w:bookmarkStart w:name="z19"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Бейнеу аудандық мәслихатының 11.12.2013 </w:t>
      </w:r>
      <w:r>
        <w:rPr>
          <w:rFonts w:ascii="Times New Roman"/>
          <w:b w:val="false"/>
          <w:i w:val="false"/>
          <w:color w:val="ff0000"/>
          <w:sz w:val="28"/>
        </w:rPr>
        <w:t>№ 19/126</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044"/>
        <w:gridCol w:w="808"/>
        <w:gridCol w:w="1087"/>
        <w:gridCol w:w="5767"/>
        <w:gridCol w:w="3278"/>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5 635 099,4</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1 837 658,6</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402 140,0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402 140,0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308 485,6</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308 485,6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1 091 784,0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1 033 782,0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48 490,0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7 822,6</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6 247,6</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5 855,0</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11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13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15 334,0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3 774 284,2</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3 774 284,2</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3 774 284,2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5 700 161,5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211 672,6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15 164,0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101 813,2</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100 613,2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74 719,8</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74 719,8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6 057,9</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19 975,6</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1 603,4</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17 682,7</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1 882,8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1 882,8</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2 912,0</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3 941 477,7</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478 874,1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219 113,1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163 348,1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4 311,0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8 499,0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259 761,0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174 454,0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2 651 780,6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6 450,6</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3 669,0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2 451 739,0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70 393,0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18 171,0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37 501,0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10 981,0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43 369,0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810 823,0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810 823,0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328 131,4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305 329,0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55 752,0</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32 268,0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149 604,0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13 331,0</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22 802,4</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20 794,4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794 428,4</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11 190,2</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11 190,2</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648 388,7</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322 523,3</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258 865,4</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4 174,5</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4 174,5</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106 197,0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25 184,0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174 530,6</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63 756,0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63 756,0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28 260,6</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28 260,6</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22 584,9</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12 067,2</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10 517,7</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17 123,6</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12 066,8</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5 027,9</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5 027,9</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7 290,6</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3 809,6</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67 457,8</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14 872,8</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14 872,8</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12 903,0</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9 926,3</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33 281,7</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33 281,7</w:t>
            </w:r>
          </w:p>
        </w:tc>
      </w:tr>
      <w:tr>
        <w:trPr>
          <w:trHeight w:val="10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13 931,7</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13 154,4</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13 154,4</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10 242,4</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127 654,7</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14 476,3</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5 211,5</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52 838,7</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52 838,7</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60 339,7</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11 104,5</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49 235,2</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3 556,8</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112 625,3</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125 999,3</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125 999,3</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125 999,3</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125 999,3</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13 374,0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-177 687,4</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177 687,4</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65 175,5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65 175,5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65 175,5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65 175,5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13 374,2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13 374,2</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125 886,1</w:t>
            </w:r>
          </w:p>
        </w:tc>
      </w:tr>
    </w:tbl>
    <w:bookmarkStart w:name="z20" w:id="3"/>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10/70 шешімге 2 қосымша</w:t>
      </w:r>
    </w:p>
    <w:bookmarkEnd w:id="3"/>
    <w:bookmarkStart w:name="z21" w:id="4"/>
    <w:p>
      <w:pPr>
        <w:spacing w:after="0"/>
        <w:ind w:left="0"/>
        <w:jc w:val="left"/>
      </w:pPr>
      <w:r>
        <w:rPr>
          <w:rFonts w:ascii="Times New Roman"/>
          <w:b/>
          <w:i w:val="false"/>
          <w:color w:val="000000"/>
        </w:rPr>
        <w:t xml:space="preserve"> 
2014 жылға арналған аудандық бюджет</w:t>
      </w:r>
    </w:p>
    <w:bookmarkEnd w:id="4"/>
    <w:p>
      <w:pPr>
        <w:spacing w:after="0"/>
        <w:ind w:left="0"/>
        <w:jc w:val="both"/>
      </w:pPr>
      <w:r>
        <w:rPr>
          <w:rFonts w:ascii="Times New Roman"/>
          <w:b w:val="false"/>
          <w:i w:val="false"/>
          <w:color w:val="ff0000"/>
          <w:sz w:val="28"/>
        </w:rPr>
        <w:t xml:space="preserve">      Ескерту. 2-қосымша жаңа редакцияда - Бейнеу аудандық мәслихатының 09.07.2013 </w:t>
      </w:r>
      <w:r>
        <w:rPr>
          <w:rFonts w:ascii="Times New Roman"/>
          <w:b w:val="false"/>
          <w:i w:val="false"/>
          <w:color w:val="ff0000"/>
          <w:sz w:val="28"/>
        </w:rPr>
        <w:t>№ 15/97</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58"/>
        <w:gridCol w:w="1108"/>
        <w:gridCol w:w="915"/>
        <w:gridCol w:w="5918"/>
        <w:gridCol w:w="2999"/>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4 610 131,0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1 904 920,0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507 759,0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507 759,0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436 307,0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436 307,0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931 125,0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873 862,0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9 897,0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8 467,0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7 545,0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5 808,0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5 204,0</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14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4 430,0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2 693 236,0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2 693 236,0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2 693 236,0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w:t>
            </w:r>
            <w:r>
              <w:br/>
            </w:r>
            <w:r>
              <w:rPr>
                <w:rFonts w:ascii="Times New Roman"/>
                <w:b/>
                <w:i w:val="false"/>
                <w:color w:val="000000"/>
                <w:sz w:val="20"/>
              </w:rPr>
              <w:t>
ші бағ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4 610 131,0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228 264,0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15 192,0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13 692,0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119 744,0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118 544,0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71 018,0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71 018,0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1 112,0</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19 688,0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3 702,0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4 280,0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3 692 576,0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255 868,0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255 868,0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173 107,0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45 184,0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8 669,0</w:t>
            </w:r>
          </w:p>
        </w:tc>
      </w:tr>
      <w:tr>
        <w:trPr>
          <w:trHeight w:val="2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2 858 387,0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6 149,0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2 450 185,0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75 221,0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36 219,0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10 739,0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262 259,0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578 321,0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578 321,0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359 153,0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334 753,0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43 554,0</w:t>
            </w:r>
          </w:p>
        </w:tc>
      </w:tr>
      <w:tr>
        <w:trPr>
          <w:trHeight w:val="8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35 268,0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96 300,0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24 066,0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108 823,0</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20 483,0</w:t>
            </w:r>
          </w:p>
        </w:tc>
      </w:tr>
      <w:tr>
        <w:trPr>
          <w:trHeight w:val="7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24 400,0</w:t>
            </w:r>
          </w:p>
        </w:tc>
      </w:tr>
      <w:tr>
        <w:trPr>
          <w:trHeight w:val="7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21 837,0</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106 486,0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7 540,0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7 540,0</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75 946,0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36 375,0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21 571,0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21 571,0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148 195,0</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83 462,0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80 952,0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7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35 915,0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35 915,0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19 976,0</w:t>
            </w:r>
          </w:p>
        </w:tc>
      </w:tr>
      <w:tr>
        <w:trPr>
          <w:trHeight w:val="7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8 842,0</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8 842,0</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15 567,0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6 361,0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6 916,0</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13 152,0</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13 152,0</w:t>
            </w:r>
          </w:p>
        </w:tc>
      </w:tr>
      <w:tr>
        <w:trPr>
          <w:trHeight w:val="10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13 152,0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5 350,0</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33 406,0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14 053,0</w:t>
            </w:r>
          </w:p>
        </w:tc>
      </w:tr>
      <w:tr>
        <w:trPr>
          <w:trHeight w:val="8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14 053,0</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2" w:id="5"/>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10/70 шешімге 3 қосымша</w:t>
      </w:r>
    </w:p>
    <w:bookmarkEnd w:id="5"/>
    <w:bookmarkStart w:name="z23"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72"/>
        <w:gridCol w:w="992"/>
        <w:gridCol w:w="1191"/>
        <w:gridCol w:w="5744"/>
        <w:gridCol w:w="3029"/>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4 716 035,0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2 131 913,0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560 111,0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560 111,0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490 846,0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490 846,0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1 047 515,0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983 094,0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53 066,0</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11 134,0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9 524,0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8 489,0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6 535,0</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5 855,0</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1 193,0</w:t>
            </w:r>
          </w:p>
        </w:tc>
      </w:tr>
      <w:tr>
        <w:trPr>
          <w:trHeight w:val="11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4 984,0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2 570 649,0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2 570 649,0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2 570 649,0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4 716 035,0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241 499,0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14 313,0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128 042,0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126 842,0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74 325,0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74 325,0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10 061,0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23 319,0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1 616,0</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8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20 513,0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3 923,0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4 580,0</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3 765 380,0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261 014,0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261 014,0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178 253,0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45 184,0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2 889 231,0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2 474 731,0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75 221,0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17 786,0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36 219,0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10 739,0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268 283,0</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615 135,0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615 135,0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384 178,0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358 069,0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46 603,0</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37 736,0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103 041,0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25 751,0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116 441,0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21 917,0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26 109,0</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23 366,0</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88 964,0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81 263,0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38 921,0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38 308,0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23 081,0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23 081,0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19 261,0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19 261,0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152 848,0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84 602,0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81 915,0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38 429,0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38 429,0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20 841,0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9 783,0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11 058,0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8 976,0</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8 976,0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16 656,0</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6 806,0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13 241,0</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13 241,0</w:t>
            </w:r>
          </w:p>
        </w:tc>
      </w:tr>
      <w:tr>
        <w:trPr>
          <w:trHeight w:val="8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13 241,0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5 725,0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39 041,0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9 777,0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9 777,0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7"/>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10/70 шешімге 4 қосымша</w:t>
      </w:r>
    </w:p>
    <w:bookmarkEnd w:id="7"/>
    <w:bookmarkStart w:name="z25" w:id="8"/>
    <w:p>
      <w:pPr>
        <w:spacing w:after="0"/>
        <w:ind w:left="0"/>
        <w:jc w:val="left"/>
      </w:pPr>
      <w:r>
        <w:rPr>
          <w:rFonts w:ascii="Times New Roman"/>
          <w:b/>
          <w:i w:val="false"/>
          <w:color w:val="000000"/>
        </w:rPr>
        <w:t xml:space="preserve"> 
2013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Бейнеу аудандық мәслихатының 2013.08.28 </w:t>
      </w:r>
      <w:r>
        <w:rPr>
          <w:rFonts w:ascii="Times New Roman"/>
          <w:b w:val="false"/>
          <w:i w:val="false"/>
          <w:color w:val="ff0000"/>
          <w:sz w:val="28"/>
        </w:rPr>
        <w:t>№ 17/112</w:t>
      </w:r>
      <w:r>
        <w:rPr>
          <w:rFonts w:ascii="Times New Roman"/>
          <w:b w:val="false"/>
          <w:i w:val="false"/>
          <w:color w:val="ff0000"/>
          <w:sz w:val="28"/>
        </w:rPr>
        <w:t xml:space="preserve"> (2013.01.01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1381"/>
        <w:gridCol w:w="1466"/>
        <w:gridCol w:w="8118"/>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ционал-</w:t>
            </w:r>
            <w:r>
              <w:br/>
            </w:r>
            <w:r>
              <w:rPr>
                <w:rFonts w:ascii="Times New Roman"/>
                <w:b/>
                <w:i w:val="false"/>
                <w:color w:val="000000"/>
                <w:sz w:val="20"/>
              </w:rPr>
              <w:t>
дық топ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дарла-</w:t>
            </w:r>
            <w:r>
              <w:br/>
            </w:r>
            <w:r>
              <w:rPr>
                <w:rFonts w:ascii="Times New Roman"/>
                <w:b/>
                <w:i w:val="false"/>
                <w:color w:val="000000"/>
                <w:sz w:val="20"/>
              </w:rPr>
              <w:t>
ма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2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r>
      <w:tr>
        <w:trPr>
          <w:trHeight w:val="52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40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5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0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55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26" w:id="9"/>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10/70 шешімге 5 қосымша</w:t>
      </w:r>
    </w:p>
    <w:bookmarkEnd w:id="9"/>
    <w:bookmarkStart w:name="z27" w:id="10"/>
    <w:p>
      <w:pPr>
        <w:spacing w:after="0"/>
        <w:ind w:left="0"/>
        <w:jc w:val="left"/>
      </w:pPr>
      <w:r>
        <w:rPr>
          <w:rFonts w:ascii="Times New Roman"/>
          <w:b/>
          <w:i w:val="false"/>
          <w:color w:val="000000"/>
        </w:rPr>
        <w:t xml:space="preserve"> 
2014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10"/>
    <w:p>
      <w:pPr>
        <w:spacing w:after="0"/>
        <w:ind w:left="0"/>
        <w:jc w:val="both"/>
      </w:pPr>
      <w:r>
        <w:rPr>
          <w:rFonts w:ascii="Times New Roman"/>
          <w:b w:val="false"/>
          <w:i w:val="false"/>
          <w:color w:val="ff0000"/>
          <w:sz w:val="28"/>
        </w:rPr>
        <w:t xml:space="preserve">      Ескерту. 5-қосымша жаңа редакцияда - Бейнеу аудандық мәслихатының 2013.07.09 </w:t>
      </w:r>
      <w:r>
        <w:rPr>
          <w:rFonts w:ascii="Times New Roman"/>
          <w:b w:val="false"/>
          <w:i w:val="false"/>
          <w:color w:val="ff0000"/>
          <w:sz w:val="28"/>
        </w:rPr>
        <w:t>№ 15/97</w:t>
      </w:r>
      <w:r>
        <w:rPr>
          <w:rFonts w:ascii="Times New Roman"/>
          <w:b w:val="false"/>
          <w:i w:val="false"/>
          <w:color w:val="ff0000"/>
          <w:sz w:val="28"/>
        </w:rPr>
        <w:t xml:space="preserve"> (2013.01.01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402"/>
        <w:gridCol w:w="1929"/>
        <w:gridCol w:w="7276"/>
      </w:tblGrid>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w:t>
            </w:r>
            <w:r>
              <w:br/>
            </w:r>
            <w:r>
              <w:rPr>
                <w:rFonts w:ascii="Times New Roman"/>
                <w:b w:val="false"/>
                <w:i w:val="false"/>
                <w:color w:val="000000"/>
                <w:sz w:val="20"/>
              </w:rPr>
              <w:t>
</w:t>
            </w:r>
            <w:r>
              <w:rPr>
                <w:rFonts w:ascii="Times New Roman"/>
                <w:b/>
                <w:i w:val="false"/>
                <w:color w:val="000000"/>
                <w:sz w:val="20"/>
              </w:rPr>
              <w:t>налдық топ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w:t>
            </w:r>
            <w:r>
              <w:br/>
            </w:r>
            <w:r>
              <w:rPr>
                <w:rFonts w:ascii="Times New Roman"/>
                <w:b w:val="false"/>
                <w:i w:val="false"/>
                <w:color w:val="000000"/>
                <w:sz w:val="20"/>
              </w:rPr>
              <w:t>
</w:t>
            </w:r>
            <w:r>
              <w:rPr>
                <w:rFonts w:ascii="Times New Roman"/>
                <w:b/>
                <w:i w:val="false"/>
                <w:color w:val="000000"/>
                <w:sz w:val="20"/>
              </w:rPr>
              <w:t>шілік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r>
              <w:br/>
            </w:r>
            <w:r>
              <w:rPr>
                <w:rFonts w:ascii="Times New Roman"/>
                <w:b w:val="false"/>
                <w:i w:val="false"/>
                <w:color w:val="000000"/>
                <w:sz w:val="20"/>
              </w:rPr>
              <w:t>
</w:t>
            </w:r>
            <w:r>
              <w:rPr>
                <w:rFonts w:ascii="Times New Roman"/>
                <w:b/>
                <w:i w:val="false"/>
                <w:color w:val="000000"/>
                <w:sz w:val="20"/>
              </w:rPr>
              <w:t>лама</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7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6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bl>
    <w:bookmarkStart w:name="z28" w:id="11"/>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10/70 шешімге 6 қосымша</w:t>
      </w:r>
    </w:p>
    <w:bookmarkEnd w:id="11"/>
    <w:bookmarkStart w:name="z29" w:id="12"/>
    <w:p>
      <w:pPr>
        <w:spacing w:after="0"/>
        <w:ind w:left="0"/>
        <w:jc w:val="left"/>
      </w:pPr>
      <w:r>
        <w:rPr>
          <w:rFonts w:ascii="Times New Roman"/>
          <w:b/>
          <w:i w:val="false"/>
          <w:color w:val="000000"/>
        </w:rPr>
        <w:t xml:space="preserve"> 
2015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402"/>
        <w:gridCol w:w="1672"/>
        <w:gridCol w:w="7522"/>
      </w:tblGrid>
      <w:tr>
        <w:trPr>
          <w:trHeight w:val="25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w:t>
            </w:r>
            <w:r>
              <w:br/>
            </w:r>
            <w:r>
              <w:rPr>
                <w:rFonts w:ascii="Times New Roman"/>
                <w:b w:val="false"/>
                <w:i w:val="false"/>
                <w:color w:val="000000"/>
                <w:sz w:val="20"/>
              </w:rPr>
              <w:t>
</w:t>
            </w:r>
            <w:r>
              <w:rPr>
                <w:rFonts w:ascii="Times New Roman"/>
                <w:b/>
                <w:i w:val="false"/>
                <w:color w:val="000000"/>
                <w:sz w:val="20"/>
              </w:rPr>
              <w:t>налдық топ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w:t>
            </w:r>
            <w:r>
              <w:br/>
            </w:r>
            <w:r>
              <w:rPr>
                <w:rFonts w:ascii="Times New Roman"/>
                <w:b w:val="false"/>
                <w:i w:val="false"/>
                <w:color w:val="000000"/>
                <w:sz w:val="20"/>
              </w:rPr>
              <w:t>
</w:t>
            </w:r>
            <w:r>
              <w:rPr>
                <w:rFonts w:ascii="Times New Roman"/>
                <w:b/>
                <w:i w:val="false"/>
                <w:color w:val="000000"/>
                <w:sz w:val="20"/>
              </w:rPr>
              <w:t>шілік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r>
              <w:br/>
            </w:r>
            <w:r>
              <w:rPr>
                <w:rFonts w:ascii="Times New Roman"/>
                <w:b w:val="false"/>
                <w:i w:val="false"/>
                <w:color w:val="000000"/>
                <w:sz w:val="20"/>
              </w:rPr>
              <w:t>
</w:t>
            </w:r>
            <w:r>
              <w:rPr>
                <w:rFonts w:ascii="Times New Roman"/>
                <w:b/>
                <w:i w:val="false"/>
                <w:color w:val="000000"/>
                <w:sz w:val="20"/>
              </w:rPr>
              <w:t>лама</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10/70 шешімге 7 қосымша</w:t>
      </w:r>
    </w:p>
    <w:bookmarkEnd w:id="13"/>
    <w:bookmarkStart w:name="z31" w:id="14"/>
    <w:p>
      <w:pPr>
        <w:spacing w:after="0"/>
        <w:ind w:left="0"/>
        <w:jc w:val="left"/>
      </w:pPr>
      <w:r>
        <w:rPr>
          <w:rFonts w:ascii="Times New Roman"/>
          <w:b/>
          <w:i w:val="false"/>
          <w:color w:val="000000"/>
        </w:rPr>
        <w:t xml:space="preserve"> 
2013 жылға арналған аудандық бюджетті атқару процесінде секвестрлеуге жатпайтын бюджеттік бағдарлама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1521"/>
        <w:gridCol w:w="1621"/>
        <w:gridCol w:w="7495"/>
      </w:tblGrid>
      <w:tr>
        <w:trPr>
          <w:trHeight w:val="21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w:t>
            </w:r>
            <w:r>
              <w:br/>
            </w:r>
            <w:r>
              <w:rPr>
                <w:rFonts w:ascii="Times New Roman"/>
                <w:b w:val="false"/>
                <w:i w:val="false"/>
                <w:color w:val="000000"/>
                <w:sz w:val="20"/>
              </w:rPr>
              <w:t>
</w:t>
            </w:r>
            <w:r>
              <w:rPr>
                <w:rFonts w:ascii="Times New Roman"/>
                <w:b/>
                <w:i w:val="false"/>
                <w:color w:val="000000"/>
                <w:sz w:val="20"/>
              </w:rPr>
              <w:t>налдық топ</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Әкiм-</w:t>
            </w:r>
            <w:r>
              <w:br/>
            </w:r>
            <w:r>
              <w:rPr>
                <w:rFonts w:ascii="Times New Roman"/>
                <w:b w:val="false"/>
                <w:i w:val="false"/>
                <w:color w:val="000000"/>
                <w:sz w:val="20"/>
              </w:rPr>
              <w:t>
</w:t>
            </w:r>
            <w:r>
              <w:rPr>
                <w:rFonts w:ascii="Times New Roman"/>
                <w:b/>
                <w:i w:val="false"/>
                <w:color w:val="000000"/>
                <w:sz w:val="20"/>
              </w:rPr>
              <w:t>шілік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r>
              <w:br/>
            </w:r>
            <w:r>
              <w:rPr>
                <w:rFonts w:ascii="Times New Roman"/>
                <w:b w:val="false"/>
                <w:i w:val="false"/>
                <w:color w:val="000000"/>
                <w:sz w:val="20"/>
              </w:rPr>
              <w:t>
</w:t>
            </w:r>
            <w:r>
              <w:rPr>
                <w:rFonts w:ascii="Times New Roman"/>
                <w:b/>
                <w:i w:val="false"/>
                <w:color w:val="000000"/>
                <w:sz w:val="20"/>
              </w:rPr>
              <w:t>лама</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25"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бөлімі</w:t>
            </w:r>
          </w:p>
        </w:tc>
      </w:tr>
      <w:tr>
        <w:trPr>
          <w:trHeight w:val="21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2012 жылғы 20 желтоқсандағы</w:t>
      </w:r>
      <w:r>
        <w:br/>
      </w:r>
      <w:r>
        <w:rPr>
          <w:rFonts w:ascii="Times New Roman"/>
          <w:b w:val="false"/>
          <w:i w:val="false"/>
          <w:color w:val="000000"/>
          <w:sz w:val="28"/>
        </w:rPr>
        <w:t>
№ 10/70 шешімге 8 қосымша</w:t>
      </w:r>
    </w:p>
    <w:bookmarkEnd w:id="15"/>
    <w:bookmarkStart w:name="z33" w:id="16"/>
    <w:p>
      <w:pPr>
        <w:spacing w:after="0"/>
        <w:ind w:left="0"/>
        <w:jc w:val="left"/>
      </w:pPr>
      <w:r>
        <w:rPr>
          <w:rFonts w:ascii="Times New Roman"/>
          <w:b/>
          <w:i w:val="false"/>
          <w:color w:val="000000"/>
        </w:rPr>
        <w:t xml:space="preserve"> 
2013 жылға арналған әрбір қаладағы ауданның, аудандық маңызы бар қаланың, кенттің, ауылдың (селоның), ауылдық (селолық) округтің бюджеттік бағдарламаларының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255"/>
        <w:gridCol w:w="1760"/>
        <w:gridCol w:w="7593"/>
      </w:tblGrid>
      <w:tr>
        <w:trPr>
          <w:trHeight w:val="25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Әкiм-</w:t>
            </w:r>
            <w:r>
              <w:br/>
            </w:r>
            <w:r>
              <w:rPr>
                <w:rFonts w:ascii="Times New Roman"/>
                <w:b w:val="false"/>
                <w:i w:val="false"/>
                <w:color w:val="000000"/>
                <w:sz w:val="20"/>
              </w:rPr>
              <w:t>
</w:t>
            </w:r>
            <w:r>
              <w:rPr>
                <w:rFonts w:ascii="Times New Roman"/>
                <w:b/>
                <w:i w:val="false"/>
                <w:color w:val="000000"/>
                <w:sz w:val="20"/>
              </w:rPr>
              <w:t>шілік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r>
              <w:br/>
            </w:r>
            <w:r>
              <w:rPr>
                <w:rFonts w:ascii="Times New Roman"/>
                <w:b w:val="false"/>
                <w:i w:val="false"/>
                <w:color w:val="000000"/>
                <w:sz w:val="20"/>
              </w:rPr>
              <w:t>
</w:t>
            </w:r>
            <w:r>
              <w:rPr>
                <w:rFonts w:ascii="Times New Roman"/>
                <w:b/>
                <w:i w:val="false"/>
                <w:color w:val="000000"/>
                <w:sz w:val="20"/>
              </w:rPr>
              <w:t>лама</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7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31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