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ce84" w14:textId="605c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 айларында 1995 жылы туылған азаматтарды шақыру учаскесіне тіркеу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2012 жылғы 13 ақпандағы № 11 Шешімі. Маңғыстау облысы Әділет департаментінде 2012 жылғы 21 ақпанда № 11-4-128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 </w:t>
      </w:r>
      <w:r>
        <w:rPr>
          <w:rFonts w:ascii="Times New Roman"/>
          <w:b w:val="false"/>
          <w:i w:val="false"/>
          <w:color w:val="000000"/>
          <w:sz w:val="28"/>
        </w:rPr>
        <w:t>«Әскери міндеттілік және әскери қызмет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қаңтар-наурыз айларында «Жаңаөзен қаласының қорғаныс істері жөніндегі бөлімі» мемлекеттік мекемесінің шақыру учаскесіне тіркеу жылы он жеті жасқа толатын 1995 жылы туған еркек жынысты азаматтарды тіркеу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Кент, село әкімдеріне: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1995 жылы туылған азаматтардың қалалық қорғаныс істері жөніндегі бөлімінің шақыру учаскесіне белгіленген мерзімде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Меншік түріне қарамастан кәсіпорындар, мекемелер, ұйымдар және оқу орындарының басшыларына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жататын азаматтарға оларды қалалық шақыру учаскесіне шақырғаны туралы хабарлау және олардың уақытында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 жасына дейінгілерді әскери есепке қоюға байланысты міндеттерді орындау үшін қажетті уақытқа жұмыс (оқу) орны мен атқаратын қызметі сақтала отырып, жұмыстан (оқудан) босату.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«Қарақия аудандық орталық аурухана» мемлекеттік коммуналдық қазыналық кәсіпорнының бас дәрігеріне (келісім бойынша) төмендегі қызметтерді өткізу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1995 жылы туылған азаматтарды шақыру учаскесіне тіркеу кезінде медициналық куәландыру комиссиясына тәжірибесі мол маман-дәрігерлерді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2012 жылдың қаңтар-наурыз айларында шақыру учаскесіне тіркеуге алынатын азаматтардың флюорографиядан, электрокардиограммадан өтуін, анализдер тапсыруын, қан құрамын айыруын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азаматтарды шақыру учаскесіне тіркеу комиссиясының маман-дәрігерлерін қажетті дәрігерлік аспаптармен, ренткенпленкамен, флюорографияға, электрокардиограммаға арналған арнайы қағазбен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«Қарақия аудандық ішкі істер бөлімі» мемлекеттік мекемесінің бастығына (келісім бойынша) төмендегі жұмыстарды өткізу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азаматтардың тіркеу учаскесіне келуін қадағалауды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азаматтардың шақыру учаскесіне тіркеуден жалтару әрекеттерінің жолын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аудан әкімінің орынбасары Н. 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Ә.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істері жөніндегі бөлім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Д.Қоңқаев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2012ж.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Құсайынов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2012ж.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«Қарақия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Қ. Құрбанбеков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 2012ж.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