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1d46" w14:textId="b831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"Жастар практикасы" шеңберінде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2012 жылғы 19 наурыздағы № 44 қаулысы. Маңғыстау облысы Әділет департаментінде 2012 жылғы 13 сәуірде     № 11-5-132 тіркелді. Күші жойылды - Маңғыстау облысы Маңғыстау ауданы әкімдігінің 2012 жылғы 08 маусымдағы № 131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Маңғыстау ауданы әкімдігінің 2012.06.08 № 131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,Қазақстан Республикасының 1998 жылғы 24 наурыздағы № 213 "Нормативтік құқықтық актілер туралы"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30 наурыздағы № 378 "Қазақстан Республикасы Үкіметінің кейбір шешімдеріне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жылға жастар практикасынан өтуге арналған жұмыс орындары ұйымдастырылатын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аудандық жұмыспен қамту және әлеуметтік бағдарламалар бөлімі»мемлекеттік мекемесі (одан әрі-уәкілетті орган) жұмыс берушілермен «Жастар практикасы» шеңберінде жұмыс орындарын құру туралы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Шарт жасасқан кәсіпорындар мен ұйымдардың басшылары уәкілетті органның жолдамасына сәйкес «Жастар практикасы» шеңберіндегі жұмыс орындарына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А.Сарбалаевқа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Ж.Айтуаров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наурыз 2012 жылғы №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«Жастар практикасынан» өтуге арналған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жұмыс берушілердің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807"/>
        <w:gridCol w:w="1822"/>
        <w:gridCol w:w="1471"/>
        <w:gridCol w:w="1829"/>
        <w:gridCol w:w="1625"/>
        <w:gridCol w:w="1585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 тер (лауа- зымдар)атауы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орын-дары-ның саны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айлық жалақы мөлшері (теңге)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Жұмыс-тың ай бойын-ша ұзақтығы 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Қаржы-ланды-ру көзі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«Арай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 бақшасы» мемлекеттік коммуналдық қазыналық кәсіпорны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 селосы әкімінің аппараты» мемлекеттік мекемесі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орта мектебі» мемлекеттік мекемесі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көмекші-сі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Маңғыстау облыстық сотының кеңсесі» мемлекеттік мекемесі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бағдарламалар бөлімі» мемлекеттік мекемесі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селосы әкімінің аппараты» мемлекеттік мекемесі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комитетінің Маңғыстау облысы сот актілерін орындау департаменті» мемлекеттік мекемесі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776"/>
        <w:gridCol w:w="1665"/>
        <w:gridCol w:w="1656"/>
        <w:gridCol w:w="1817"/>
        <w:gridCol w:w="1613"/>
        <w:gridCol w:w="1559"/>
      </w:tblGrid>
      <w:tr>
        <w:trPr>
          <w:trHeight w:val="8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қала, құрылысы және құрылыс бөлімі» мемлекеттік мекемесі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әкімі аппараты» мемлекеттік мекемесі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ішкі саясат бөлімі» мемлекеттік мекемесі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денсаулық сақтау басқармасының «Маңғыстау орталық аудандық ауруханасы» мемлекеттік коммуналдық қазыналық кәсіпорны.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облыстық филиалы.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 Жер ресурстарын басқару жөніндегі агенттігінің «Жер ресурстары және жерге орналастыру мемлекеттік ғылыми- өндірістік орталығы» РМК шаруашылық жүргізу құқығындағы Маңғыстау еншілес мемлекеттік кәсіпорны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орналас-тырушы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кәсіпкерлік бөлімі» мемлекеттік мекемесі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тұрғын үй шаруашылығы, жолаушылар көлігі және автомобиль жолдары» мемлекеттік мекемесі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Менед- жер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білім бөлімі» мемлекеттік мекемесі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 дық бюджет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наурыз 2012 жылғы №44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«Жұмыспен қамту 2020» бағдарламасы бойынша 2012 жылға «Жастар практикасынан» өтуге арналған жұмыс орындары ұйымдастырылатын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178"/>
        <w:gridCol w:w="1976"/>
        <w:gridCol w:w="1456"/>
        <w:gridCol w:w="2188"/>
        <w:gridCol w:w="1411"/>
        <w:gridCol w:w="1939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р\с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 атауы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 (лауа- зымдар) атауы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орын-дары-ның саны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айлық жалақы мөлшері  (теңге)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ай бойынша ұзақ-тығы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 орта мектебі» мемлекеттік мекемесі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кабинеті-нің лаборанты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Мультиме-дия және интер- активтік сынып кабинеті-нің операторы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селосы әкімінің аппараты» мемлекеттік мекемесі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Бағдарла-машы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мемлекеттік қазыналық кәсіпорны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Сазгер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«Жауқазын балабақшасы» мемлекеттік коммуналдық қазыналық кәсіпорны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Тәрбиеші-нің көмекшісі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орта мектебі» мемлекеттік мекемесі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«Әлбет» жауапкершілігі шектеулі серіктестігі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тұрғын үй» пәтер иелері кооператив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шаруа қожалығы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 кәсіпкері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селосы әкімінің аппараты» мемлекеттік мекемесі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064"/>
        <w:gridCol w:w="2395"/>
        <w:gridCol w:w="1331"/>
        <w:gridCol w:w="1994"/>
        <w:gridCol w:w="1446"/>
        <w:gridCol w:w="1860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«Балауса балабақшасы» мемлекеттік коммуналдық қазыналық кәсіпорны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Маңғыстау ауданының Жұмыспен қамту орталығы» мемлекеттік мекемесі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«Ә.Жангелдин атындағы орта мектебі» мемлекеттік мекемесі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 мүғалімі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пәнінің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пәнінің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Бағдарлама-шы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«Акшимырау» жауапкершілігі шектеулі серіктестігі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селосы әкімінің аппараты» мемлекеттік мекемесі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«Абат» жауапкершілігі шектеулі серіктестігі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 Экономист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«Шерқала» мемлекеттік коммуналдық қазыналық кәсіпорны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Электромон-тер Дәнекерлеу-ші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«Тобанияз атындағы орта мектеп» мемлекеттік мекемесі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шаруа қожалығы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«Утеуова Айгул»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018"/>
        <w:gridCol w:w="2365"/>
        <w:gridCol w:w="1392"/>
        <w:gridCol w:w="1999"/>
        <w:gridCol w:w="1450"/>
        <w:gridCol w:w="186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«Халыққа қызмет көрсету орталығы» Республикалық мемлекеттік кәсіпорынның филиалы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