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07b0" w14:textId="f6c0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Түпқараған ауданы бойынша жұмыссыздарға арналған қоғамдық жұмыстарды ұйымдастыратын шаруашылық субъектілерінің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аудандық әкімдігінің 2012 жылғы 05 қаңтардағы № 1 қаулысы. Маңғыстау облысының Әділет департаментінде 2012 жылғы 26 қаңтарда № 11-6-146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 Қазақстан Республикасындағы жергілікті мемлекеттік басқару және өзін-өзі басқару туралы 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149 «Халықты жұмыспен қамту туралы»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2012 жылға Түпқараған ауданы бойынша жұмыссыздарға арналған қоғамдық жұмыстарды ұйымдастыратын шаруашылық субъектілерінің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қосымшасында көрсетілген мекеме басшыларына және поселке, село әкімдіктеріне қоғамдық жұмыстарды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Жұмыссыздарды қоғамдық жұмысқа уақытында жолдау « Аудандық жұмыспен қамту және әлеуметтік бағдарламалар бөлімі » мемлекеттік мекемесіне (О.Б.Жарылғапова)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 Аудандық экономика және қаржы бөлімі » мемлекеттік мекемесіне (А.К.Ермекова) қоғамдық жұмыстарды қаржыландыру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орындалысын бақылау аудан әкімінің орынбасары Т.А.Алтынғалиевке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Қаулы Маңғыстау облыстық әділет Департаментінде мемлекеттік тіркелгеннен бастап күшіне және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С.У.Трумов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Жарылгапова Оразгул Бекиевна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қаңтар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«Түпқараған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Ермекова Алтынай Кожагуловна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қаңтар 2012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Түпқараған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қаңтар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Түпқараған ауданы бойынша жұмыссыздарға арналған қоғамдық жұмыстарды ұйымдастыратын шаруашылық субъектілерінің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3281"/>
        <w:gridCol w:w="1828"/>
        <w:gridCol w:w="2333"/>
        <w:gridCol w:w="1506"/>
        <w:gridCol w:w="1405"/>
        <w:gridCol w:w="1871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 субъектілерінің атаулары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 түрлері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жұмыссызға жұмыс көлемі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мерзімі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 мөлшері
(ең төменгі жалақы мөлшері)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ауданы әкімінің аппараты» мемлекеттік мекемесі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көмекші-сі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жинақтау және тіркеу, істерді мұрағатқа тапсыру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«Баутин поселкесі әкімі аппараты» мемлекеттік мекемесі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жинақтау және тіркеу, істерді мұрағатқа тапсыру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1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«Ақшұқыр село әкімінің аппараты» мемлекеттік мекемесі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жинақтау және тіркеу, істерді мұрағатқа тапсыру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селосы әкімінің аппараты» мемлекеттік мекемесі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көмекші-сі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жинақтау және тіркеу, істерді мұрағатқа тапсыру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«Қызыл-Өзен село әкімінің аппараты» мемлекеттік мекемесі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көмекші-сі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жинақтау және тіркеу, істерді мұрағатқа тапсыру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1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ауданының қорғаныс істері жөніндегі бөлімі» мемлекеттік мекемесі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көмекші-сі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50-ге дейін шақырту қағазын тарату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кәсіпкерлік бөлімі» мемлекеттік мекемесі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көмекші-сі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500-ге дейін хабарлама тарату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«Сайын Шапағатов селосы әкімінің аппараты» мемлекеттік мекемесі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Айына100-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дейін құжаттарды жинақтау және тіркеу, істерді мұрағатқа тапсыру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жұмыспен қамту және әлеуметтік бағдарламалар бөлімі» мемлекеттік мекемесі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жинақтау және тіркеу, істерді мұрағатқа тапсыру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