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0343" w14:textId="7840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"Жұмыспен қамту 2020" бағдарламасы шеңберінде 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2012 жылғы 09 сәуірдегі     № 232 қаулысы. Маңғыстау облысының Әділет департаментінде 2012 жылғы 27 сәуірде № 11-6-149 тіркелді. Күші жойылды - Түпқараған аудандық әкімдігінің 2012 жылғы 02 шілдедегі № 463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Түпқараған аудандық әкімдігінің 2012.07.02 № 463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«Жұмыспен қамту 2020 бағдарламасын бекіту туралы»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Түпқараған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Өңірлік еңбек нарығындағы қажеттілікке сәйкес 2012 жылға жастар практикасына өтуге арналған жұмыс орындары ұйымдастырылатын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«Түпқараған аудандық жұмыспен қамту және әлеуметтік бағдарламалар бөлімі» мемлекеттік мекемесі жұмыс берушілермен жастар тәжірибесін жүргізу үшін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«Түпқараған аудандық экономика және қаржы бөлімі» мемлекеттік мекемесіне 2012 жылға республикалық және жергілікті бюджеттен қаралған қаражат есебінен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«Жастар іс-тәжірибесін» уақытында ұйымдастыру «Түпқараған аудандық жұмыспен қамту және әлеуметтік бағдарламалар бөлімі» мемлекеттік мекемесіне (О.Б.Жарылгапова)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Келісімшарт мекемелер мен кәсіпорындардың басшыларына уәкілетті органның бағытына сәйкес, жастар тәжірибесін өткізу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орындалысын бақылау аудан әкімінің орынбасары Т.Алтынгалиевке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 Д.Мендиханов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«Түпқараған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О.Б. Жарылгапова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«Түпқараған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А.К. Ермекова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сәуір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сәуір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232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«Жастар іс-тәжірибесін» ұйымдастыратын мекемелер мен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825"/>
        <w:gridCol w:w="2967"/>
        <w:gridCol w:w="1124"/>
        <w:gridCol w:w="1667"/>
        <w:gridCol w:w="1628"/>
        <w:gridCol w:w="19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 -мен кәсіпорын- дардың атауы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 (лауазым) атауы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Жұ- мыс орын-да-ры-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ның саны 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жалақы мөлше-рі (тен- ге)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Жұмыс-тың ай бойын-ша ұзақты-ғы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Қаржылан-дыру көзі
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«Шахта орта мектебі»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есептеуші машиналардың операторы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мәдениет үйі» мемлекеттік коммуналдық қазыналық кәсіпорны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Әнші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ауыл шаруашылығы» жауапкершілігі шектеулі серіктестігі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Құрылысшы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селосы «Әкімінің аппараты»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Есепшінің көмекшісі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13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Қызыл-Өзен селосы «Әкімінің аппараты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 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22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«Қызыл-Өзен мәдениет үйі» мемлекеттік коммуналдық қазыналық кәсіпорны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жетекшісі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17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орталық ауруханасы» мемлекеттік коммуналдық қазыналық кәсіпорны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Медбикенің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25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«Ж.Мыңбаев атындағы орта мектебі»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13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«Айгүл» балабақшасы» мемлекеттік коммуналдық қазыналық кәсіпорны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Есепшінің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«Айгөлек» балабақшасы» мемлекеттік коммуналдық қазыналық кәсіпорны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19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«Ақбота» балабақшасы» мемлекеттік коммуналдық қазыналық кәсіпорны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зейнет ақы және жәрдем ақы төлеу орталығы» Республика- лық мемлекеттік қазыналық кәсіпорны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бюджет- тен</w:t>
            </w:r>
          </w:p>
        </w:tc>
      </w:tr>
      <w:tr>
        <w:trPr>
          <w:trHeight w:val="35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«М.Горький атындағы лицей-мекте-бі»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«Микрокредиттік орталығы» жауапкершілігі шектеулі серіктестігі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 қатынастары бөлімі»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«Жер ресурстары және жерге орналастыру мемлекеттік ғылыми-өндірістік орталығы» еншілес мемлекеттік кәсіпорны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Құрылысшы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мектеп лицейі»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электр жүйесі» мемлекеттік коммуналдық кәсіпорны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Есепшінің көмекшісі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мұрағат»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Шапағатов селосы әкімінің аппараты»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Іс-жүргізушінің көмекшісі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29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ауданының әкімінің аппараты»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есептеуші машиналардың операторы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20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ауданының әділет басқармасы»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Республи-калық бюджет </w:t>
            </w:r>
          </w:p>
        </w:tc>
      </w:tr>
      <w:tr>
        <w:trPr>
          <w:trHeight w:val="20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тұрғын-үй 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20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«Түпқараған аудандық тұрғын үй инспекция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бөлімі» мемлекеттік мекемесі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Сәулетші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сәуір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232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«Жастар іс-тәжірибесін» ұйымдастыратын мекемелер мен кәсіпорындар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3696"/>
        <w:gridCol w:w="1477"/>
        <w:gridCol w:w="1094"/>
        <w:gridCol w:w="1364"/>
        <w:gridCol w:w="1656"/>
        <w:gridCol w:w="2701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 мен кәсіпорындардың атауы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Маман-дықтар (лауа-зым) атауы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Жұ- мыс орын-да-ры-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ның саны 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жала-қы мөлше-рі (тен- ге)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 тың ай бойын-ша ұзақ- тығы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Қаржыланды-ру көзі 
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сәулет, қала құрылысы және құрылыс бөлімі» мемлекеттік мекемесі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орталық ауруханасы» мемлекеттік коммуналдық қазыналық кәсіпорны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Мейір-бике - лабо-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«Ж.Мыңбаев атындағы орта мектебі» мемлекеттік мекемесі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Бағдар-лама-шы педа- гог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«Шахта орта мектебі» мемлекеттік мекемесі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Бағдар-лама-шы педа- гог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«З. Баймырзаев атындағы орта мектебі» мемлекеттік мекемесі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Бағдар-лама-шы педа- гог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«М.Абдыхалыков атындағы орта мектебі» мемлекеттік мекемесі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Педа- гог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«Айгул» балабақшасы» мемлекеттік коммуналдық қазыналық кәсіпорны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Тәрбие-ші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«Айгөлек» бала бақшасы мемлекеттік коммуналдық қазыналық кәсіпорны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Тәрбие-ші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Мейірб-ике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тұрғын-үй 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Бағдар-лама-шы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ауылшаруашылығы» жауапкершілігі шектеулі серіктестігі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Жөндеу-ші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Бағдар-лама-шы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«Е.Өмірбаев атындағы орта мектебі» мемлекеттік мекемесі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жер қатынастары бөлімі» мемлекеттік мекемесі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Бағдар-лама-шы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