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0eaa" w14:textId="1280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бойынша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2012 жылғы 12 қыркүйектегі № 7/45 шешімі. Маңғыстау облысының Әділет департаментінде 2012 жылғы 03 қазанда № 2163 тіркелді. Күші жойылды- Маңғыстау облысы Түпқараған аудандық мәслихатының 2016 жылғы 08 шілдедегі № 4/35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Түпқараған аудандық мәслихатының 08.07.2016 </w:t>
      </w:r>
      <w:r>
        <w:rPr>
          <w:rFonts w:ascii="Times New Roman"/>
          <w:b w:val="false"/>
          <w:i w:val="false"/>
          <w:color w:val="ff0000"/>
          <w:sz w:val="28"/>
        </w:rPr>
        <w:t>№ 4/35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қантардағы № 148 "Қазақстан Республикасындағы жергілікті мемлекеттік басқару және өзін - өзі басқару туралы" Заңының 6- 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17 наурыздағы № 2126 "Қазақстан Республикасында бейбіт жиналыстар, митингілер, шерулер, пикеттер мен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азаматтардың құқықтары мен бостандықтарын, қоғамдық қауіпсіздікті, сондай – ақ көліктің, өзге де инфрақұрылым объектілерінің қалыпты жұмыс істеуін, жасыл желектер мен шағын сәулет нысандарының сақталуын қамтамасыз ету мақсатында,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Түпқараған ауданы бойынша бейбіт жиналыстар, митингілер, шерулер, пикеттер мен демонстрациялар өткізу орындарын белгілеу жолымен бейбіт жиналыстар, митингілер, шерулер, пикеттер және демонстрациялар өткізу тәртібі қосымша реттелсін.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 жаңа редакцияда - Маңғыстау облысы Түпқараған аудандық мәслихатының 29.10.2015 </w:t>
      </w:r>
      <w:r>
        <w:rPr>
          <w:rFonts w:ascii="Times New Roman"/>
          <w:b w:val="false"/>
          <w:i w:val="false"/>
          <w:color w:val="ff0000"/>
          <w:sz w:val="28"/>
        </w:rPr>
        <w:t>№ 34/233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3.Осы шешім Маңғыстау облысының әділет департаментінде мемлекеттік тіркелген күннен бастап күшіне енгізіледі және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Аудандық мәслихаттың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мәселелер жөніндегі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комиссиясының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Б. Сарбасов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қыркүйек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қыркүйектегі № 7/45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ауданы бойынша бейбіт жиналыстар, митингілер, шерулер, пикеттер және демонстрацияларды өткізу орындары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Форт Шевченко қаласында бейбіт жиналыстар, митингілер, шерулер, пикеттер және демонстрацияларды өткізуге арналған орындар - Бейменбет Маяұлы көшесіндегі орталық алаң.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Баутин ауылында бейбіт жиналыстар, митингілер, шерулер, пикеттер және демонстрацияларды өткізуге арналған орындар - Захар Дубский көшесіндегі орталық алаң.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2 - тармаққа өзгерістер енгізілді – Маңғыстау облысы Түпқараған аудандық мәслихатының 29.10.2015 </w:t>
      </w:r>
      <w:r>
        <w:rPr>
          <w:rFonts w:ascii="Times New Roman"/>
          <w:b w:val="false"/>
          <w:i w:val="false"/>
          <w:color w:val="ff0000"/>
          <w:sz w:val="28"/>
        </w:rPr>
        <w:t>№ 34/266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3. Қызылөзен ауылында бейбіт жиналыстар, митингілер, шерулер, пикеттер және демонстрацияларды өткізуге арналған орындар - Сатыбалды Сисенбаев көшесіндегі орталық алаң.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3 - тармаққа өзгерістер енгізілді – Маңғыстау облысы Түпқараған аудандық мәслихатының 29.10.2015 </w:t>
      </w:r>
      <w:r>
        <w:rPr>
          <w:rFonts w:ascii="Times New Roman"/>
          <w:b w:val="false"/>
          <w:i w:val="false"/>
          <w:color w:val="ff0000"/>
          <w:sz w:val="28"/>
        </w:rPr>
        <w:t>№ 34/266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4. Сайын Шапағатов ауылында бейбіт жиналыстар, митингілер, шерулер, пикеттер және демонстрацияларды өткізуге арналған орындар - Алтынмұрат Бекенжанов көшесіндегі орталық алаң.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4 - тармаққа өзгерістер енгізілді – Маңғыстау облысы Түпқараған аудандық мәслихатының 29.10.2015 </w:t>
      </w:r>
      <w:r>
        <w:rPr>
          <w:rFonts w:ascii="Times New Roman"/>
          <w:b w:val="false"/>
          <w:i w:val="false"/>
          <w:color w:val="ff0000"/>
          <w:sz w:val="28"/>
        </w:rPr>
        <w:t>№ 34/266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5. Ақшұқыр ауылында бейбіт жиналыстар, митингілер, шерулер, пикеттер және демонстрацияларды өткізуге арналған орындар - Әлқуат Қожабергенов көшесіндегі орталық алаң.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5 - тармаққа өзгерістер енгізілді – Маңғыстау облысы Түпқараған аудандық мәслихатының 29.10.2015 </w:t>
      </w:r>
      <w:r>
        <w:rPr>
          <w:rFonts w:ascii="Times New Roman"/>
          <w:b w:val="false"/>
          <w:i w:val="false"/>
          <w:color w:val="ff0000"/>
          <w:sz w:val="28"/>
        </w:rPr>
        <w:t>№ 34/266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6. Таушық ауылында бейбіт жиналыстар, митингілер, шерулер, пикеттер және демонстрацияларды өткізуге арналған орындар - Хамидолла Елмуханбетов көшесіндегі орталық алаң.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6 - тармаққа өзгерістер енгізілді – Маңғыстау облысы Түпқараған аудандық мәслихатының 29.10.2015 </w:t>
      </w:r>
      <w:r>
        <w:rPr>
          <w:rFonts w:ascii="Times New Roman"/>
          <w:b w:val="false"/>
          <w:i w:val="false"/>
          <w:color w:val="ff0000"/>
          <w:sz w:val="28"/>
        </w:rPr>
        <w:t>№ 34/266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