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bdb5" w14:textId="0d1b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Ақшұқыр ауылы бойынша салық салу мақсатында аймақтарға бөлу схемасын және базалық салықтық мөлшерлемелеріне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2012 жылғы 12 қыркүйектегі № 7/47 шешімі. Маңғыстау облысының Әділет департаментінде 2012 жылғы 03 қазанда № 2165 тіркелді. Күші жойылды-Маңғыстау облысы Түпқараған аудандық мәслихатының 2017 жылғы 17 наурыздағы № 10/84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Түпқараған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Маңғыстау облысы Түпқараған аудандық мәслихатының 15.03.2016 </w:t>
      </w:r>
      <w:r>
        <w:rPr>
          <w:rFonts w:ascii="Times New Roman"/>
          <w:b w:val="false"/>
          <w:i w:val="false"/>
          <w:color w:val="ff0000"/>
          <w:sz w:val="28"/>
        </w:rPr>
        <w:t>№ 39/270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 маусым 2003 жылғы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№ 99-ІV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387-бабына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Ақшұқыр ауылы бойынша салық салу мақсатында аймақтарға бөлу схемасы және базалық салықтық мөлшерлемелеріне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Маңғыстау облысы Түпқараған аудандық мәслихатының 15.03.2016 </w:t>
      </w:r>
      <w:r>
        <w:rPr>
          <w:rFonts w:ascii="Times New Roman"/>
          <w:b w:val="false"/>
          <w:i w:val="false"/>
          <w:color w:val="ff0000"/>
          <w:sz w:val="28"/>
        </w:rPr>
        <w:t>№ 39/270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Маңғыстау облысы Түпқараған аудандық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34/233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Тасболатов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Досанова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"Түпқараған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Ж. Утепбергенова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қыркүйек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"Түпқараған аудандық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қатынастары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 Досжанов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қыркүйек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қыркүйектегі № 7/47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1 -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Ақшұқыр ауылы бойынша салық салу мақсатында аймақтарға бөлу схемасы</w:t>
      </w:r>
      <w:r>
        <w:br/>
      </w:r>
      <w:r>
        <w:rPr>
          <w:rFonts w:ascii="Times New Roman"/>
          <w:b/>
          <w:i w:val="false"/>
          <w:color w:val="000000"/>
        </w:rPr>
        <w:t>масштаб 1:100 000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1-Қосымшада "селосы", "селолық", "селолық округінің", "селолық округтерінің" деген сөздер "ауылы", "ауылдық", "ауылдық округінің", "ауылдық округтерінің" деген сөздермен ауыстырылды – Маңғыстау облысы Түпқараған аудандық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34/266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(Суретті қағаз мәтіннен 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қыркүйектегі № 7/47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2 - 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Ақшұқыр ауылы бойынша базалық салықтық мөлшерлемелеріне түзету коэффициенттері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2-Қосымшада "селосы", "селолық", "селолық округінің", "селолық округтерінің" деген сөздер "ауылы", "ауылдық", "ауылдық округінің", "ауылдық округтерінің" деген сөздермен ауыстырылды – Маңғыстау облысы Түпқараған аудандық мәслихатының 29.10.2015 </w:t>
      </w:r>
      <w:r>
        <w:rPr>
          <w:rFonts w:ascii="Times New Roman"/>
          <w:b w:val="false"/>
          <w:i w:val="false"/>
          <w:color w:val="ff0000"/>
          <w:sz w:val="28"/>
        </w:rPr>
        <w:t>№ 34/266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енгізіледі); өзгерістер енгізілді - Маңғыстау облысы Түпқараған аудандық мәслихатының 15.03.2016 </w:t>
      </w:r>
      <w:r>
        <w:rPr>
          <w:rFonts w:ascii="Times New Roman"/>
          <w:b w:val="false"/>
          <w:i w:val="false"/>
          <w:color w:val="ff0000"/>
          <w:sz w:val="28"/>
        </w:rPr>
        <w:t>№ 39/270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8144"/>
        <w:gridCol w:w="2228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әкімшілік бірліктер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Қоғамдық-іскерлік және тұрғын жай массиві. Теңіз жағалауы. Ақшұқыр ауылының жеке тұрғын үй құрылысына арналған тұрғын жай массиві.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Халықаралық әуежайынан радиусі 1 километр жердегі аумақты қамтитын тұрғын жай массиві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салынатын қоғамдық-іскерлік және тұрғын жай құрылысына арналған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Аймақтардың сипаттамасы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I аймақ – қоғамдық - іскерлік және тұрғын жай аймағы.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Аймақ екі бөліктен тұрады. Оның бірінші бөлігі батысында Каспий теңізінің жағалауымен, солтүстігінде Сайын Шапағатов ауылдық округінің жерлерімен, оңтүстігінде Ақшұқыр ауылдық округінің жерлерімен, шығысында "Ақтау - Форт-Шевченко" автомобиль жолымен 200 метр оңға қарай шектеседі. Екінші бөлігі Ақтау қаласы Халықаралық әуежайынан радиусы 1 километр жердегі аумақты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II аймақ - өндірістік жерлер.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Аймақ оңтүстік – батысында "Ақтау – Форт - Шевченко" автомобиль жолымен 200 метр оңға қарай, солтүстік шығысында Мұнайлы ауданының жерлерімен және І аймақпен, шығысында ІІ, ІV аймақтармен шекараласады.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III аймақ – жаңадан салынатын қоғамдық-іскерлік және тұрғын жай құрылысына арналған аймақ.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Аймақ батысында "Ақтау – Форт - Шевченко" автомобиль жолымен 200 метр оңға қарай, солтүстікте І аймақтың екінші бөлігімен, шығысында ІV аймақпен, оңтүстігінде ІІ аймақпен шекараласады.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IV аймақ - резервтегі аймақ.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Аймақ батысында І аймақтың екінші бөлігімен және ІІІ аймақпен, солтүстігінде Ақшұқыр ауылдық және Сайын Шапағатов ауылдық округтерінің жерлерімен, оңтүстігінде ІІ аймақпен, шығысында Мұнайлы ауданының жерлерімен шектеседі.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