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dd28" w14:textId="77ed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2012 жылғы 21 желтоқсандағы № 8/61 шешімі. Маңғыстау облысының Әділет департаментінде 2012 жылғы 28 желтоқсанда № 2185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«2013-2015 жылдарға арналған облыстық бюджет туралы» 2012 жылғы 7 желтоқсандағы № 7/77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2184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 жылға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- 5 999 762,0 мың теңге, оның ішінде: </w:t>
      </w:r>
      <w:r>
        <w:br/>
      </w:r>
      <w:r>
        <w:rPr>
          <w:rFonts w:ascii="Times New Roman"/>
          <w:b w:val="false"/>
          <w:i w:val="false"/>
          <w:color w:val="000000"/>
          <w:sz w:val="28"/>
        </w:rPr>
        <w:t xml:space="preserve">
      салықтық түсімдер бойынша - 3 826 041,0 мың теңге; </w:t>
      </w:r>
      <w:r>
        <w:br/>
      </w:r>
      <w:r>
        <w:rPr>
          <w:rFonts w:ascii="Times New Roman"/>
          <w:b w:val="false"/>
          <w:i w:val="false"/>
          <w:color w:val="000000"/>
          <w:sz w:val="28"/>
        </w:rPr>
        <w:t xml:space="preserve">
      салықтық емес түсімдер бойынша - 12 734,0 мың теңге; </w:t>
      </w:r>
      <w:r>
        <w:br/>
      </w:r>
      <w:r>
        <w:rPr>
          <w:rFonts w:ascii="Times New Roman"/>
          <w:b w:val="false"/>
          <w:i w:val="false"/>
          <w:color w:val="000000"/>
          <w:sz w:val="28"/>
        </w:rPr>
        <w:t xml:space="preserve">
      негізгі капиталды сатудан түсетін түсімдер - 26 237,0 мың теңге; </w:t>
      </w:r>
      <w:r>
        <w:br/>
      </w:r>
      <w:r>
        <w:rPr>
          <w:rFonts w:ascii="Times New Roman"/>
          <w:b w:val="false"/>
          <w:i w:val="false"/>
          <w:color w:val="000000"/>
          <w:sz w:val="28"/>
        </w:rPr>
        <w:t xml:space="preserve">
      трансферттер түсімдері бойынша - 2 134 751,0 мың теңге; </w:t>
      </w:r>
      <w:r>
        <w:br/>
      </w:r>
      <w:r>
        <w:rPr>
          <w:rFonts w:ascii="Times New Roman"/>
          <w:b w:val="false"/>
          <w:i w:val="false"/>
          <w:color w:val="000000"/>
          <w:sz w:val="28"/>
        </w:rPr>
        <w:t>
</w:t>
      </w:r>
      <w:r>
        <w:rPr>
          <w:rFonts w:ascii="Times New Roman"/>
          <w:b w:val="false"/>
          <w:i w:val="false"/>
          <w:color w:val="000000"/>
          <w:sz w:val="28"/>
        </w:rPr>
        <w:t>
      2 ) шығындар - 6 135 347,0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- 28 668,0 мың теңге, оның ішінде:</w:t>
      </w:r>
      <w:r>
        <w:br/>
      </w:r>
      <w:r>
        <w:rPr>
          <w:rFonts w:ascii="Times New Roman"/>
          <w:b w:val="false"/>
          <w:i w:val="false"/>
          <w:color w:val="000000"/>
          <w:sz w:val="28"/>
        </w:rPr>
        <w:t xml:space="preserve">
      бюджеттік кредиттер - 36 351,0 мың теңге; </w:t>
      </w:r>
      <w:r>
        <w:br/>
      </w:r>
      <w:r>
        <w:rPr>
          <w:rFonts w:ascii="Times New Roman"/>
          <w:b w:val="false"/>
          <w:i w:val="false"/>
          <w:color w:val="000000"/>
          <w:sz w:val="28"/>
        </w:rPr>
        <w:t xml:space="preserve">
      бюджеттік кредиттерді өтеу - 7 683,0 мың теңге; </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- 164 253,0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164 253,0 мың теңге, оның ішінде:</w:t>
      </w:r>
      <w:r>
        <w:br/>
      </w:r>
      <w:r>
        <w:rPr>
          <w:rFonts w:ascii="Times New Roman"/>
          <w:b w:val="false"/>
          <w:i w:val="false"/>
          <w:color w:val="000000"/>
          <w:sz w:val="28"/>
        </w:rPr>
        <w:t>
      қарыздар түсімі - 20 772,0 мың тенге;</w:t>
      </w:r>
      <w:r>
        <w:br/>
      </w:r>
      <w:r>
        <w:rPr>
          <w:rFonts w:ascii="Times New Roman"/>
          <w:b w:val="false"/>
          <w:i w:val="false"/>
          <w:color w:val="000000"/>
          <w:sz w:val="28"/>
        </w:rPr>
        <w:t>
      қарыздарды өтеу - 86 757, 0 мың тенге;</w:t>
      </w:r>
      <w:r>
        <w:br/>
      </w:r>
      <w:r>
        <w:rPr>
          <w:rFonts w:ascii="Times New Roman"/>
          <w:b w:val="false"/>
          <w:i w:val="false"/>
          <w:color w:val="000000"/>
          <w:sz w:val="28"/>
        </w:rPr>
        <w:t>
      бюджет қаражатының пайдаланатын қалдықтары - 219 701,5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өзгертулер енгізілді - Түпқараған аудандық мәслихатының 11.03.2013 </w:t>
      </w:r>
      <w:r>
        <w:rPr>
          <w:rFonts w:ascii="Times New Roman"/>
          <w:b w:val="false"/>
          <w:i w:val="false"/>
          <w:color w:val="000000"/>
          <w:sz w:val="28"/>
        </w:rPr>
        <w:t>№ 10/73;</w:t>
      </w:r>
      <w:r>
        <w:rPr>
          <w:rFonts w:ascii="Times New Roman"/>
          <w:b w:val="false"/>
          <w:i w:val="false"/>
          <w:color w:val="ff0000"/>
          <w:sz w:val="28"/>
        </w:rPr>
        <w:t xml:space="preserve"> 09.07.2013 № </w:t>
      </w:r>
      <w:r>
        <w:rPr>
          <w:rFonts w:ascii="Times New Roman"/>
          <w:b w:val="false"/>
          <w:i w:val="false"/>
          <w:color w:val="000000"/>
          <w:sz w:val="28"/>
        </w:rPr>
        <w:t>14/95</w:t>
      </w:r>
      <w:r>
        <w:rPr>
          <w:rFonts w:ascii="Times New Roman"/>
          <w:b w:val="false"/>
          <w:i w:val="false"/>
          <w:color w:val="ff0000"/>
          <w:sz w:val="28"/>
        </w:rPr>
        <w:t xml:space="preserve">; 21.08.2013 </w:t>
      </w:r>
      <w:r>
        <w:rPr>
          <w:rFonts w:ascii="Times New Roman"/>
          <w:b w:val="false"/>
          <w:i w:val="false"/>
          <w:color w:val="000000"/>
          <w:sz w:val="28"/>
        </w:rPr>
        <w:t>№ 16/106;</w:t>
      </w:r>
      <w:r>
        <w:rPr>
          <w:rFonts w:ascii="Times New Roman"/>
          <w:b w:val="false"/>
          <w:i w:val="false"/>
          <w:color w:val="ff0000"/>
          <w:sz w:val="28"/>
        </w:rPr>
        <w:t xml:space="preserve"> 11.12.2013 </w:t>
      </w:r>
      <w:r>
        <w:rPr>
          <w:rFonts w:ascii="Times New Roman"/>
          <w:b w:val="false"/>
          <w:i w:val="false"/>
          <w:color w:val="000000"/>
          <w:sz w:val="28"/>
        </w:rPr>
        <w:t>№ 17/109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2. 2013 жылға арналған аудан бюджетіне кірістерді бөлу нормативтері мынадай көлемде белгіленсін: </w:t>
      </w:r>
      <w:r>
        <w:br/>
      </w:r>
      <w:r>
        <w:rPr>
          <w:rFonts w:ascii="Times New Roman"/>
          <w:b w:val="false"/>
          <w:i w:val="false"/>
          <w:color w:val="000000"/>
          <w:sz w:val="28"/>
        </w:rPr>
        <w:t>
</w:t>
      </w:r>
      <w:r>
        <w:rPr>
          <w:rFonts w:ascii="Times New Roman"/>
          <w:b w:val="false"/>
          <w:i w:val="false"/>
          <w:color w:val="000000"/>
          <w:sz w:val="28"/>
        </w:rPr>
        <w:t xml:space="preserve">
      1) Төлем көзінен ұсталатын кірістен алынатын жеке табыс салығы - 78,5 пайыз; </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Шетел азаматтарының кірістерінен төлем көзінен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Шетел азаматтарының кірістерінен төлем көзінен ұсталмайтын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Әлеуметтік салық - 75,1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Түпқараған аудандық мәслихатының 11.03.2013 </w:t>
      </w:r>
      <w:r>
        <w:rPr>
          <w:rFonts w:ascii="Times New Roman"/>
          <w:b w:val="false"/>
          <w:i w:val="false"/>
          <w:color w:val="000000"/>
          <w:sz w:val="28"/>
        </w:rPr>
        <w:t>№ 10/73;</w:t>
      </w:r>
      <w:r>
        <w:rPr>
          <w:rFonts w:ascii="Times New Roman"/>
          <w:b w:val="false"/>
          <w:i w:val="false"/>
          <w:color w:val="ff0000"/>
          <w:sz w:val="28"/>
        </w:rPr>
        <w:t xml:space="preserve"> 09.07.2013 № </w:t>
      </w:r>
      <w:r>
        <w:rPr>
          <w:rFonts w:ascii="Times New Roman"/>
          <w:b w:val="false"/>
          <w:i w:val="false"/>
          <w:color w:val="000000"/>
          <w:sz w:val="28"/>
        </w:rPr>
        <w:t>14/95</w:t>
      </w:r>
      <w:r>
        <w:rPr>
          <w:rFonts w:ascii="Times New Roman"/>
          <w:b w:val="false"/>
          <w:i w:val="false"/>
          <w:color w:val="ff0000"/>
          <w:sz w:val="28"/>
        </w:rPr>
        <w:t xml:space="preserve">; 21.08.2013 </w:t>
      </w:r>
      <w:r>
        <w:rPr>
          <w:rFonts w:ascii="Times New Roman"/>
          <w:b w:val="false"/>
          <w:i w:val="false"/>
          <w:color w:val="000000"/>
          <w:sz w:val="28"/>
        </w:rPr>
        <w:t>№ 16/106;</w:t>
      </w:r>
      <w:r>
        <w:rPr>
          <w:rFonts w:ascii="Times New Roman"/>
          <w:b w:val="false"/>
          <w:i w:val="false"/>
          <w:color w:val="ff0000"/>
          <w:sz w:val="28"/>
        </w:rPr>
        <w:t xml:space="preserve"> 11.12.2013 </w:t>
      </w:r>
      <w:r>
        <w:rPr>
          <w:rFonts w:ascii="Times New Roman"/>
          <w:b w:val="false"/>
          <w:i w:val="false"/>
          <w:color w:val="000000"/>
          <w:sz w:val="28"/>
        </w:rPr>
        <w:t>№ 17/109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3. 2013 жылға арналған аудандық бюджеттен облыстық бюджетке 2 327 346 мың теңге сомасында бюджеттік алымдар белгіленсін. </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бөлу және (немесе ) пайдалану тәртібі аудан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негізгі орта және жалпы орта білім беретін мемлекеттік мекемелеріндегі физика, химия, биология кабинеттерін оқу жабдығымен жарақтандыруға;</w:t>
      </w:r>
      <w:r>
        <w:br/>
      </w:r>
      <w:r>
        <w:rPr>
          <w:rFonts w:ascii="Times New Roman"/>
          <w:b w:val="false"/>
          <w:i w:val="false"/>
          <w:color w:val="000000"/>
          <w:sz w:val="28"/>
        </w:rPr>
        <w:t>
      мектеп мұғалімдеріне, мектепке дейінгі ұйымдардың тәрбиешілеріне біліктілік санаты үшін қосымша ақының мөлшерін ұлғайтуға;</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xml:space="preserve">
      үйде оқытылатын мүгедек балаларды жабдықпен, бағдарламалық қамтыммен қамтамасыз етуге; </w:t>
      </w:r>
      <w:r>
        <w:br/>
      </w:r>
      <w:r>
        <w:rPr>
          <w:rFonts w:ascii="Times New Roman"/>
          <w:b w:val="false"/>
          <w:i w:val="false"/>
          <w:color w:val="000000"/>
          <w:sz w:val="28"/>
        </w:rPr>
        <w:t>
      жетім сәбиді (жетім балаларды) және ата - 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еңбек ақыны ішінара субсидиялауға;</w:t>
      </w:r>
      <w:r>
        <w:br/>
      </w:r>
      <w:r>
        <w:rPr>
          <w:rFonts w:ascii="Times New Roman"/>
          <w:b w:val="false"/>
          <w:i w:val="false"/>
          <w:color w:val="000000"/>
          <w:sz w:val="28"/>
        </w:rPr>
        <w:t>
      жұмыспен қамту орталықтарының қызметін қамтамасыз етуге;</w:t>
      </w:r>
      <w:r>
        <w:br/>
      </w:r>
      <w:r>
        <w:rPr>
          <w:rFonts w:ascii="Times New Roman"/>
          <w:b w:val="false"/>
          <w:i w:val="false"/>
          <w:color w:val="000000"/>
          <w:sz w:val="28"/>
        </w:rPr>
        <w:t>
      жастар практикасына;</w:t>
      </w:r>
      <w:r>
        <w:br/>
      </w:r>
      <w:r>
        <w:rPr>
          <w:rFonts w:ascii="Times New Roman"/>
          <w:b w:val="false"/>
          <w:i w:val="false"/>
          <w:color w:val="000000"/>
          <w:sz w:val="28"/>
        </w:rPr>
        <w:t>
      кадрлардың біліктілігін арттыру, қайта даярлауға;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эпизоотияға қарсы шараларды жүргізуге;</w:t>
      </w:r>
      <w:r>
        <w:br/>
      </w:r>
      <w:r>
        <w:rPr>
          <w:rFonts w:ascii="Times New Roman"/>
          <w:b w:val="false"/>
          <w:i w:val="false"/>
          <w:color w:val="000000"/>
          <w:sz w:val="28"/>
        </w:rPr>
        <w:t>
      «Жұмыспен қамту - 2020» бағдарламасы шеңберінде ауылдық елді мекендерді дамытуға;</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асыруға;</w:t>
      </w:r>
      <w:r>
        <w:br/>
      </w:r>
      <w:r>
        <w:rPr>
          <w:rFonts w:ascii="Times New Roman"/>
          <w:b w:val="false"/>
          <w:i w:val="false"/>
          <w:color w:val="000000"/>
          <w:sz w:val="28"/>
        </w:rPr>
        <w:t>
      жергілікті атқарушы органдардың штат санын көбейту.</w:t>
      </w:r>
      <w:r>
        <w:br/>
      </w:r>
      <w:r>
        <w:rPr>
          <w:rFonts w:ascii="Times New Roman"/>
          <w:b w:val="false"/>
          <w:i w:val="false"/>
          <w:color w:val="000000"/>
          <w:sz w:val="28"/>
        </w:rPr>
        <w:t>
      </w:t>
      </w:r>
      <w:r>
        <w:rPr>
          <w:rFonts w:ascii="Times New Roman"/>
          <w:b w:val="false"/>
          <w:i w:val="false"/>
          <w:color w:val="ff0000"/>
          <w:sz w:val="28"/>
        </w:rPr>
        <w:t xml:space="preserve">Ескерту. 4-тармаққа толықтыру енгізілді - Түпқараған  аудандық мәслихатының 09.07.2013 № </w:t>
      </w:r>
      <w:r>
        <w:rPr>
          <w:rFonts w:ascii="Times New Roman"/>
          <w:b w:val="false"/>
          <w:i w:val="false"/>
          <w:color w:val="000000"/>
          <w:sz w:val="28"/>
        </w:rPr>
        <w:t>14/95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бөлу және (немесе ) пайдалану тәртібі аудан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инженерлік - 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бөлу және (немесе) пайдалану тәртібі аудан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xml:space="preserve">
      7.Азаматтардың жекелеген санаттарына әлеуметтік көмектерді төмендегідей мөлшерде белгілеуге құқық берілсін: </w:t>
      </w:r>
      <w:r>
        <w:br/>
      </w:r>
      <w:r>
        <w:rPr>
          <w:rFonts w:ascii="Times New Roman"/>
          <w:b w:val="false"/>
          <w:i w:val="false"/>
          <w:color w:val="000000"/>
          <w:sz w:val="28"/>
        </w:rPr>
        <w:t>
</w:t>
      </w:r>
      <w:r>
        <w:rPr>
          <w:rFonts w:ascii="Times New Roman"/>
          <w:b w:val="false"/>
          <w:i w:val="false"/>
          <w:color w:val="000000"/>
          <w:sz w:val="28"/>
        </w:rPr>
        <w:t>
      1) мүгедектігіне байланысты мемлекеттік әлеуметтік жәрдемақы алушыларға - тоқсан сайын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асыраушысынан айырылу жағдайына байланысты мемлекеттік арнаулы жәрдемақы алушылардың балаларына - тоқсан сайын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үйден оқып және тәрбиеленетін бала кезден мүгедек балаларға әлеуметтік көмек - ай сайын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тұрғын үй көмегі:</w:t>
      </w:r>
      <w:r>
        <w:br/>
      </w:r>
      <w:r>
        <w:rPr>
          <w:rFonts w:ascii="Times New Roman"/>
          <w:b w:val="false"/>
          <w:i w:val="false"/>
          <w:color w:val="000000"/>
          <w:sz w:val="28"/>
        </w:rPr>
        <w:t>
      мүгедектігіне байланысты мемлекеттік әлеуметтік жәрдемақы алушыларға - ай сайын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мемлекеттік мерекелері мен атаулы күндері құрметіне біржолғы әлеуметтік көмек: </w:t>
      </w:r>
      <w:r>
        <w:br/>
      </w:r>
      <w:r>
        <w:rPr>
          <w:rFonts w:ascii="Times New Roman"/>
          <w:b w:val="false"/>
          <w:i w:val="false"/>
          <w:color w:val="000000"/>
          <w:sz w:val="28"/>
        </w:rPr>
        <w:t xml:space="preserve">
      Жеңіс күніне: </w:t>
      </w:r>
      <w:r>
        <w:br/>
      </w:r>
      <w:r>
        <w:rPr>
          <w:rFonts w:ascii="Times New Roman"/>
          <w:b w:val="false"/>
          <w:i w:val="false"/>
          <w:color w:val="000000"/>
          <w:sz w:val="28"/>
        </w:rPr>
        <w:t xml:space="preserve">
      Ұлы Отан соғысының қатысушылары мен мүгедектеріне – 100 000 теңге; </w:t>
      </w:r>
      <w:r>
        <w:br/>
      </w:r>
      <w:r>
        <w:rPr>
          <w:rFonts w:ascii="Times New Roman"/>
          <w:b w:val="false"/>
          <w:i w:val="false"/>
          <w:color w:val="000000"/>
          <w:sz w:val="28"/>
        </w:rPr>
        <w:t>
      жеңілдіктер мен кепілдіктері жағынан Ұлы Отан соғысының мүгедектеріне теңестірілген адамдарға, оның ішінде Ауғанстанда әскери міндетін өтеу кезінде ауруға шалдығу салдарынан мүгедек болған әскери қызметшілерге, Чернобыль АЭС-індегі апаттың салдарынан мүгедек болған адамдарға - 60 000 теңге;</w:t>
      </w:r>
      <w:r>
        <w:br/>
      </w:r>
      <w:r>
        <w:rPr>
          <w:rFonts w:ascii="Times New Roman"/>
          <w:b w:val="false"/>
          <w:i w:val="false"/>
          <w:color w:val="000000"/>
          <w:sz w:val="28"/>
        </w:rPr>
        <w:t>
      жеңілдіктер мен кепілдіктері жағынан Ұлы Отан соғысының қатысушыларына теңестірілген адамдарға, оның ішінде Чернобыль АЭС-індегі апаттың зардаптарын жоюға қатысқан адамдарға, бұрыңғы КСР Одағы Үкімет органдарының шешімдеріне сәйкес басқа мемлекеттің аумақтарындағы ұрыс қимылдарына қатысқан әскери қызметшілерге - 50 000 теңге;</w:t>
      </w:r>
      <w:r>
        <w:br/>
      </w: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наградталған адамдарға - 10000 теңге мөлшерінде;</w:t>
      </w:r>
      <w:r>
        <w:br/>
      </w:r>
      <w:r>
        <w:rPr>
          <w:rFonts w:ascii="Times New Roman"/>
          <w:b w:val="false"/>
          <w:i w:val="false"/>
          <w:color w:val="000000"/>
          <w:sz w:val="28"/>
        </w:rPr>
        <w:t>
      1941 жылғы 22 маусым мен 1945 жылғы 9 мамыр аралығында 6 айдан кем емес істегендер (қызмет еткендер) жұмыс істегені туралы еңбек кітапшасында жазбасы немесе стаж белгілеу арнайы комиссия шешімі немесе мұрағаттық анықтамасы бар тыл еңбеккерлеріне - 10000 теңге мөлшерінде;</w:t>
      </w:r>
      <w:r>
        <w:br/>
      </w:r>
      <w:r>
        <w:rPr>
          <w:rFonts w:ascii="Times New Roman"/>
          <w:b w:val="false"/>
          <w:i w:val="false"/>
          <w:color w:val="000000"/>
          <w:sz w:val="28"/>
        </w:rPr>
        <w:t>
      Ұлы Отан соғысының қатысушыларына теңестірілгендердің басқа да санаттарына - 10 000 теңге;</w:t>
      </w:r>
      <w:r>
        <w:br/>
      </w:r>
      <w:r>
        <w:rPr>
          <w:rFonts w:ascii="Times New Roman"/>
          <w:b w:val="false"/>
          <w:i w:val="false"/>
          <w:color w:val="000000"/>
          <w:sz w:val="28"/>
        </w:rPr>
        <w:t>
      Қазақстан Республикасының Конституциясы Күніне:</w:t>
      </w:r>
      <w:r>
        <w:br/>
      </w:r>
      <w:r>
        <w:rPr>
          <w:rFonts w:ascii="Times New Roman"/>
          <w:b w:val="false"/>
          <w:i w:val="false"/>
          <w:color w:val="000000"/>
          <w:sz w:val="28"/>
        </w:rPr>
        <w:t>
      асыраушысынан айырылу жағдайына байланысты мемлекеттік арнаулы жәрдемақы алушыларға - 2 айлық есептік көрсеткіш мөлшерінде;</w:t>
      </w:r>
      <w:r>
        <w:br/>
      </w:r>
      <w:r>
        <w:rPr>
          <w:rFonts w:ascii="Times New Roman"/>
          <w:b w:val="false"/>
          <w:i w:val="false"/>
          <w:color w:val="000000"/>
          <w:sz w:val="28"/>
        </w:rPr>
        <w:t xml:space="preserve">
      мүгедектер мен қарттар Күніне: </w:t>
      </w:r>
      <w:r>
        <w:br/>
      </w:r>
      <w:r>
        <w:rPr>
          <w:rFonts w:ascii="Times New Roman"/>
          <w:b w:val="false"/>
          <w:i w:val="false"/>
          <w:color w:val="000000"/>
          <w:sz w:val="28"/>
        </w:rPr>
        <w:t>
      барлық топтағы мүгедектер мен 16 жасқа дейінгі мүгедек балаларға - 2 айлық есептік көрсеткіш мөлшерінде;</w:t>
      </w:r>
      <w:r>
        <w:br/>
      </w:r>
      <w:r>
        <w:rPr>
          <w:rFonts w:ascii="Times New Roman"/>
          <w:b w:val="false"/>
          <w:i w:val="false"/>
          <w:color w:val="000000"/>
          <w:sz w:val="28"/>
        </w:rPr>
        <w:t xml:space="preserve">
      70 жастан асқан жалғызілікті зейнеткерлерге - 2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 xml:space="preserve">
      6) жоғары оқу орындарында оқитын, облыс әкімінің гранты негізінде білім алушы, халықтың әлеуметтік тұрғыдан осал топтарына жататын студенттерге - жылдық оқу ақысын және ай сайынғы стипендиясын төлеуге; </w:t>
      </w:r>
      <w:r>
        <w:br/>
      </w:r>
      <w:r>
        <w:rPr>
          <w:rFonts w:ascii="Times New Roman"/>
          <w:b w:val="false"/>
          <w:i w:val="false"/>
          <w:color w:val="000000"/>
          <w:sz w:val="28"/>
        </w:rPr>
        <w:t>
</w:t>
      </w:r>
      <w:r>
        <w:rPr>
          <w:rFonts w:ascii="Times New Roman"/>
          <w:b w:val="false"/>
          <w:i w:val="false"/>
          <w:color w:val="000000"/>
          <w:sz w:val="28"/>
        </w:rPr>
        <w:t xml:space="preserve">
      7) азаматтардың өтініш - арыздары бойынша берілетін біржолғы материалдық көмек - жергілікті өкілді органдардың шешімі негізінде мұқтаждығына қарай; </w:t>
      </w:r>
      <w:r>
        <w:br/>
      </w:r>
      <w:r>
        <w:rPr>
          <w:rFonts w:ascii="Times New Roman"/>
          <w:b w:val="false"/>
          <w:i w:val="false"/>
          <w:color w:val="000000"/>
          <w:sz w:val="28"/>
        </w:rPr>
        <w:t>
</w:t>
      </w:r>
      <w:r>
        <w:rPr>
          <w:rFonts w:ascii="Times New Roman"/>
          <w:b w:val="false"/>
          <w:i w:val="false"/>
          <w:color w:val="000000"/>
          <w:sz w:val="28"/>
        </w:rPr>
        <w:t>
      8) қалалардың әкімшілік бағыныстағы аумағында орналаспаған, ауылдық (селолық) жерлерде және кенттерде тұратын және жұмыс жасайтын мемлекеттік білім беру ұйымдарының маман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маман қызметкерлеріне, мемлекеттік мәдениет және спорт ұйымдарының маман қызметкерлеріне коммуналдық қызметтерді біржолғы өтеуге және отын сатып алуға - 12 100 теңге мөлшерінде.</w:t>
      </w:r>
      <w:r>
        <w:br/>
      </w:r>
      <w:r>
        <w:rPr>
          <w:rFonts w:ascii="Times New Roman"/>
          <w:b w:val="false"/>
          <w:i w:val="false"/>
          <w:color w:val="000000"/>
          <w:sz w:val="28"/>
        </w:rPr>
        <w:t>
</w:t>
      </w:r>
      <w:r>
        <w:rPr>
          <w:rFonts w:ascii="Times New Roman"/>
          <w:b w:val="false"/>
          <w:i w:val="false"/>
          <w:color w:val="000000"/>
          <w:sz w:val="28"/>
        </w:rPr>
        <w:t>
      8.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ауылдық (селолық) жерлерде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Түпқараған  аудандық мәслихатының 21.08.2013 </w:t>
      </w:r>
      <w:r>
        <w:rPr>
          <w:rFonts w:ascii="Times New Roman"/>
          <w:b w:val="false"/>
          <w:i w:val="false"/>
          <w:color w:val="000000"/>
          <w:sz w:val="28"/>
        </w:rPr>
        <w:t>№ 16/106</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9. Ауданның жергілікті атқарушы органның резерві 5000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4-қосымшаға</w:t>
      </w:r>
      <w:r>
        <w:rPr>
          <w:rFonts w:ascii="Times New Roman"/>
          <w:b w:val="false"/>
          <w:i w:val="false"/>
          <w:color w:val="000000"/>
          <w:sz w:val="28"/>
        </w:rPr>
        <w:t xml:space="preserve"> сәйкес аудандық бюджеттің атқарылу үдерісінде секвестрге жатпайтын 2013 жылға арналған бюджеттік бағдарламалар тізбесі бекітілсін.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5-қосымшаға</w:t>
      </w:r>
      <w:r>
        <w:rPr>
          <w:rFonts w:ascii="Times New Roman"/>
          <w:b w:val="false"/>
          <w:i w:val="false"/>
          <w:color w:val="000000"/>
          <w:sz w:val="28"/>
        </w:rPr>
        <w:t xml:space="preserve"> сәйкес 2013 жылға арналған аудандық бюджетте кент, ауыл, ауылдық округ бойынша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12. Осы шешім 2013 жылдың 1 қаңтарынан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Сессия төрағасы:                        О. Әбдірахманов </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xml:space="preserve">      мәслихат хатшысы:                       </w:t>
      </w:r>
      <w:r>
        <w:rPr>
          <w:rFonts w:ascii="Times New Roman"/>
          <w:b w:val="false"/>
          <w:i/>
          <w:color w:val="000000"/>
          <w:sz w:val="28"/>
        </w:rPr>
        <w:t>А. Досанова</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А.Ермекова</w:t>
      </w:r>
      <w:r>
        <w:br/>
      </w:r>
      <w:r>
        <w:rPr>
          <w:rFonts w:ascii="Times New Roman"/>
          <w:b w:val="false"/>
          <w:i w:val="false"/>
          <w:color w:val="000000"/>
          <w:sz w:val="28"/>
        </w:rPr>
        <w:t>
      21 желтоқсан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
    <w:p>
      <w:pPr>
        <w:spacing w:after="0"/>
        <w:ind w:left="0"/>
        <w:jc w:val="both"/>
      </w:pPr>
      <w:r>
        <w:rPr>
          <w:rFonts w:ascii="Times New Roman"/>
          <w:b w:val="false"/>
          <w:i w:val="false"/>
          <w:color w:val="000000"/>
          <w:sz w:val="28"/>
        </w:rPr>
        <w:t xml:space="preserve">
Аудандық мәслихаттың 2012 жылғы </w:t>
      </w:r>
      <w:r>
        <w:br/>
      </w:r>
      <w:r>
        <w:rPr>
          <w:rFonts w:ascii="Times New Roman"/>
          <w:b w:val="false"/>
          <w:i w:val="false"/>
          <w:color w:val="000000"/>
          <w:sz w:val="28"/>
        </w:rPr>
        <w:t xml:space="preserve">
21 желтоқсандағы № 8/61 шешіміне </w:t>
      </w:r>
      <w:r>
        <w:br/>
      </w:r>
      <w:r>
        <w:rPr>
          <w:rFonts w:ascii="Times New Roman"/>
          <w:b w:val="false"/>
          <w:i w:val="false"/>
          <w:color w:val="000000"/>
          <w:sz w:val="28"/>
        </w:rPr>
        <w:t>
1-ҚОСЫМША</w:t>
      </w:r>
    </w:p>
    <w:bookmarkEnd w:id="1"/>
    <w:bookmarkStart w:name="z34"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Түпқараған аудандық мәслихатының 11.12.2013 </w:t>
      </w:r>
      <w:r>
        <w:rPr>
          <w:rFonts w:ascii="Times New Roman"/>
          <w:b w:val="false"/>
          <w:i w:val="false"/>
          <w:color w:val="ff0000"/>
          <w:sz w:val="28"/>
        </w:rPr>
        <w:t>№ 17/109</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545"/>
        <w:gridCol w:w="1481"/>
        <w:gridCol w:w="5652"/>
        <w:gridCol w:w="2546"/>
      </w:tblGrid>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5 999 762</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3 826 041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235 878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235 878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264 433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264 433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3 221 229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3 141 086</w:t>
            </w:r>
          </w:p>
        </w:tc>
      </w:tr>
      <w:tr>
        <w:trPr>
          <w:trHeight w:val="27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52 196</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27 710</w:t>
            </w:r>
          </w:p>
        </w:tc>
      </w:tr>
      <w:tr>
        <w:trPr>
          <w:trHeight w:val="3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89 204</w:t>
            </w:r>
          </w:p>
        </w:tc>
      </w:tr>
      <w:tr>
        <w:trPr>
          <w:trHeight w:val="28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4 581</w:t>
            </w:r>
          </w:p>
        </w:tc>
      </w:tr>
      <w:tr>
        <w:trPr>
          <w:trHeight w:val="27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2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p>
        </w:tc>
      </w:tr>
      <w:tr>
        <w:trPr>
          <w:trHeight w:val="15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27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2 134 751</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2 134 751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2 134 751</w:t>
            </w:r>
          </w:p>
        </w:tc>
      </w:tr>
      <w:tr>
        <w:trPr>
          <w:trHeight w:val="88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 бағ-</w:t>
            </w:r>
            <w:r>
              <w:br/>
            </w:r>
            <w:r>
              <w:rPr>
                <w:rFonts w:ascii="Times New Roman"/>
                <w:b w:val="false"/>
                <w:i w:val="false"/>
                <w:color w:val="000000"/>
                <w:sz w:val="20"/>
              </w:rPr>
              <w:t>
дарла-</w:t>
            </w:r>
            <w:r>
              <w:br/>
            </w:r>
            <w:r>
              <w:rPr>
                <w:rFonts w:ascii="Times New Roman"/>
                <w:b w:val="false"/>
                <w:i w:val="false"/>
                <w:color w:val="000000"/>
                <w:sz w:val="20"/>
              </w:rPr>
              <w:t>
малар әкім-</w:t>
            </w:r>
            <w:r>
              <w:br/>
            </w:r>
            <w:r>
              <w:rPr>
                <w:rFonts w:ascii="Times New Roman"/>
                <w:b w:val="false"/>
                <w:i w:val="false"/>
                <w:color w:val="000000"/>
                <w:sz w:val="20"/>
              </w:rPr>
              <w:t>
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6 135 347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169 833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46 504</w:t>
            </w:r>
          </w:p>
        </w:tc>
      </w:tr>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43 846</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12 114</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14 227</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w:t>
            </w:r>
          </w:p>
        </w:tc>
      </w:tr>
      <w:tr>
        <w:trPr>
          <w:trHeight w:val="3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11 774</w:t>
            </w:r>
          </w:p>
        </w:tc>
      </w:tr>
      <w:tr>
        <w:trPr>
          <w:trHeight w:val="27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26 963</w:t>
            </w:r>
          </w:p>
        </w:tc>
      </w:tr>
      <w:tr>
        <w:trPr>
          <w:trHeight w:val="3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w:t>
            </w:r>
          </w:p>
        </w:tc>
      </w:tr>
      <w:tr>
        <w:trPr>
          <w:trHeight w:val="12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37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2 210 795</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38 587</w:t>
            </w:r>
          </w:p>
        </w:tc>
      </w:tr>
      <w:tr>
        <w:trPr>
          <w:trHeight w:val="36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93 208</w:t>
            </w:r>
          </w:p>
        </w:tc>
      </w:tr>
      <w:tr>
        <w:trPr>
          <w:trHeight w:val="3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37 733</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p>
        </w:tc>
      </w:tr>
      <w:tr>
        <w:trPr>
          <w:trHeight w:val="3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77 950</w:t>
            </w:r>
          </w:p>
        </w:tc>
      </w:tr>
      <w:tr>
        <w:trPr>
          <w:trHeight w:val="3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43 790</w:t>
            </w:r>
          </w:p>
        </w:tc>
      </w:tr>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w:t>
            </w:r>
          </w:p>
        </w:tc>
      </w:tr>
      <w:tr>
        <w:trPr>
          <w:trHeight w:val="3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135 892</w:t>
            </w:r>
          </w:p>
        </w:tc>
      </w:tr>
      <w:tr>
        <w:trPr>
          <w:trHeight w:val="3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86 114</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11 163</w:t>
            </w:r>
          </w:p>
        </w:tc>
      </w:tr>
      <w:tr>
        <w:trPr>
          <w:trHeight w:val="6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11 163</w:t>
            </w:r>
          </w:p>
        </w:tc>
      </w:tr>
      <w:tr>
        <w:trPr>
          <w:trHeight w:val="3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1 108 288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965 250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73 823</w:t>
            </w:r>
          </w:p>
        </w:tc>
      </w:tr>
      <w:tr>
        <w:trPr>
          <w:trHeight w:val="6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16 132</w:t>
            </w:r>
          </w:p>
        </w:tc>
      </w:tr>
      <w:tr>
        <w:trPr>
          <w:trHeight w:val="96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25 292</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705 259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705 259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129 238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3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16 687</w:t>
            </w:r>
          </w:p>
        </w:tc>
      </w:tr>
      <w:tr>
        <w:trPr>
          <w:trHeight w:val="127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r>
      <w:tr>
        <w:trPr>
          <w:trHeight w:val="6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61 302</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6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12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p>
        </w:tc>
      </w:tr>
      <w:tr>
        <w:trPr>
          <w:trHeight w:val="3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16 155</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879 507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r>
      <w:tr>
        <w:trPr>
          <w:trHeight w:val="3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557 895</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91 302</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366 284</w:t>
            </w:r>
          </w:p>
        </w:tc>
      </w:tr>
      <w:tr>
        <w:trPr>
          <w:trHeight w:val="96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100 309</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3 811</w:t>
            </w:r>
          </w:p>
        </w:tc>
      </w:tr>
      <w:tr>
        <w:trPr>
          <w:trHeight w:val="6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3 811</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103 199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103 199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31 016</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66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132 705</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53 176</w:t>
            </w:r>
          </w:p>
        </w:tc>
      </w:tr>
      <w:tr>
        <w:trPr>
          <w:trHeight w:val="6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147 686</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p>
        </w:tc>
      </w:tr>
      <w:tr>
        <w:trPr>
          <w:trHeight w:val="6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w:t>
            </w:r>
          </w:p>
        </w:tc>
      </w:tr>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кіпапханалардың жұмыс істеуі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17 257</w:t>
            </w:r>
          </w:p>
        </w:tc>
      </w:tr>
      <w:tr>
        <w:trPr>
          <w:trHeight w:val="9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9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58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4 233</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8 931</w:t>
            </w:r>
          </w:p>
        </w:tc>
      </w:tr>
      <w:tr>
        <w:trPr>
          <w:trHeight w:val="9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88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49 662</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58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15 722</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10 605</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p>
        </w:tc>
      </w:tr>
      <w:tr>
        <w:trPr>
          <w:trHeight w:val="3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p>
        </w:tc>
      </w:tr>
      <w:tr>
        <w:trPr>
          <w:trHeight w:val="3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28 359</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28 359</w:t>
            </w:r>
          </w:p>
        </w:tc>
      </w:tr>
      <w:tr>
        <w:trPr>
          <w:trHeight w:val="15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w:t>
            </w:r>
          </w:p>
        </w:tc>
      </w:tr>
      <w:tr>
        <w:trPr>
          <w:trHeight w:val="9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124 634</w:t>
            </w:r>
          </w:p>
        </w:tc>
      </w:tr>
      <w:tr>
        <w:trPr>
          <w:trHeight w:val="67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124 634</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106 031</w:t>
            </w:r>
          </w:p>
        </w:tc>
      </w:tr>
      <w:tr>
        <w:trPr>
          <w:trHeight w:val="3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43 208</w:t>
            </w:r>
          </w:p>
        </w:tc>
      </w:tr>
      <w:tr>
        <w:trPr>
          <w:trHeight w:val="3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p>
        </w:tc>
      </w:tr>
      <w:tr>
        <w:trPr>
          <w:trHeight w:val="67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66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6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6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18 973</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w:t>
            </w:r>
          </w:p>
        </w:tc>
      </w:tr>
      <w:tr>
        <w:trPr>
          <w:trHeight w:val="57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2 327 346</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9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6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3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57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-164 253</w:t>
            </w:r>
          </w:p>
        </w:tc>
      </w:tr>
      <w:tr>
        <w:trPr>
          <w:trHeight w:val="5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164 253</w:t>
            </w:r>
          </w:p>
        </w:tc>
      </w:tr>
      <w:tr>
        <w:trPr>
          <w:trHeight w:val="27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r>
      <w:tr>
        <w:trPr>
          <w:trHeight w:val="3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r>
      <w:tr>
        <w:trPr>
          <w:trHeight w:val="25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86 757</w:t>
            </w:r>
          </w:p>
        </w:tc>
      </w:tr>
      <w:tr>
        <w:trPr>
          <w:trHeight w:val="55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86 757</w:t>
            </w:r>
          </w:p>
        </w:tc>
      </w:tr>
      <w:tr>
        <w:trPr>
          <w:trHeight w:val="61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57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бөлінген пайдаланылмаған бюджеттік кредиттерді қайтару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79 074</w:t>
            </w:r>
          </w:p>
        </w:tc>
      </w:tr>
      <w:tr>
        <w:trPr>
          <w:trHeight w:val="28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0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4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bl>
    <w:bookmarkStart w:name="z35" w:id="3"/>
    <w:p>
      <w:pPr>
        <w:spacing w:after="0"/>
        <w:ind w:left="0"/>
        <w:jc w:val="both"/>
      </w:pPr>
      <w:r>
        <w:rPr>
          <w:rFonts w:ascii="Times New Roman"/>
          <w:b w:val="false"/>
          <w:i w:val="false"/>
          <w:color w:val="000000"/>
          <w:sz w:val="28"/>
        </w:rPr>
        <w:t xml:space="preserve">
Аудандық мәслихаттың 2012 жылғы </w:t>
      </w:r>
      <w:r>
        <w:br/>
      </w:r>
      <w:r>
        <w:rPr>
          <w:rFonts w:ascii="Times New Roman"/>
          <w:b w:val="false"/>
          <w:i w:val="false"/>
          <w:color w:val="000000"/>
          <w:sz w:val="28"/>
        </w:rPr>
        <w:t>
21 желтоқсандағы № 8/61 шешіміне</w:t>
      </w:r>
      <w:r>
        <w:br/>
      </w:r>
      <w:r>
        <w:rPr>
          <w:rFonts w:ascii="Times New Roman"/>
          <w:b w:val="false"/>
          <w:i w:val="false"/>
          <w:color w:val="000000"/>
          <w:sz w:val="28"/>
        </w:rPr>
        <w:t>
2-ҚОСЫМША</w:t>
      </w:r>
    </w:p>
    <w:bookmarkEnd w:id="3"/>
    <w:bookmarkStart w:name="z36" w:id="4"/>
    <w:p>
      <w:pPr>
        <w:spacing w:after="0"/>
        <w:ind w:left="0"/>
        <w:jc w:val="left"/>
      </w:pPr>
      <w:r>
        <w:rPr>
          <w:rFonts w:ascii="Times New Roman"/>
          <w:b/>
          <w:i w:val="false"/>
          <w:color w:val="000000"/>
        </w:rPr>
        <w:t xml:space="preserve"> 
2014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45"/>
        <w:gridCol w:w="1294"/>
        <w:gridCol w:w="6397"/>
        <w:gridCol w:w="2619"/>
      </w:tblGrid>
      <w:tr>
        <w:trPr>
          <w:trHeight w:val="78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4 873 743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4 543 638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4 136 207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4 027 603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85 460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113 325</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99 574</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w:t>
            </w:r>
          </w:p>
        </w:tc>
      </w:tr>
      <w:tr>
        <w:trPr>
          <w:trHeight w:val="7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4 968</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9 969</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9 969</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272 317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272 317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272 317</w:t>
            </w:r>
          </w:p>
        </w:tc>
      </w:tr>
      <w:tr>
        <w:trPr>
          <w:trHeight w:val="103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 әкім-</w:t>
            </w:r>
            <w:r>
              <w:br/>
            </w:r>
            <w:r>
              <w:rPr>
                <w:rFonts w:ascii="Times New Roman"/>
                <w:b w:val="false"/>
                <w:i w:val="false"/>
                <w:color w:val="000000"/>
                <w:sz w:val="20"/>
              </w:rPr>
              <w:t>
шісі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4 873 743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149 121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17 078</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44 871</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p>
        </w:tc>
      </w:tr>
      <w:tr>
        <w:trPr>
          <w:trHeight w:val="19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102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1 698 982</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39 234</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39 234</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87 660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мен оқытуды қамтамасыз 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87 660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1 225 805</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969 302</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75 639</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16 641</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138 994</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259 553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259 553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129 839</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122 023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17 556</w:t>
            </w:r>
          </w:p>
        </w:tc>
      </w:tr>
      <w:tr>
        <w:trPr>
          <w:trHeight w:val="6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60 359</w:t>
            </w:r>
          </w:p>
        </w:tc>
      </w:tr>
      <w:tr>
        <w:trPr>
          <w:trHeight w:val="27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7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7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15 451</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506 673</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w:t>
            </w:r>
          </w:p>
        </w:tc>
      </w:tr>
      <w:tr>
        <w:trPr>
          <w:trHeight w:val="5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3 612</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106 783</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48 424</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28 001</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135 272</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38 732</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32 114</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w:t>
            </w:r>
          </w:p>
        </w:tc>
      </w:tr>
      <w:tr>
        <w:trPr>
          <w:trHeight w:val="7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21 427</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w:t>
            </w:r>
          </w:p>
        </w:tc>
      </w:tr>
      <w:tr>
        <w:trPr>
          <w:trHeight w:val="7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21 001</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10 569</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10 569</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w:t>
            </w:r>
          </w:p>
        </w:tc>
      </w:tr>
      <w:tr>
        <w:trPr>
          <w:trHeight w:val="102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19 906</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37 596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w:t>
            </w:r>
          </w:p>
        </w:tc>
      </w:tr>
      <w:tr>
        <w:trPr>
          <w:trHeight w:val="7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2 158 116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2 158 116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2 158 116</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5"/>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xml:space="preserve">
21 желтоқсандағы № 8/61 шешіміне </w:t>
      </w:r>
      <w:r>
        <w:br/>
      </w:r>
      <w:r>
        <w:rPr>
          <w:rFonts w:ascii="Times New Roman"/>
          <w:b w:val="false"/>
          <w:i w:val="false"/>
          <w:color w:val="000000"/>
          <w:sz w:val="28"/>
        </w:rPr>
        <w:t>
3-ҚОСЫМША</w:t>
      </w:r>
    </w:p>
    <w:bookmarkEnd w:id="5"/>
    <w:bookmarkStart w:name="z38"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102"/>
        <w:gridCol w:w="1145"/>
        <w:gridCol w:w="6418"/>
        <w:gridCol w:w="2619"/>
      </w:tblGrid>
      <w:tr>
        <w:trPr>
          <w:trHeight w:val="78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5 364 223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4 999 211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126 706</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126 706</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4 653 233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4 531 053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96 142</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127 491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6 187</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112 021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w:t>
            </w:r>
          </w:p>
        </w:tc>
      </w:tr>
      <w:tr>
        <w:trPr>
          <w:trHeight w:val="76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40 826</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40 826</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03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 әкім-</w:t>
            </w:r>
            <w:r>
              <w:br/>
            </w:r>
            <w:r>
              <w:rPr>
                <w:rFonts w:ascii="Times New Roman"/>
                <w:b w:val="false"/>
                <w:i w:val="false"/>
                <w:color w:val="000000"/>
                <w:sz w:val="20"/>
              </w:rPr>
              <w:t>
шісі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5 364 223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155 684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17 433</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46 105</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14 581</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102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1 468 437</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40 334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40 334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44 946</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44 946</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89 779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мен оқытуды қамтамасыз 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89 779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1 249 564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984 294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77 581</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17 121</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22 898</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143 573</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137 304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129 475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18 785</w:t>
            </w:r>
          </w:p>
        </w:tc>
      </w:tr>
      <w:tr>
        <w:trPr>
          <w:trHeight w:val="6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13 510</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64 584</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76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76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15 526</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816 271</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329 192</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329 192</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6 931</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6 931</w:t>
            </w:r>
          </w:p>
        </w:tc>
      </w:tr>
      <w:tr>
        <w:trPr>
          <w:trHeight w:val="48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114 261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51 814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32 486</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140 442</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76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21 964</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76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13 063</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13 063</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22 528</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11 309</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аумағында жер қатынастарын реттеу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12 722</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12 722</w:t>
            </w:r>
          </w:p>
        </w:tc>
      </w:tr>
      <w:tr>
        <w:trPr>
          <w:trHeight w:val="102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12 722</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21 299</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21 299</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17 788</w:t>
            </w:r>
          </w:p>
        </w:tc>
      </w:tr>
      <w:tr>
        <w:trPr>
          <w:trHeight w:val="76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17 788</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2 540 421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2 540 421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2 540 421</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7"/>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21 желтоқсандағы № 8/61 шешіміне</w:t>
      </w:r>
      <w:r>
        <w:br/>
      </w:r>
      <w:r>
        <w:rPr>
          <w:rFonts w:ascii="Times New Roman"/>
          <w:b w:val="false"/>
          <w:i w:val="false"/>
          <w:color w:val="000000"/>
          <w:sz w:val="28"/>
        </w:rPr>
        <w:t>
4-ҚОСЫМША</w:t>
      </w:r>
    </w:p>
    <w:bookmarkEnd w:id="7"/>
    <w:bookmarkStart w:name="z40" w:id="8"/>
    <w:p>
      <w:pPr>
        <w:spacing w:after="0"/>
        <w:ind w:left="0"/>
        <w:jc w:val="left"/>
      </w:pPr>
      <w:r>
        <w:rPr>
          <w:rFonts w:ascii="Times New Roman"/>
          <w:b/>
          <w:i w:val="false"/>
          <w:color w:val="000000"/>
        </w:rPr>
        <w:t xml:space="preserve"> 
2013 ЖЫЛҒА АРНАЛҒАН АУДАНДЫҚ БЮДЖЕТТІҢ ОРЫНДАЛУ БАРЫСЫНДА СЕКВЕСТРГЕ ЖАТПАЙТЫН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560"/>
        <w:gridCol w:w="1519"/>
        <w:gridCol w:w="8170"/>
      </w:tblGrid>
      <w:tr>
        <w:trPr>
          <w:trHeight w:val="142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ламалар әкімші-</w:t>
            </w:r>
            <w:r>
              <w:br/>
            </w:r>
            <w:r>
              <w:rPr>
                <w:rFonts w:ascii="Times New Roman"/>
                <w:b w:val="false"/>
                <w:i w:val="false"/>
                <w:color w:val="000000"/>
                <w:sz w:val="20"/>
              </w:rPr>
              <w:t>
сі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9"/>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21 желтоқсандағы № 8/61 шешіміне</w:t>
      </w:r>
      <w:r>
        <w:br/>
      </w:r>
      <w:r>
        <w:rPr>
          <w:rFonts w:ascii="Times New Roman"/>
          <w:b w:val="false"/>
          <w:i w:val="false"/>
          <w:color w:val="000000"/>
          <w:sz w:val="28"/>
        </w:rPr>
        <w:t>
5-ҚОСЫМША</w:t>
      </w:r>
    </w:p>
    <w:bookmarkEnd w:id="9"/>
    <w:bookmarkStart w:name="z42" w:id="10"/>
    <w:p>
      <w:pPr>
        <w:spacing w:after="0"/>
        <w:ind w:left="0"/>
        <w:jc w:val="left"/>
      </w:pPr>
      <w:r>
        <w:rPr>
          <w:rFonts w:ascii="Times New Roman"/>
          <w:b/>
          <w:i w:val="false"/>
          <w:color w:val="000000"/>
        </w:rPr>
        <w:t xml:space="preserve"> 
2013 жылға арналған аудандық бюджетте кент, ауыл, ауылдық округ бойынша бюджеттік бағдарламалар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512"/>
        <w:gridCol w:w="1772"/>
        <w:gridCol w:w="7925"/>
      </w:tblGrid>
      <w:tr>
        <w:trPr>
          <w:trHeight w:val="130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 бағдар-</w:t>
            </w:r>
            <w:r>
              <w:br/>
            </w:r>
            <w:r>
              <w:rPr>
                <w:rFonts w:ascii="Times New Roman"/>
                <w:b w:val="false"/>
                <w:i w:val="false"/>
                <w:color w:val="000000"/>
                <w:sz w:val="20"/>
              </w:rPr>
              <w:t>
ламалар әкімші-</w:t>
            </w:r>
            <w:r>
              <w:br/>
            </w:r>
            <w:r>
              <w:rPr>
                <w:rFonts w:ascii="Times New Roman"/>
                <w:b w:val="false"/>
                <w:i w:val="false"/>
                <w:color w:val="000000"/>
                <w:sz w:val="20"/>
              </w:rPr>
              <w:t>
сі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r>
      <w:tr>
        <w:trPr>
          <w:trHeight w:val="34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қызметін қамтамасыз ету жөніндегі қызметтер</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қызметін қамтамасыз ету жөніндегі қызметтер</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r>
      <w:tr>
        <w:trPr>
          <w:trHeight w:val="34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қызметін қамтамасыз ету жөніндегі қызметтер</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қызметін қамтамасыз ету жөніндегі қызметтер</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r>
      <w:tr>
        <w:trPr>
          <w:trHeight w:val="52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қызметін қамтамасыз ету жөніндегі қызметтер</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 (село)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4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әкімінің аппараты</w:t>
            </w:r>
          </w:p>
        </w:tc>
      </w:tr>
      <w:tr>
        <w:trPr>
          <w:trHeight w:val="4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