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9e6c" w14:textId="5359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"2011 жылға "Бизнестің жол картасы - 2020" бағдарламасы бойынша Жастар тәжірибесін ұйымдастыру туралы" 2011 жылғы 05 тамыздағы № 108-қ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2012 жылғы 25 қаңтардағы № 5-қ қаулысы. Маңғыстау облысы Әділет департаментінде 2012 жылғы 13 ақпанда № 11-7-107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149-II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 № 581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жастар саясаты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2011 жылғы 05 тамызындағы № 108-қ «2011 жылға «Бизнестің жол картасы – 2020» бағдарламасы бойынша Жастар тәжірибесін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11-7-98 болып тіркелген, 2011 жылғы 14 қазанда «Мұнайлы» газетінің № 59 (240) санында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 2012 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 2012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«Бизнестің жол картасы – 2020» бағдарламасы бойынша Жастар тәжірибесін ұйымдастыратын кәсіпорындар мен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3350"/>
        <w:gridCol w:w="2245"/>
        <w:gridCol w:w="1422"/>
        <w:gridCol w:w="1509"/>
        <w:gridCol w:w="1163"/>
        <w:gridCol w:w="1857"/>
      </w:tblGrid>
      <w:tr>
        <w:trPr>
          <w:trHeight w:val="15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атауы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атауы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 ақы мөлше-рі (теңге)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Тәжірибенің өту мерзімі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«Румаганбетова Венера»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«Нұрбаев»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Қаржыгер, банк ісі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«Алдабергенова»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Азпазшы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«Ботақан»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«Арай»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Қызмет» жауапкершілігі шектеулі серіктестігі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заңгер, қаржыгер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«Сәулет құрылыс сервис LTD»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«Усенова К»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«Газлимитед»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«Үлес альянс»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Экология, каржы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«Есбосынова»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«Ниязмұхаммед»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«Атаба-Ақтау»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«Ақтау шина-С» жауапкершілігі шектеулі серіктестігі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«Бисенова»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Қаржыгер, 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«Алиманова»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«Абдықазы»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«Терм-Ойл»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заңгер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«Асалова К»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«Қайрова»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бағдарлама-шы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«Caspiy Electronics» жауапкершілігі шектеулі серіктестігі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«Базарбаева»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«Муханова М.М»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Азпазшы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«Тем-кур» жауапкершілігі шектеулі серіктестігі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