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02a9" w14:textId="5c00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әкімдігінің 2012 жылғы 25 қаңтардағы № 8-қ қаулысы. Маңғыстау облысының Әділет департаментінде 2012 жылғы 16 ақпанда № 11-7-109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 № 836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«Заңын іске асыру жөніндегі шаралар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 бағдарламасын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ақылы қоғамдық жұмыстар жүргізілетін кәсіпорындар мен мекемелер, қоғамдық жұмыстардың түрлері, көлемі, қатысушылардың еңбек ақы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жұмыспен қамту және әлеуметтік бағдарламалар бөлімі» Мемлекеттік мекемесі қоғамдық жұмыстарды орындауға жұмыс берушілермен келісім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«Мұнайлы аудандық жұмыспен қамту және әлеуметтік бағдарламалар бөлімі» Мемлекеттік мекемесі жұмыссыздарды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Тұманбаева Жаңыл Кемелқызы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 2012 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Алмагүл Мұхамедиқызы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 2012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2012ж.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ақылы қоғамдық жұмыстар жүргізілетін кәсіпорын мен мекемелер, қоғамдық жұмыстардың түрлері, көлемі, қатысушылардың еңбекақы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848"/>
        <w:gridCol w:w="1187"/>
        <w:gridCol w:w="1187"/>
        <w:gridCol w:w="1127"/>
        <w:gridCol w:w="1552"/>
        <w:gridCol w:w="2120"/>
        <w:gridCol w:w="1979"/>
      </w:tblGrid>
      <w:tr>
        <w:trPr>
          <w:trHeight w:val="27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ұйым және мекеме атаулары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жібе-ріл-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жұмыс-сыз 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 көлемі 1 адамға (сағат)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уақыт-қа дейін жолда-нады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еңбекақы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 төменгі еңбекақы-сы 1,3 мөлшері) теңге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көзі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селолық округі әкімінің аппараты»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 селолық округі әкімінің аппараты»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округі әкімінің аппараты»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«Басқұдық селолық округі әкімінің аппараты»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халыққа қызмет көрсету орталығы» РҚКК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Жылу» МКК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ауданының Дәулет селосының балалар және 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спорт мектебі» МКҚК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қорғаныс істері жөніндегі бөлімі»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орталық ауруханасы» МКҚК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 бойынша салық басқармасы»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сот орындаушылар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соты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селосы әкімінің аппараты»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бойынша мемлекеттік санитарлық-эпидемиологиялық қадағалау басқармасы»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зейнетақы тағайындау орталығы» РҚКК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істер бөлімі»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әлеуметтік бағадарлама-лар бөлімі»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 аудандық әділет басқармасы» ММ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тұрғын-үй коммуналдық шаруашылығы, жолаушы көлігі және автомобиль жолдары бөлімі»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прокуратура-сы»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білім бөлімі»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 селосы әкімінің аппараты»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ПИТК «Дәулет»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«Мұнайлы аудандық тұрғын үй инспекциясы» КММ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МКК – мемлекеттік комуналдық кәсіпорын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РҚКК – республикалық қазынашылық коммуналдық кәсіпорын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МҚКК – мемлекеттік қазынашылық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КММ – коммуналдық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ПИТК – пәтер иелері тұтыну кооперативі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