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f3de" w14:textId="a95f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"Жастар іс-тәжірибесін" ұсынушы немесе құрушы кәсіпорындар, ұйымдар мен мекемелер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2012 жылғы 25 қаңтардағы № 6-қ қаулысы. Маңғыстау облысының Әділет департаментінде 2012 жылғы 20 ақпанда № 11-7-110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149 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Заңдарына, Қазақстан Республикасы Президентінің 2010 жылғы 29 қаңтардағы «Жаңа онжылдық – жаңа экономикалық өрлеу Қазақстанның жаңа мүмкіндіктері»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2012 жылға «Жастар іс - тәжірибесін» ұсынушы немесе құрушы кәсіпорындар, ұйымдар мен мекемелердің тізбесі және еңбек ақы мөлшері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 Асауовқа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Тұманбаева Жаңыл Кемелқызы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 2012 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Алмагүл Мұхамедиқызы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 2012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2012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6-қ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«Жастар – іс тәжірибесін» ұсынушы немесе құрушы кәсіпорындар, ұйымдар мен мекемелер тізбесі және еңбек ақы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"/>
        <w:gridCol w:w="2413"/>
        <w:gridCol w:w="1473"/>
        <w:gridCol w:w="1333"/>
        <w:gridCol w:w="1208"/>
        <w:gridCol w:w="604"/>
        <w:gridCol w:w="489"/>
        <w:gridCol w:w="991"/>
        <w:gridCol w:w="2"/>
        <w:gridCol w:w="3293"/>
      </w:tblGrid>
      <w:tr>
        <w:trPr>
          <w:trHeight w:val="4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және кәсіпорындар атауы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Кәсіп-тердің атауы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төленетін еңбек ақы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экономика және қаржы бөлімі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кәсіпкерлік бөлімі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тұрғын үй коммуналдық шаруашылығы, жолаушы көлігі және автомобиль жолдары бөлімі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ісі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жер қатынастары бөлімі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ісі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жұмыспен қамту және әлеуметтік бағдарламалар бөлімі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сәулет, қала құрылысы және құрылыс бөлімі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Маңғыстау селосы әкімінің аппараты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Баянды селосы әкімінің аппараты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Қызылтөбе селолық округі әкімінің аппараты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Дәулет селолық округі әкімінің аппараты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Атамекен селолық округі әкімінің аппараты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Басқұдық селолық округі әкімінің аппараты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Инженер, техник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Батыр селолық округі әкімінің аппараты » КММ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қорғаныс істері жөніндегі бөлімі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оператор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ішкі істер бөлімі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заңгер, бағдар-ламашы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әділет басқармасы » 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экономист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халыққа қызмет көрсету орталығы » РҚКК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зейнетақы тағайындау орталығы» РҚКК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«Мұнайлы» газеті редакциясы» МКК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орталық ауруханасы» МКҚК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Фельдшер, мейірбике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ММ – мемлекеттік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МКК – мемлекеттік коммуналдық кәсіпорын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РҚКК – республикалық қазынашылық коммуналдық кәсіпорын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МКҚК – мемлекеттік коммуналдық қазынашылық кәсіпорын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КММ – коммуналдық мемлекеттік мекеме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2012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6-қ қаулысына қосымша №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«Жастар – іс тәжірибесін» ұсынушы немесе құрушы кәсіпорындар, ұйымдар мен мекемелер тізбесі және еңбек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қосымшамен толықтырылды - Маңғыстау облысы Мұнайлы ауданы әкімдігінің 2012.04.20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112-қ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3826"/>
        <w:gridCol w:w="1790"/>
        <w:gridCol w:w="1704"/>
        <w:gridCol w:w="1834"/>
        <w:gridCol w:w="1032"/>
        <w:gridCol w:w="2095"/>
      </w:tblGrid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және кәсіпорындар атауы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Кәсіп- тердің (лауа- зымдар) атауы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Жұмыс-сыздар саны (адам)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төлене-тін еңбек ақы мөлшері (теңге)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Жұ- мыс мер-зімі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 акционарлік қоғамы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мист, техник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ардагерлер кеңесі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мист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