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2b71" w14:textId="6892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және "Жастар іс-тәжірибесін"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2012 жылғы 07 ақпандағы № 13-қ қаулысы. Маңғыстау облысының Әділет департаментінде 2012 жылғы 21 ақпанда № 11-7-111 тіркелді. Күші жойылды - Мұнайлы аудандық әкімдігінің 2012 жылғы 14 маусымдағы № 147-қ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Мұнайлы аудандық әкімдігінің 2012.06.14  № 147-қ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2011 жылғы 31 наурызындағы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бағдарламасын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халықтың нысаналы топтарына арналған әлеуметтік жұмыс орындарын беруші немесе құрушы шаруашылық субьектілерінің тізбесі және еңбекақы мөлшері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«Жастар іс-тәжірбиесін» ұсынушы немесе құрушы кәсіпорындар, ұйымдар мен мекемелердің тізбесі және еңбекақы мөлшері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жұмыспен қамту және әлеуметтік бағдарламалар бөлімі» мемлекеттік мекемесі жұмыс орындарын құру туралы жұмыс берушілермен келісім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4.Уәкілетті органның жолдамасына сәйкес келісім шарт жасаған мекеме мен кәсіпорын басшылары әлеуметтік жұмыс орындарын және «Жастар іс-тәжірибесіне» жұмысқа орналасуды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қаулының орындалуын бақылау аудан әкімінің орынбасары Т.Асауовқа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07 ақпан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халықтың нысаналы топтарына арналған әлеуметтік жұмыс орындарын беруші немесе құрушы шаруашылық субьектілерінің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"/>
        <w:gridCol w:w="3704"/>
        <w:gridCol w:w="1706"/>
        <w:gridCol w:w="892"/>
        <w:gridCol w:w="961"/>
        <w:gridCol w:w="2388"/>
        <w:gridCol w:w="2449"/>
      </w:tblGrid>
      <w:tr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тізбесі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 (лауазымдар)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Айлық жалақы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мөлшері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 мың. теңге)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бюджеттен өтемақы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«Дәулет» пәтер иелерінің тұтыну кооперативі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тазалау-шы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«Мұнайұлы нан» жауапкершілігі шектеулі серіктестігі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«Саурбаева»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«Бекмаганбетова»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«Мұнайлы-қызмет»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тазалау-шы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«Атаба»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көмекші-сі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 Бекова»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көмекші-сі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Жылу» мемлекеттік коммунальдық кәсіпорны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Дәнекер-леуші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«Caspiy Electronics»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Бағдарла-машы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«Қыз-Жібек»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ақпан 2012ж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«Жастар іс-тәжірибесін» ұсынушы немесе құрушы кәсіпорындар, ұйымдар мен мекемелердің тізбесі және еңбекақы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229"/>
        <w:gridCol w:w="2155"/>
        <w:gridCol w:w="1"/>
        <w:gridCol w:w="1029"/>
        <w:gridCol w:w="2352"/>
        <w:gridCol w:w="1585"/>
        <w:gridCol w:w="1712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тізбесі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 (мамандықтар)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 орындарының саны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мөлшері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аудандық соты»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таратушы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«Қызыл-төбе селолық округ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 әкімдігінің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сәулет, қала құрылысы және құрлыс бөлімі»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қорғаныс істері жөніндегі бөлімі»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таратушы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 әкімдігінің аппараты» мемлекеттік мекемесі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«Батыр селолық округ әкімдігінің аппараты»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село әкімдігінің аппараты» мемлекеттік мекемесі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 әкімдігінің аппараты» мемлекеттік мекемесі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 бойынша салық басқармасы» мемлекеттік басқармасы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тұрғын үй мемлекеттік мекемесі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ауданының әділет басқармасы» мемлекеттік мекемесі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таратушы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орталығы» мемлекеттік мекемесі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таратушы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№ 5 жалпы білім беру орта мектебі » мемлекеттік мекемесі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жұмыспен қамту және әлеуметтік бағдарламалар бөлімі 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білім бөлімі 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сот орындаушылар бөлімі 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Зейнетақы төлеу жөніндегі орталығы 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ауыл шаруашылығы және ветернария бөлімі 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№ 1 жалпы білім беру орта мектебі»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Мұнайлы аудандық жылжымайтын мүлік орталығы 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«Емешова К.М»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Халықтық Демократиялық партиясы қоғамдық бірлестігі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таратушы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(жиырма алты)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