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ea2d" w14:textId="0d0e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және аса мұқтаж азаматтарға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 2012 жылғы 13 қыркүйектегі № 6/51 шешімі. Маңғыстау облысының Әділет департаментінде 2012 жылғы 01 қазанда № 2158 тіркелді. Күші жойылды - Мұнайлы аудандық мәслихатының 2013 жылғы 12 желтоқсандағы № 17/201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Мұнайлы аудандық мәслихатының 12.12.2013 № 17/201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өзін–өзі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әлеуметтік көмек (бұдан әрі-көмек) жан басына шаққандағы орташа табысы күнкөріс деңгейінен төмен отбасыларға және мұқтаж азаматтарға ақшалай қаражат түрінде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жалғыз басты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көшіп келген оралмандарға;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тыс жерлерде емделуге кететін материалдық жағдайы жоқ отбасыларға;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өрт, су тасқыны немесе жол апаты салдарынан отбасына материалдық залал келтірілгенде, сонымен қатар, отбасы мүшелерінің біреуі қайтыс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өкпе, онкология, қант диабеті ауруларына шалдыққандарға;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 тұрғылықты мекен-жайы жоқ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 көбірек шығын талап ететін ұзақ мерзіммен емделетін ауруға шалдыққан зейнеткерлерге.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мемлекеттік мекемесі көмекті тағайындау және төлеу жөніндегі уәкілетті орган (бұдан әрі–уәкілетті орган) болып табылады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Көмек азаматтардың өтініші бойынша жылына бір рет тағайындалады және мөлшері қырық айлық есептік көрсеткіштен көп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Көмек көрсету туралы өтініш аудан әкімінің атына беріледі. Өтінішке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тізбеде көрсетілген құжаттар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әкімдіктен көмек сұраған тұлғалардың материалдық жағдайын тексеру сұрақтары бойынша құрылған учаскелік комиссиялар (бұдан әрі–комиссия) үш күн мерзім ішінде арыз берушінің әлеуметтік – тұрмыстық жағдайын тексеруді жүзеге асырады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әкімі комиссияның ұсыныстарының негізінде бес күн ішінде әлеуметтік көмекті көрсету туралы немесе дәлелді бас тартуға шешім қабылдайды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Шешім қабылдағаннан кейін уәкілетті орган жеті күн ішінде екінші деңгейдегі банктер арқылы көмекті төлеуді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Ақниязова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қыркүйек 2012 жыл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6/51 шешіміне қосымша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Біржолғы әлеуметтік көмекті алу үшін қажетті құжаттар тізбесі: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алушыдан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алушының және отбасы мүшелерінің жеке басын куәландыратын құжаттары;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алушының және отбасы мүшелерінің тұратын жері бойынша тіркеуді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алушының салық төлеуші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алушының банктық шоты бар болуын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көмек алушының және отбасы мүшелерінің табысы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Оралман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Отбасына материалдық залал көлтірілген оқиғаны анықтайтын құжат (от, су тасқыны, жол апаты), еңбекке жарамсыздығы туралы, емделуге берілген анықтама немесе жолдама;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Отбасы мүшелерінің біреуі қайтыс болған жағдайда, қайтыс болғандығын растайтын құжат.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