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b004" w14:textId="b1eb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30 желтоқсандағы № 491 "Азаматтардың жекелеген санаттарын әлеуметтік қорғау бойынша қосымша шара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26 наурыздағы № 140 қаулысы. Қостанай облысының Әділет департаментінде 2012 жылғы 17 сәуірде № 3799 тіркелді. Күші жойылды - Қостанай облысы әкімдігінің 2020 жылғы 5 маусымдағы № 195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05.06.2020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 әлеуметтік қорғау бойынша қосымша шара туралы" Қостанай облысы әкімдігінің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3703 болып тіркелген, 2010 жылғы 19 ақпанда "Қостанай таңы" газетінде жарияланды)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әлеуметтік көмекті көрсетуден мына жағдайларда бас тартылады: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тапсырылған мәліметтер мен құжаттардың дұрыс еместігі;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әлеуметтік көмекті тағайындау үшін талап етілетін барлық құжаттар ұсынылмаса. Өтініш беруші осы кедергілерді жойған жағдайда өтініш жалпы негіздерде қаралады;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әлеуметтік көмекті тағайындау немесе тағайындаудан бас тарту туралы шешімі азаматпен осы қаулының 3-1 тармағында белгіленген қажетті құжаттар тапсырылған сәтінен бастап күнтізбелік 15 күн ішінде қабылданады.";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Санаторлық-курорттық емделуге тегін жолдама алу үшін мынадай құжаттар ұсынылу қажет: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азаматтың тұрғын орны бойынша тіркелуін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санаторлық-курорттық емделуге мұқтаждығы туралы денсаулық сақтау ұйымының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егер осы азамат уәкілетті органда есепте тұрмаған жағдайда, азаматтың әлеуметтік мәртебесін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азаматтың заңды өкілі жүгінген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өкілдің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өкілдің өкілеттіктерін растайтын құжат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салыстыру үшін түпнұсқада және көшірме түрінде ұсынылады, одан кейін құжаттардың түпнұсқалары өтініш берген күні өтініш берушіге қайтарылады.".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 және 2012 жылдың 1 сәуірден бастап туындаған іс-әрекеттерге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әкімі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жүмыспен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үйлестіру және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ММ бастығы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Қ. Тұманова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