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2935" w14:textId="42e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арналған 2012 жылдың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26 наурыздағы № 138 қаулысы. Қостанай облысының Әділет департаментінде 2012 жылғы 23 сәуірде № 3800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 білімі бар мамандарды даярлауға арналған 2012 жылдың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білімі бар бір маманды оқытуға жұмсалатын шығыстардың орташа құны жылына 276600 (екі жүз жетпіс алты мың алты жүз)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білім басқармасы" мемлекеттік мекемесі техникалық және кәсіптік білімі бар мамандарды даярлауға бекітілген мемлекеттік білім беру тапсырысын тиісті оқу орындарына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орналастыруды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М. Жүндібаев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К. Тұманова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Г. Кисленкова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"26"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 мамандарды даярлауға арналған 2012 жылдың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Қостанай облысы әкімдігінің 2012.08.15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2012.12.05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411"/>
        <w:gridCol w:w="3540"/>
        <w:gridCol w:w="1841"/>
        <w:gridCol w:w="2466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 тұрмыс-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(радио,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бейне-)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8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Хатшы–референт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сатушысы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қазу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 Кезекші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(кенбайыту)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 Диірмен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 Қазба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Күштік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электро-монтаждаушы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монтаждау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шебері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моделдеу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Ұн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аппаратшысы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Кәмпит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Наубайшы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Қаймағы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алынбаған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2012.12.05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ресми жарияланғаннан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күнтізбелік он күн өткен соң қолданысқа енгізіледі)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қаулысымен.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тағамдарын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верстка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операторы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ғимарат-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Бояушы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Бояушы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6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станоктары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станокшысы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көгалдандырушы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"26"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 мамандарды даярлауға арналған 2012 жылдың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2-қосымшаға өзгерту енгізілді - Қостанай облысы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әкімдігінің 2012.08.15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2012.12.05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қаулы алғаш ресми жарияланғаннан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382"/>
        <w:gridCol w:w="3489"/>
        <w:gridCol w:w="1857"/>
        <w:gridCol w:w="2473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75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ұжымдар-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тәрбиешісі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8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6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тілінен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тілінен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медбикесі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Дизайнер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3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әртісі (басшы)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Оқытушы,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теориясы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әртісі,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солисі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Cәулет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Жобалаушы-техник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маман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 ісі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аясы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талдау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талдау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каттау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қазу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2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9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құралдар-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2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моделдеу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өндірісі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2012.08.15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ресми жарияланғаннан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күнтізбелік он күн өткен соң қолданысқа енгізіледі)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қаулысымен.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1512093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өсіруші-техник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