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e703" w14:textId="66b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2012 - 2014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2 мамырдағы № 42 шешімі. Қостанай облысының Әділет департаментінде 2012 жылғы 8 мамырда № 3802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3788 нөмірімен тіркелген, 2012 жылғы 5 және 12 қаңтарда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99444584,9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5860471,0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328169,4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93251941,5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99715892,7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1855524,0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551405,0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611451,0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611451,0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-2738282,8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2738282,8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679638,6 мың теңге сомасында, оның ішінде облыстық бюджеттен 427159,9 мың теңге сомасында және аудандар мен қалалар бюджеттерінен 252478,7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41298,8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2012 жылға арналған облыстық бюджетте коммуналдық-инженерлік, инженерлік-көлік және әлеуметтік инфрақұрылым объектілерін жөндеуге және ауылдық елді мекендерді абаттандыруға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қаражаттар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Дощанова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73"/>
        <w:gridCol w:w="393"/>
        <w:gridCol w:w="813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99444584,9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328169,4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2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15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93251941,5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73"/>
        <w:gridCol w:w="693"/>
        <w:gridCol w:w="733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99715892,7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5265517,0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12904268,6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3050928,0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1979129,0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1401955,0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5116670,6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4924561,6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4357963,6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1769489,0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380511,0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консультациялық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747414,0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1468775,0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18618616,0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957805,0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1358088,0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3701331,0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2750197,0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936256,0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күнкөрістің мөлшері өскеніне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көмегін 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айсайынғы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мемлекеттік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ағымдығы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төлеуге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7373413,0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4896459,0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664969,0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1578179,0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1416933,0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746449,0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1322411,0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10391349,0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қолданылатын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зоогигиеналық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 және бұйымдарды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 және тасымалдау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2433932,7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мекендердің көшелерін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 (қала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көшелерін)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1646513,3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3145051,8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3075484,8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1851852,0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679638,6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6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693"/>
        <w:gridCol w:w="693"/>
        <w:gridCol w:w="705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-2738282,8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2738282,8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413"/>
        <w:gridCol w:w="815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76952633,0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51563,0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3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15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70610156,0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653"/>
        <w:gridCol w:w="673"/>
        <w:gridCol w:w="727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76709203,0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4529248,0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9094575,0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4667565,0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4185576,0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консультациялық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612122,0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14829845,0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5699378,0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449967,0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2570780,0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5471591,0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245014,0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1659072,0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1147847,0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1581505,0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674960,0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1865873,0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1542367,0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985488,0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1105031,0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мемлекеттік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3399756,0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2057428,0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73"/>
        <w:gridCol w:w="673"/>
        <w:gridCol w:w="719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-609639,0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609639,0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93"/>
        <w:gridCol w:w="393"/>
        <w:gridCol w:w="789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82559778,0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3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16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76989680,0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93"/>
        <w:gridCol w:w="707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82287452,0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5064003,0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4648902,0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5489997,0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4791370,0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2949695,0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13607189,0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5824549,0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1795097,0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870485,0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2574472,0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2036674,0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5275552,0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2729555,0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1756195,0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3532393,0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3532393,0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2096102,0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-1007361,0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713"/>
        <w:gridCol w:w="705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