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2ee9" w14:textId="8042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28 мамырдағы № 251 қаулысы. Қостанай облысының Әділет департаментінде 2012 жылғы 5 маусымда № 3808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 Бүкіл мәтін бойынша:</w:t>
      </w:r>
    </w:p>
    <w:p>
      <w:pPr>
        <w:spacing w:after="0"/>
        <w:ind w:left="0"/>
        <w:jc w:val="both"/>
      </w:pPr>
      <w:r>
        <w:rPr>
          <w:rFonts w:ascii="Times New Roman"/>
          <w:b w:val="false"/>
          <w:i w:val="false"/>
          <w:color w:val="000000"/>
          <w:sz w:val="28"/>
        </w:rPr>
        <w:t xml:space="preserve">
      "селолық", "селосындағы" сөздері "ауылдық", "ауылындағы" сөздерімен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"Красносельск" деген сөзі "Таран" деген сөзімен ауыстырылды - Қостанай облысы әкімдігінің 27.03.2015 </w:t>
      </w:r>
      <w:r>
        <w:rPr>
          <w:rFonts w:ascii="Times New Roman"/>
          <w:b w:val="false"/>
          <w:i w:val="false"/>
          <w:color w:val="000000"/>
          <w:sz w:val="28"/>
        </w:rPr>
        <w:t>№ 110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министрлігі Су</w:t>
      </w:r>
    </w:p>
    <w:p>
      <w:pPr>
        <w:spacing w:after="0"/>
        <w:ind w:left="0"/>
        <w:jc w:val="both"/>
      </w:pPr>
      <w:r>
        <w:rPr>
          <w:rFonts w:ascii="Times New Roman"/>
          <w:b w:val="false"/>
          <w:i w:val="false"/>
          <w:color w:val="000000"/>
          <w:sz w:val="28"/>
        </w:rPr>
        <w:t xml:space="preserve">
      ресурстары комитетінің Су   </w:t>
      </w:r>
    </w:p>
    <w:p>
      <w:pPr>
        <w:spacing w:after="0"/>
        <w:ind w:left="0"/>
        <w:jc w:val="both"/>
      </w:pPr>
      <w:r>
        <w:rPr>
          <w:rFonts w:ascii="Times New Roman"/>
          <w:b w:val="false"/>
          <w:i w:val="false"/>
          <w:color w:val="000000"/>
          <w:sz w:val="28"/>
        </w:rPr>
        <w:t>
      ресурстарын пайдалануды реттеу</w:t>
      </w:r>
    </w:p>
    <w:p>
      <w:pPr>
        <w:spacing w:after="0"/>
        <w:ind w:left="0"/>
        <w:jc w:val="both"/>
      </w:pPr>
      <w:r>
        <w:rPr>
          <w:rFonts w:ascii="Times New Roman"/>
          <w:b w:val="false"/>
          <w:i w:val="false"/>
          <w:color w:val="000000"/>
          <w:sz w:val="28"/>
        </w:rPr>
        <w:t>
      және қорғау жөніндегі</w:t>
      </w:r>
    </w:p>
    <w:p>
      <w:pPr>
        <w:spacing w:after="0"/>
        <w:ind w:left="0"/>
        <w:jc w:val="both"/>
      </w:pPr>
      <w:r>
        <w:rPr>
          <w:rFonts w:ascii="Times New Roman"/>
          <w:b w:val="false"/>
          <w:i w:val="false"/>
          <w:color w:val="000000"/>
          <w:sz w:val="28"/>
        </w:rPr>
        <w:t>
      Тобыл-Торғай бассейндік</w:t>
      </w:r>
    </w:p>
    <w:p>
      <w:pPr>
        <w:spacing w:after="0"/>
        <w:ind w:left="0"/>
        <w:jc w:val="both"/>
      </w:pPr>
      <w:r>
        <w:rPr>
          <w:rFonts w:ascii="Times New Roman"/>
          <w:b w:val="false"/>
          <w:i w:val="false"/>
          <w:color w:val="000000"/>
          <w:sz w:val="28"/>
        </w:rPr>
        <w:t>
      инспекциясы" мемлекеттік</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__________________ Г. Оспанбекова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Мемлекеттік санитарлық-</w:t>
      </w:r>
    </w:p>
    <w:p>
      <w:pPr>
        <w:spacing w:after="0"/>
        <w:ind w:left="0"/>
        <w:jc w:val="both"/>
      </w:pPr>
      <w:r>
        <w:rPr>
          <w:rFonts w:ascii="Times New Roman"/>
          <w:b w:val="false"/>
          <w:i w:val="false"/>
          <w:color w:val="000000"/>
          <w:sz w:val="28"/>
        </w:rPr>
        <w:t>
      эпидемиологиялық қадағалау</w:t>
      </w:r>
    </w:p>
    <w:p>
      <w:pPr>
        <w:spacing w:after="0"/>
        <w:ind w:left="0"/>
        <w:jc w:val="both"/>
      </w:pPr>
      <w:r>
        <w:rPr>
          <w:rFonts w:ascii="Times New Roman"/>
          <w:b w:val="false"/>
          <w:i w:val="false"/>
          <w:color w:val="000000"/>
          <w:sz w:val="28"/>
        </w:rPr>
        <w:t>
      комитетінің Қостанай облысы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мемлекеттік мекемесі директорының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__________________ Ю. Севостьянов</w:t>
      </w:r>
    </w:p>
    <w:p>
      <w:pPr>
        <w:spacing w:after="0"/>
        <w:ind w:left="0"/>
        <w:jc w:val="both"/>
      </w:pPr>
      <w:r>
        <w:rPr>
          <w:rFonts w:ascii="Times New Roman"/>
          <w:b w:val="false"/>
          <w:i w:val="false"/>
          <w:color w:val="000000"/>
          <w:sz w:val="28"/>
        </w:rPr>
        <w:t>
      "Қазақстан Республикасы Жер</w:t>
      </w:r>
    </w:p>
    <w:p>
      <w:pPr>
        <w:spacing w:after="0"/>
        <w:ind w:left="0"/>
        <w:jc w:val="both"/>
      </w:pPr>
      <w:r>
        <w:rPr>
          <w:rFonts w:ascii="Times New Roman"/>
          <w:b w:val="false"/>
          <w:i w:val="false"/>
          <w:color w:val="000000"/>
          <w:sz w:val="28"/>
        </w:rPr>
        <w:t>
      ресурстарын басқару агенттігінің</w:t>
      </w:r>
    </w:p>
    <w:p>
      <w:pPr>
        <w:spacing w:after="0"/>
        <w:ind w:left="0"/>
        <w:jc w:val="both"/>
      </w:pPr>
      <w:r>
        <w:rPr>
          <w:rFonts w:ascii="Times New Roman"/>
          <w:b w:val="false"/>
          <w:i w:val="false"/>
          <w:color w:val="000000"/>
          <w:sz w:val="28"/>
        </w:rPr>
        <w:t>
      Қостанай облысы бойынша</w:t>
      </w:r>
    </w:p>
    <w:p>
      <w:pPr>
        <w:spacing w:after="0"/>
        <w:ind w:left="0"/>
        <w:jc w:val="both"/>
      </w:pPr>
      <w:r>
        <w:rPr>
          <w:rFonts w:ascii="Times New Roman"/>
          <w:b w:val="false"/>
          <w:i w:val="false"/>
          <w:color w:val="000000"/>
          <w:sz w:val="28"/>
        </w:rPr>
        <w:t>
      өңіраралық жер инспекциясы"</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__________________ М. Дихаев</w:t>
      </w:r>
    </w:p>
    <w:p>
      <w:pPr>
        <w:spacing w:after="0"/>
        <w:ind w:left="0"/>
        <w:jc w:val="both"/>
      </w:pPr>
      <w:r>
        <w:rPr>
          <w:rFonts w:ascii="Times New Roman"/>
          <w:b w:val="false"/>
          <w:i w:val="false"/>
          <w:color w:val="000000"/>
          <w:sz w:val="28"/>
        </w:rPr>
        <w:t>
      "Қазақстан Республикасы Қоршаған</w:t>
      </w:r>
    </w:p>
    <w:p>
      <w:pPr>
        <w:spacing w:after="0"/>
        <w:ind w:left="0"/>
        <w:jc w:val="both"/>
      </w:pPr>
      <w:r>
        <w:rPr>
          <w:rFonts w:ascii="Times New Roman"/>
          <w:b w:val="false"/>
          <w:i w:val="false"/>
          <w:color w:val="000000"/>
          <w:sz w:val="28"/>
        </w:rPr>
        <w:t>
      ортаны қорғау министрлігі</w:t>
      </w:r>
    </w:p>
    <w:p>
      <w:pPr>
        <w:spacing w:after="0"/>
        <w:ind w:left="0"/>
        <w:jc w:val="both"/>
      </w:pPr>
      <w:r>
        <w:rPr>
          <w:rFonts w:ascii="Times New Roman"/>
          <w:b w:val="false"/>
          <w:i w:val="false"/>
          <w:color w:val="000000"/>
          <w:sz w:val="28"/>
        </w:rPr>
        <w:t>
      Экологиялық реттеу және бақылау</w:t>
      </w:r>
    </w:p>
    <w:p>
      <w:pPr>
        <w:spacing w:after="0"/>
        <w:ind w:left="0"/>
        <w:jc w:val="both"/>
      </w:pPr>
      <w:r>
        <w:rPr>
          <w:rFonts w:ascii="Times New Roman"/>
          <w:b w:val="false"/>
          <w:i w:val="false"/>
          <w:color w:val="000000"/>
          <w:sz w:val="28"/>
        </w:rPr>
        <w:t>
      комитетінің Тобыл-Торғай экология</w:t>
      </w:r>
    </w:p>
    <w:p>
      <w:pPr>
        <w:spacing w:after="0"/>
        <w:ind w:left="0"/>
        <w:jc w:val="both"/>
      </w:pPr>
      <w:r>
        <w:rPr>
          <w:rFonts w:ascii="Times New Roman"/>
          <w:b w:val="false"/>
          <w:i w:val="false"/>
          <w:color w:val="000000"/>
          <w:sz w:val="28"/>
        </w:rPr>
        <w:t>
      департаменті" мемлекеттік</w:t>
      </w:r>
    </w:p>
    <w:p>
      <w:pPr>
        <w:spacing w:after="0"/>
        <w:ind w:left="0"/>
        <w:jc w:val="both"/>
      </w:pPr>
      <w:r>
        <w:rPr>
          <w:rFonts w:ascii="Times New Roman"/>
          <w:b w:val="false"/>
          <w:i w:val="false"/>
          <w:color w:val="000000"/>
          <w:sz w:val="28"/>
        </w:rPr>
        <w:t>
      мекемесі Қостанай филиалының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 А. Кәрімов</w:t>
      </w:r>
    </w:p>
    <w:p>
      <w:pPr>
        <w:spacing w:after="0"/>
        <w:ind w:left="0"/>
        <w:jc w:val="both"/>
      </w:pPr>
      <w:r>
        <w:rPr>
          <w:rFonts w:ascii="Times New Roman"/>
          <w:b w:val="false"/>
          <w:i w:val="false"/>
          <w:color w:val="000000"/>
          <w:sz w:val="28"/>
        </w:rPr>
        <w:t>
      "Қостанай облысы әкімдігінің</w:t>
      </w:r>
    </w:p>
    <w:p>
      <w:pPr>
        <w:spacing w:after="0"/>
        <w:ind w:left="0"/>
        <w:jc w:val="both"/>
      </w:pPr>
      <w:r>
        <w:rPr>
          <w:rFonts w:ascii="Times New Roman"/>
          <w:b w:val="false"/>
          <w:i w:val="false"/>
          <w:color w:val="000000"/>
          <w:sz w:val="28"/>
        </w:rPr>
        <w:t>
      табиғи ресурстар және табиғат</w:t>
      </w:r>
    </w:p>
    <w:p>
      <w:pPr>
        <w:spacing w:after="0"/>
        <w:ind w:left="0"/>
        <w:jc w:val="both"/>
      </w:pPr>
      <w:r>
        <w:rPr>
          <w:rFonts w:ascii="Times New Roman"/>
          <w:b w:val="false"/>
          <w:i w:val="false"/>
          <w:color w:val="000000"/>
          <w:sz w:val="28"/>
        </w:rPr>
        <w:t>
      пайдалануды реттеу басқармасы" ММ</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 Қ. Төлеубаев</w:t>
      </w:r>
    </w:p>
    <w:p>
      <w:pPr>
        <w:spacing w:after="0"/>
        <w:ind w:left="0"/>
        <w:jc w:val="both"/>
      </w:pPr>
      <w:r>
        <w:rPr>
          <w:rFonts w:ascii="Times New Roman"/>
          <w:b w:val="false"/>
          <w:i w:val="false"/>
          <w:color w:val="000000"/>
          <w:sz w:val="28"/>
        </w:rPr>
        <w:t>
      Таран ауданының әкімі</w:t>
      </w:r>
    </w:p>
    <w:p>
      <w:pPr>
        <w:spacing w:after="0"/>
        <w:ind w:left="0"/>
        <w:jc w:val="both"/>
      </w:pPr>
      <w:r>
        <w:rPr>
          <w:rFonts w:ascii="Times New Roman"/>
          <w:b w:val="false"/>
          <w:i w:val="false"/>
          <w:color w:val="000000"/>
          <w:sz w:val="28"/>
        </w:rPr>
        <w:t>
      __________________ А. Бондаренко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28 мамырдағы</w:t>
            </w:r>
            <w:r>
              <w:br/>
            </w:r>
            <w:r>
              <w:rPr>
                <w:rFonts w:ascii="Times New Roman"/>
                <w:b w:val="false"/>
                <w:i w:val="false"/>
                <w:color w:val="000000"/>
                <w:sz w:val="20"/>
              </w:rPr>
              <w:t>№ 251 қаулысына 1-қосымша</w:t>
            </w:r>
          </w:p>
        </w:tc>
      </w:tr>
    </w:tbl>
    <w:p>
      <w:pPr>
        <w:spacing w:after="0"/>
        <w:ind w:left="0"/>
        <w:jc w:val="left"/>
      </w:pPr>
      <w:r>
        <w:rPr>
          <w:rFonts w:ascii="Times New Roman"/>
          <w:b/>
          <w:i w:val="false"/>
          <w:color w:val="000000"/>
        </w:rPr>
        <w:t xml:space="preserve"> 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Аят өзенінің су қорғау аймағы мен белдеуі</w:t>
      </w:r>
    </w:p>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өзені Бейімбет Майлин ауданы Әйет ауылдық округіндегі № 1 және № 2 жер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Әйет ауылдық округіндегі № 3 жер учаскесі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Асенкритов ауылдық округінің Николаев ауылындағы № 4 жер учаскесі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Әйет ауылдық округіндегі № 5 жер учаскесі (су қорғау аймағы мен белдеуін белгілеу жобасына тапсырыс беруші – "Сулу"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28 мамырдағы</w:t>
            </w:r>
            <w:r>
              <w:br/>
            </w:r>
            <w:r>
              <w:rPr>
                <w:rFonts w:ascii="Times New Roman"/>
                <w:b w:val="false"/>
                <w:i w:val="false"/>
                <w:color w:val="000000"/>
                <w:sz w:val="20"/>
              </w:rPr>
              <w:t>№ 251 қаулысына 2-қосымша</w:t>
            </w:r>
          </w:p>
        </w:tc>
      </w:tr>
    </w:tbl>
    <w:p>
      <w:pPr>
        <w:spacing w:after="0"/>
        <w:ind w:left="0"/>
        <w:jc w:val="left"/>
      </w:pPr>
      <w:r>
        <w:rPr>
          <w:rFonts w:ascii="Times New Roman"/>
          <w:b/>
          <w:i w:val="false"/>
          <w:color w:val="000000"/>
        </w:rPr>
        <w:t xml:space="preserve"> 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bookmarkStart w:name="z8"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
    <w:bookmarkStart w:name="z9" w:id="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6"/>
    <w:bookmarkStart w:name="z10" w:id="7"/>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7"/>
    <w:bookmarkStart w:name="z11" w:id="8"/>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8"/>
    <w:bookmarkStart w:name="z12" w:id="9"/>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өндеуді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9"/>
    <w:bookmarkStart w:name="z13" w:id="10"/>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0"/>
    <w:bookmarkStart w:name="z14" w:id="11"/>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2"/>
    <w:bookmarkStart w:name="z16"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қамтамасыз етілмеген жаңа және реконструкцияланған объектілерді пайдалануға беруге;</w:t>
      </w:r>
    </w:p>
    <w:bookmarkEnd w:id="13"/>
    <w:bookmarkStart w:name="z17" w:id="1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Start w:name="z19" w:id="1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5"/>
    <w:bookmarkStart w:name="z20" w:id="16"/>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6"/>
    <w:bookmarkStart w:name="z21" w:id="1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7"/>
    <w:bookmarkStart w:name="z169" w:id="1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