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1c76" w14:textId="f131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Новоильинов ауылдық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белдеуін, оларды шаруақорлықпен пайдаланудың ерекше жағдайларын және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28 мамырдағы № 252 қаулысы. Қостанай облысының Әділет департаментінде 2012 жылғы 15 маусымда № 3814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Тақырыпта және бүкіл мәтін бойынша "селолық" сөзі "ауылдық"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Таран ауданы Новоильинов  ауылдық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Таран ауданы Новоильинов ауылдық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белдеуін шаруақорлықпен пайдаланудың ерекше жағдайлары және режимі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Су ресурстары   </w:t>
      </w:r>
    </w:p>
    <w:p>
      <w:pPr>
        <w:spacing w:after="0"/>
        <w:ind w:left="0"/>
        <w:jc w:val="both"/>
      </w:pPr>
      <w:r>
        <w:rPr>
          <w:rFonts w:ascii="Times New Roman"/>
          <w:b w:val="false"/>
          <w:i w:val="false"/>
          <w:color w:val="000000"/>
          <w:sz w:val="28"/>
        </w:rPr>
        <w:t xml:space="preserve">
      комитетінің Су ресурстарын пайдалануды   </w:t>
      </w:r>
    </w:p>
    <w:p>
      <w:pPr>
        <w:spacing w:after="0"/>
        <w:ind w:left="0"/>
        <w:jc w:val="both"/>
      </w:pPr>
      <w:r>
        <w:rPr>
          <w:rFonts w:ascii="Times New Roman"/>
          <w:b w:val="false"/>
          <w:i w:val="false"/>
          <w:color w:val="000000"/>
          <w:sz w:val="28"/>
        </w:rPr>
        <w:t xml:space="preserve">
      реттеу және қорғау жөніндегі Тобыл-   </w:t>
      </w:r>
    </w:p>
    <w:p>
      <w:pPr>
        <w:spacing w:after="0"/>
        <w:ind w:left="0"/>
        <w:jc w:val="both"/>
      </w:pPr>
      <w:r>
        <w:rPr>
          <w:rFonts w:ascii="Times New Roman"/>
          <w:b w:val="false"/>
          <w:i w:val="false"/>
          <w:color w:val="000000"/>
          <w:sz w:val="28"/>
        </w:rPr>
        <w:t xml:space="preserve">
      Торғай бассейндік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_____________________ Г. Оспанбекова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департаменті" мемлекеттік мекемесі   </w:t>
      </w:r>
    </w:p>
    <w:p>
      <w:pPr>
        <w:spacing w:after="0"/>
        <w:ind w:left="0"/>
        <w:jc w:val="both"/>
      </w:pPr>
      <w:r>
        <w:rPr>
          <w:rFonts w:ascii="Times New Roman"/>
          <w:b w:val="false"/>
          <w:i w:val="false"/>
          <w:color w:val="000000"/>
          <w:sz w:val="28"/>
        </w:rPr>
        <w:t xml:space="preserve">
      директорының міндетін атқарушы   </w:t>
      </w:r>
    </w:p>
    <w:p>
      <w:pPr>
        <w:spacing w:after="0"/>
        <w:ind w:left="0"/>
        <w:jc w:val="both"/>
      </w:pPr>
      <w:r>
        <w:rPr>
          <w:rFonts w:ascii="Times New Roman"/>
          <w:b w:val="false"/>
          <w:i w:val="false"/>
          <w:color w:val="000000"/>
          <w:sz w:val="28"/>
        </w:rPr>
        <w:t xml:space="preserve">
      _____________________ Ю. Севостьянов   </w:t>
      </w:r>
    </w:p>
    <w:p>
      <w:pPr>
        <w:spacing w:after="0"/>
        <w:ind w:left="0"/>
        <w:jc w:val="both"/>
      </w:pPr>
      <w:r>
        <w:rPr>
          <w:rFonts w:ascii="Times New Roman"/>
          <w:b w:val="false"/>
          <w:i w:val="false"/>
          <w:color w:val="000000"/>
          <w:sz w:val="28"/>
        </w:rPr>
        <w:t xml:space="preserve">
      "Қазақстан Республикасы Жер ресурстарын   </w:t>
      </w:r>
    </w:p>
    <w:p>
      <w:pPr>
        <w:spacing w:after="0"/>
        <w:ind w:left="0"/>
        <w:jc w:val="both"/>
      </w:pPr>
      <w:r>
        <w:rPr>
          <w:rFonts w:ascii="Times New Roman"/>
          <w:b w:val="false"/>
          <w:i w:val="false"/>
          <w:color w:val="000000"/>
          <w:sz w:val="28"/>
        </w:rPr>
        <w:t xml:space="preserve">
      басқару агенттігінің Қостанай облысы   </w:t>
      </w:r>
    </w:p>
    <w:p>
      <w:pPr>
        <w:spacing w:after="0"/>
        <w:ind w:left="0"/>
        <w:jc w:val="both"/>
      </w:pPr>
      <w:r>
        <w:rPr>
          <w:rFonts w:ascii="Times New Roman"/>
          <w:b w:val="false"/>
          <w:i w:val="false"/>
          <w:color w:val="000000"/>
          <w:sz w:val="28"/>
        </w:rPr>
        <w:t xml:space="preserve">
      бойынша өңіраралық жер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_____________________ М. Дихаев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Экологиялық   </w:t>
      </w:r>
    </w:p>
    <w:p>
      <w:pPr>
        <w:spacing w:after="0"/>
        <w:ind w:left="0"/>
        <w:jc w:val="both"/>
      </w:pPr>
      <w:r>
        <w:rPr>
          <w:rFonts w:ascii="Times New Roman"/>
          <w:b w:val="false"/>
          <w:i w:val="false"/>
          <w:color w:val="000000"/>
          <w:sz w:val="28"/>
        </w:rPr>
        <w:t xml:space="preserve">
      реттеу және бақылау комитетінің Тобыл-   </w:t>
      </w:r>
    </w:p>
    <w:p>
      <w:pPr>
        <w:spacing w:after="0"/>
        <w:ind w:left="0"/>
        <w:jc w:val="both"/>
      </w:pPr>
      <w:r>
        <w:rPr>
          <w:rFonts w:ascii="Times New Roman"/>
          <w:b w:val="false"/>
          <w:i w:val="false"/>
          <w:color w:val="000000"/>
          <w:sz w:val="28"/>
        </w:rPr>
        <w:t xml:space="preserve">
      Торғай экология департаменті"   </w:t>
      </w:r>
    </w:p>
    <w:p>
      <w:pPr>
        <w:spacing w:after="0"/>
        <w:ind w:left="0"/>
        <w:jc w:val="both"/>
      </w:pPr>
      <w:r>
        <w:rPr>
          <w:rFonts w:ascii="Times New Roman"/>
          <w:b w:val="false"/>
          <w:i w:val="false"/>
          <w:color w:val="000000"/>
          <w:sz w:val="28"/>
        </w:rPr>
        <w:t xml:space="preserve">
      мемлекеттік мекемесі Қостанай   </w:t>
      </w:r>
    </w:p>
    <w:p>
      <w:pPr>
        <w:spacing w:after="0"/>
        <w:ind w:left="0"/>
        <w:jc w:val="both"/>
      </w:pPr>
      <w:r>
        <w:rPr>
          <w:rFonts w:ascii="Times New Roman"/>
          <w:b w:val="false"/>
          <w:i w:val="false"/>
          <w:color w:val="000000"/>
          <w:sz w:val="28"/>
        </w:rPr>
        <w:t xml:space="preserve">
      филиалының бастығы   </w:t>
      </w:r>
    </w:p>
    <w:p>
      <w:pPr>
        <w:spacing w:after="0"/>
        <w:ind w:left="0"/>
        <w:jc w:val="both"/>
      </w:pPr>
      <w:r>
        <w:rPr>
          <w:rFonts w:ascii="Times New Roman"/>
          <w:b w:val="false"/>
          <w:i w:val="false"/>
          <w:color w:val="000000"/>
          <w:sz w:val="28"/>
        </w:rPr>
        <w:t xml:space="preserve">
      _____________________ А. Кәрімов   </w:t>
      </w:r>
    </w:p>
    <w:p>
      <w:pPr>
        <w:spacing w:after="0"/>
        <w:ind w:left="0"/>
        <w:jc w:val="both"/>
      </w:pPr>
      <w:r>
        <w:rPr>
          <w:rFonts w:ascii="Times New Roman"/>
          <w:b w:val="false"/>
          <w:i w:val="false"/>
          <w:color w:val="000000"/>
          <w:sz w:val="28"/>
        </w:rPr>
        <w:t xml:space="preserve">
      "Қостанай облысы әкімдігінің табиғи   </w:t>
      </w:r>
    </w:p>
    <w:p>
      <w:pPr>
        <w:spacing w:after="0"/>
        <w:ind w:left="0"/>
        <w:jc w:val="both"/>
      </w:pPr>
      <w:r>
        <w:rPr>
          <w:rFonts w:ascii="Times New Roman"/>
          <w:b w:val="false"/>
          <w:i w:val="false"/>
          <w:color w:val="000000"/>
          <w:sz w:val="28"/>
        </w:rPr>
        <w:t xml:space="preserve">
      ресурстар және табиғат пайдалануды   </w:t>
      </w:r>
    </w:p>
    <w:p>
      <w:pPr>
        <w:spacing w:after="0"/>
        <w:ind w:left="0"/>
        <w:jc w:val="both"/>
      </w:pPr>
      <w:r>
        <w:rPr>
          <w:rFonts w:ascii="Times New Roman"/>
          <w:b w:val="false"/>
          <w:i w:val="false"/>
          <w:color w:val="000000"/>
          <w:sz w:val="28"/>
        </w:rPr>
        <w:t xml:space="preserve">
      реттеу басқармасы" ММ бастығы   </w:t>
      </w:r>
    </w:p>
    <w:p>
      <w:pPr>
        <w:spacing w:after="0"/>
        <w:ind w:left="0"/>
        <w:jc w:val="both"/>
      </w:pPr>
      <w:r>
        <w:rPr>
          <w:rFonts w:ascii="Times New Roman"/>
          <w:b w:val="false"/>
          <w:i w:val="false"/>
          <w:color w:val="000000"/>
          <w:sz w:val="28"/>
        </w:rPr>
        <w:t xml:space="preserve">
      _____________________ К. Төлеубаев   </w:t>
      </w:r>
    </w:p>
    <w:p>
      <w:pPr>
        <w:spacing w:after="0"/>
        <w:ind w:left="0"/>
        <w:jc w:val="both"/>
      </w:pPr>
      <w:r>
        <w:rPr>
          <w:rFonts w:ascii="Times New Roman"/>
          <w:b w:val="false"/>
          <w:i w:val="false"/>
          <w:color w:val="000000"/>
          <w:sz w:val="28"/>
        </w:rPr>
        <w:t xml:space="preserve">
      Таран ауданының әкімі   </w:t>
      </w:r>
    </w:p>
    <w:p>
      <w:pPr>
        <w:spacing w:after="0"/>
        <w:ind w:left="0"/>
        <w:jc w:val="both"/>
      </w:pPr>
      <w:r>
        <w:rPr>
          <w:rFonts w:ascii="Times New Roman"/>
          <w:b w:val="false"/>
          <w:i w:val="false"/>
          <w:color w:val="000000"/>
          <w:sz w:val="28"/>
        </w:rPr>
        <w:t xml:space="preserve">
      _____________________ А. Бондаренко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28 мамырдағы</w:t>
            </w:r>
            <w:r>
              <w:br/>
            </w:r>
            <w:r>
              <w:rPr>
                <w:rFonts w:ascii="Times New Roman"/>
                <w:b w:val="false"/>
                <w:i w:val="false"/>
                <w:color w:val="000000"/>
                <w:sz w:val="20"/>
              </w:rPr>
              <w:t>№ 252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Таран ауданы Новоильинов ауылдық округінің</w:t>
      </w:r>
      <w:r>
        <w:br/>
      </w:r>
      <w:r>
        <w:rPr>
          <w:rFonts w:ascii="Times New Roman"/>
          <w:b/>
          <w:i w:val="false"/>
          <w:color w:val="000000"/>
        </w:rPr>
        <w:t>"Цой Георгий Сергеевич", "Шалыгин Владимир Владимирович",</w:t>
      </w:r>
      <w:r>
        <w:br/>
      </w:r>
      <w:r>
        <w:rPr>
          <w:rFonts w:ascii="Times New Roman"/>
          <w:b/>
          <w:i w:val="false"/>
          <w:color w:val="000000"/>
        </w:rPr>
        <w:t>"Простор" шаруа қожалықтары мен "Альба" жауапкершілігі</w:t>
      </w:r>
      <w:r>
        <w:br/>
      </w:r>
      <w:r>
        <w:rPr>
          <w:rFonts w:ascii="Times New Roman"/>
          <w:b/>
          <w:i w:val="false"/>
          <w:color w:val="000000"/>
        </w:rPr>
        <w:t>шектеулі серіктестігі жер учаскелерінің шегінде</w:t>
      </w:r>
      <w:r>
        <w:br/>
      </w:r>
      <w:r>
        <w:rPr>
          <w:rFonts w:ascii="Times New Roman"/>
          <w:b/>
          <w:i w:val="false"/>
          <w:color w:val="000000"/>
        </w:rPr>
        <w:t>Тобыл өзенінің су 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Новоильинов</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округіндегі жер</w:t>
            </w:r>
          </w:p>
          <w:p>
            <w:pPr>
              <w:spacing w:after="20"/>
              <w:ind w:left="20"/>
              <w:jc w:val="both"/>
            </w:pPr>
            <w:r>
              <w:rPr>
                <w:rFonts w:ascii="Times New Roman"/>
                <w:b w:val="false"/>
                <w:i w:val="false"/>
                <w:color w:val="000000"/>
                <w:sz w:val="20"/>
              </w:rPr>
              <w:t>
учаскелері:</w:t>
            </w:r>
          </w:p>
          <w:p>
            <w:pPr>
              <w:spacing w:after="20"/>
              <w:ind w:left="20"/>
              <w:jc w:val="both"/>
            </w:pPr>
            <w:r>
              <w:rPr>
                <w:rFonts w:ascii="Times New Roman"/>
                <w:b w:val="false"/>
                <w:i w:val="false"/>
                <w:color w:val="000000"/>
                <w:sz w:val="20"/>
              </w:rPr>
              <w:t>
"Цой Георгий</w:t>
            </w:r>
          </w:p>
          <w:p>
            <w:pPr>
              <w:spacing w:after="20"/>
              <w:ind w:left="20"/>
              <w:jc w:val="both"/>
            </w:pPr>
            <w:r>
              <w:rPr>
                <w:rFonts w:ascii="Times New Roman"/>
                <w:b w:val="false"/>
                <w:i w:val="false"/>
                <w:color w:val="000000"/>
                <w:sz w:val="20"/>
              </w:rPr>
              <w:t>
Сергеевич" және</w:t>
            </w:r>
          </w:p>
          <w:p>
            <w:pPr>
              <w:spacing w:after="20"/>
              <w:ind w:left="20"/>
              <w:jc w:val="both"/>
            </w:pPr>
            <w:r>
              <w:rPr>
                <w:rFonts w:ascii="Times New Roman"/>
                <w:b w:val="false"/>
                <w:i w:val="false"/>
                <w:color w:val="000000"/>
                <w:sz w:val="20"/>
              </w:rPr>
              <w:t>
"Простор" шаруа</w:t>
            </w:r>
          </w:p>
          <w:p>
            <w:pPr>
              <w:spacing w:after="20"/>
              <w:ind w:left="20"/>
              <w:jc w:val="both"/>
            </w:pPr>
            <w:r>
              <w:rPr>
                <w:rFonts w:ascii="Times New Roman"/>
                <w:b w:val="false"/>
                <w:i w:val="false"/>
                <w:color w:val="000000"/>
                <w:sz w:val="20"/>
              </w:rPr>
              <w:t>
қожалықтары</w:t>
            </w:r>
          </w:p>
          <w:p>
            <w:pPr>
              <w:spacing w:after="20"/>
              <w:ind w:left="20"/>
              <w:jc w:val="both"/>
            </w:pPr>
            <w:r>
              <w:rPr>
                <w:rFonts w:ascii="Times New Roman"/>
                <w:b w:val="false"/>
                <w:i w:val="false"/>
                <w:color w:val="000000"/>
                <w:sz w:val="20"/>
              </w:rPr>
              <w:t>
"Шалыгин</w:t>
            </w:r>
          </w:p>
          <w:p>
            <w:pPr>
              <w:spacing w:after="20"/>
              <w:ind w:left="20"/>
              <w:jc w:val="both"/>
            </w:pPr>
            <w:r>
              <w:rPr>
                <w:rFonts w:ascii="Times New Roman"/>
                <w:b w:val="false"/>
                <w:i w:val="false"/>
                <w:color w:val="000000"/>
                <w:sz w:val="20"/>
              </w:rPr>
              <w:t>
Владимир</w:t>
            </w:r>
          </w:p>
          <w:p>
            <w:pPr>
              <w:spacing w:after="20"/>
              <w:ind w:left="20"/>
              <w:jc w:val="both"/>
            </w:pPr>
            <w:r>
              <w:rPr>
                <w:rFonts w:ascii="Times New Roman"/>
                <w:b w:val="false"/>
                <w:i w:val="false"/>
                <w:color w:val="000000"/>
                <w:sz w:val="20"/>
              </w:rPr>
              <w:t>
Владимирович"</w:t>
            </w:r>
          </w:p>
          <w:p>
            <w:pPr>
              <w:spacing w:after="20"/>
              <w:ind w:left="20"/>
              <w:jc w:val="both"/>
            </w:pPr>
            <w:r>
              <w:rPr>
                <w:rFonts w:ascii="Times New Roman"/>
                <w:b w:val="false"/>
                <w:i w:val="false"/>
                <w:color w:val="000000"/>
                <w:sz w:val="20"/>
              </w:rPr>
              <w:t>
шаруа қожалығы</w:t>
            </w:r>
          </w:p>
          <w:p>
            <w:pPr>
              <w:spacing w:after="20"/>
              <w:ind w:left="20"/>
              <w:jc w:val="both"/>
            </w:pPr>
            <w:r>
              <w:rPr>
                <w:rFonts w:ascii="Times New Roman"/>
                <w:b w:val="false"/>
                <w:i w:val="false"/>
                <w:color w:val="000000"/>
                <w:sz w:val="20"/>
              </w:rPr>
              <w:t>
"Альба"</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берушілер –</w:t>
            </w:r>
          </w:p>
          <w:p>
            <w:pPr>
              <w:spacing w:after="20"/>
              <w:ind w:left="20"/>
              <w:jc w:val="both"/>
            </w:pPr>
            <w:r>
              <w:rPr>
                <w:rFonts w:ascii="Times New Roman"/>
                <w:b w:val="false"/>
                <w:i w:val="false"/>
                <w:color w:val="000000"/>
                <w:sz w:val="20"/>
              </w:rPr>
              <w:t>
"Цой</w:t>
            </w:r>
          </w:p>
          <w:p>
            <w:pPr>
              <w:spacing w:after="20"/>
              <w:ind w:left="20"/>
              <w:jc w:val="both"/>
            </w:pPr>
            <w:r>
              <w:rPr>
                <w:rFonts w:ascii="Times New Roman"/>
                <w:b w:val="false"/>
                <w:i w:val="false"/>
                <w:color w:val="000000"/>
                <w:sz w:val="20"/>
              </w:rPr>
              <w:t>
Георгий</w:t>
            </w:r>
          </w:p>
          <w:p>
            <w:pPr>
              <w:spacing w:after="20"/>
              <w:ind w:left="20"/>
              <w:jc w:val="both"/>
            </w:pPr>
            <w:r>
              <w:rPr>
                <w:rFonts w:ascii="Times New Roman"/>
                <w:b w:val="false"/>
                <w:i w:val="false"/>
                <w:color w:val="000000"/>
                <w:sz w:val="20"/>
              </w:rPr>
              <w:t>
Сергеевич",</w:t>
            </w:r>
          </w:p>
          <w:p>
            <w:pPr>
              <w:spacing w:after="20"/>
              <w:ind w:left="20"/>
              <w:jc w:val="both"/>
            </w:pPr>
            <w:r>
              <w:rPr>
                <w:rFonts w:ascii="Times New Roman"/>
                <w:b w:val="false"/>
                <w:i w:val="false"/>
                <w:color w:val="000000"/>
                <w:sz w:val="20"/>
              </w:rPr>
              <w:t>
"Простор",</w:t>
            </w:r>
          </w:p>
          <w:p>
            <w:pPr>
              <w:spacing w:after="20"/>
              <w:ind w:left="20"/>
              <w:jc w:val="both"/>
            </w:pPr>
            <w:r>
              <w:rPr>
                <w:rFonts w:ascii="Times New Roman"/>
                <w:b w:val="false"/>
                <w:i w:val="false"/>
                <w:color w:val="000000"/>
                <w:sz w:val="20"/>
              </w:rPr>
              <w:t>
"Шалыгин</w:t>
            </w:r>
          </w:p>
          <w:p>
            <w:pPr>
              <w:spacing w:after="20"/>
              <w:ind w:left="20"/>
              <w:jc w:val="both"/>
            </w:pPr>
            <w:r>
              <w:rPr>
                <w:rFonts w:ascii="Times New Roman"/>
                <w:b w:val="false"/>
                <w:i w:val="false"/>
                <w:color w:val="000000"/>
                <w:sz w:val="20"/>
              </w:rPr>
              <w:t>
Владимир</w:t>
            </w:r>
          </w:p>
          <w:p>
            <w:pPr>
              <w:spacing w:after="20"/>
              <w:ind w:left="20"/>
              <w:jc w:val="both"/>
            </w:pPr>
            <w:r>
              <w:rPr>
                <w:rFonts w:ascii="Times New Roman"/>
                <w:b w:val="false"/>
                <w:i w:val="false"/>
                <w:color w:val="000000"/>
                <w:sz w:val="20"/>
              </w:rPr>
              <w:t>
Владимирович"</w:t>
            </w:r>
          </w:p>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қожалықтары мен</w:t>
            </w:r>
          </w:p>
          <w:p>
            <w:pPr>
              <w:spacing w:after="20"/>
              <w:ind w:left="20"/>
              <w:jc w:val="both"/>
            </w:pPr>
            <w:r>
              <w:rPr>
                <w:rFonts w:ascii="Times New Roman"/>
                <w:b w:val="false"/>
                <w:i w:val="false"/>
                <w:color w:val="000000"/>
                <w:sz w:val="20"/>
              </w:rPr>
              <w:t>
"Альба"</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1,274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160,0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28 мамырдағы</w:t>
            </w:r>
            <w:r>
              <w:br/>
            </w:r>
            <w:r>
              <w:rPr>
                <w:rFonts w:ascii="Times New Roman"/>
                <w:b w:val="false"/>
                <w:i w:val="false"/>
                <w:color w:val="000000"/>
                <w:sz w:val="20"/>
              </w:rPr>
              <w:t>№ 252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Таран ауданы Новоильинов ауылдық округінің</w:t>
      </w:r>
      <w:r>
        <w:br/>
      </w:r>
      <w:r>
        <w:rPr>
          <w:rFonts w:ascii="Times New Roman"/>
          <w:b/>
          <w:i w:val="false"/>
          <w:color w:val="000000"/>
        </w:rPr>
        <w:t>"Цой Георгий Сергеевич", "Шалыгин Владимир Владимирович",</w:t>
      </w:r>
      <w:r>
        <w:br/>
      </w:r>
      <w:r>
        <w:rPr>
          <w:rFonts w:ascii="Times New Roman"/>
          <w:b/>
          <w:i w:val="false"/>
          <w:color w:val="000000"/>
        </w:rPr>
        <w:t>"Простор" шаруа қожалықтары мен "Альба" жауапкершілігі</w:t>
      </w:r>
      <w:r>
        <w:br/>
      </w:r>
      <w:r>
        <w:rPr>
          <w:rFonts w:ascii="Times New Roman"/>
          <w:b/>
          <w:i w:val="false"/>
          <w:color w:val="000000"/>
        </w:rPr>
        <w:t>шектеулі серіктестігі жер учаскелерінің шегінде Тобыл</w:t>
      </w:r>
      <w:r>
        <w:br/>
      </w:r>
      <w:r>
        <w:rPr>
          <w:rFonts w:ascii="Times New Roman"/>
          <w:b/>
          <w:i w:val="false"/>
          <w:color w:val="000000"/>
        </w:rPr>
        <w:t>өзенінің су қорғау аймағы мен белдеуін шаруақорлықпен</w:t>
      </w:r>
      <w:r>
        <w:br/>
      </w:r>
      <w:r>
        <w:rPr>
          <w:rFonts w:ascii="Times New Roman"/>
          <w:b/>
          <w:i w:val="false"/>
          <w:color w:val="000000"/>
        </w:rPr>
        <w:t>пайдаланудың ерекше жағдайлары және режимі</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xml:space="preserve">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жаңартылатын энергия көздерін (гидродинамикалық су энергиясын) пайдалану объектілерін,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 Осы тармақшаның ережесі 2003 жылғы 9 шілдедегі Қазақстан Республикасы Су кодексінің (бұдан әрі – Су кодексі) </w:t>
      </w:r>
      <w:r>
        <w:rPr>
          <w:rFonts w:ascii="Times New Roman"/>
          <w:b w:val="false"/>
          <w:i w:val="false"/>
          <w:color w:val="000000"/>
          <w:sz w:val="28"/>
        </w:rPr>
        <w:t>125-бабы</w:t>
      </w:r>
      <w:r>
        <w:rPr>
          <w:rFonts w:ascii="Times New Roman"/>
          <w:b w:val="false"/>
          <w:i w:val="false"/>
          <w:color w:val="000000"/>
          <w:sz w:val="28"/>
        </w:rPr>
        <w:t xml:space="preserve"> 7-тармағымен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тыңайтқыштардың барлық түрлерін қолдануға.</w:t>
      </w:r>
    </w:p>
    <w:bookmarkEnd w:id="11"/>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су қорын пайдалану және қорғау саласындағы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14"/>
    <w:p>
      <w:pPr>
        <w:spacing w:after="0"/>
        <w:ind w:left="0"/>
        <w:jc w:val="both"/>
      </w:pPr>
      <w:r>
        <w:rPr>
          <w:rFonts w:ascii="Times New Roman"/>
          <w:b w:val="false"/>
          <w:i w:val="false"/>
          <w:color w:val="000000"/>
          <w:sz w:val="28"/>
        </w:rPr>
        <w:t xml:space="preserve">
      Осы тармақшаның ережесі Су кодексінің </w:t>
      </w:r>
      <w:r>
        <w:rPr>
          <w:rFonts w:ascii="Times New Roman"/>
          <w:b w:val="false"/>
          <w:i w:val="false"/>
          <w:color w:val="000000"/>
          <w:sz w:val="28"/>
        </w:rPr>
        <w:t>125-бабының</w:t>
      </w:r>
      <w:r>
        <w:rPr>
          <w:rFonts w:ascii="Times New Roman"/>
          <w:b w:val="false"/>
          <w:i w:val="false"/>
          <w:color w:val="000000"/>
          <w:sz w:val="28"/>
        </w:rPr>
        <w:t xml:space="preserve"> 3 және 7-тармақтарымен және </w:t>
      </w:r>
      <w:r>
        <w:rPr>
          <w:rFonts w:ascii="Times New Roman"/>
          <w:b w:val="false"/>
          <w:i w:val="false"/>
          <w:color w:val="000000"/>
          <w:sz w:val="28"/>
        </w:rPr>
        <w:t>126-бабының</w:t>
      </w:r>
      <w:r>
        <w:rPr>
          <w:rFonts w:ascii="Times New Roman"/>
          <w:b w:val="false"/>
          <w:i w:val="false"/>
          <w:color w:val="000000"/>
          <w:sz w:val="28"/>
        </w:rPr>
        <w:t xml:space="preserve"> 1-тармағымен белгіленген талаптарды ескере отырып қолданылады;</w:t>
      </w:r>
    </w:p>
    <w:bookmarkStart w:name="z18" w:id="15"/>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5"/>
    <w:bookmarkStart w:name="z19" w:id="1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6"/>
    <w:bookmarkStart w:name="z20" w:id="17"/>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7"/>
    <w:bookmarkStart w:name="z21" w:id="1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18"/>
    <w:bookmarkStart w:name="z22" w:id="1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w:t>
      </w:r>
    </w:p>
    <w:bookmarkEnd w:id="1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