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41c3" w14:textId="7bb4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8 желтоқсандағы № 450 "Қостанай облысының 2012-2014 жылдарға арналған облыстық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2012 жылғы 19 шілдедегі № 56 шешімі. Қостанай облысының Әділет департаментінде 2012 жылғы 24 шілдеде № 3817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"Қостанай облысының 2012-2014 жылдарға арналған облыстық бюджеті туралы" 2011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3788 нөмірімен тіркелген, 2012 жылғы 5 және 12 қаңтарда "Костанайские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Қостанай облысының 2012-2014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99716935,4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5733961,4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721172,8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4003,0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93257798,2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100010938,1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1746341,6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2406929,0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660587,4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610978,5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611451,0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активтерін сатудан түсетін түсімдер – 472,5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-2651322,8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2651322,8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"4-1. 2012 жылға арналған облыстық бюджетте мынадай мөлшерлерде нысаналы трансферттер мен бюджеттік кредиттерді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682166,0 мың теңге сомасында, оның ішінде облыстық бюджеттен 427157,6 мың теңге сомасында және аудандар мен қалалар бюджеттерінен 255008,4 мың теңге сомасында нысаналы трансферттер;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аудандар мен қалалар бюджеттерінен облыстық бюджетке 41298,8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аудандар мен қалалар бюджеттерінен республикалық бюджетке 86960,2 мың теңге сомасында бюджеттік кредиттер.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Аудандар мен қалалар бюджеттерінен нысаналы трансферттерді қайтарудың көрсетілген сомаларының облыстық бюджетке түсімі Қостанай облысы әкімдігі қаулысының негізінде белгіленеді.";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Р. Бектұрғанова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Г. Кисленкова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19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56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450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облыстық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93"/>
        <w:gridCol w:w="353"/>
        <w:gridCol w:w="8113"/>
        <w:gridCol w:w="21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99716935,4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5733961,4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5733961,4</w:t>
            </w:r>
          </w:p>
        </w:tc>
      </w:tr>
      <w:tr>
        <w:trPr>
          <w:trHeight w:val="4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5733961,4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721172,8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98804,6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7031,0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 дивидендтер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20169,0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сыйақылар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2340,3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4264,3</w:t>
            </w:r>
          </w:p>
        </w:tc>
      </w:tr>
      <w:tr>
        <w:trPr>
          <w:trHeight w:val="7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4657,0</w:t>
            </w:r>
          </w:p>
        </w:tc>
      </w:tr>
      <w:tr>
        <w:trPr>
          <w:trHeight w:val="8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4657,0</w:t>
            </w:r>
          </w:p>
        </w:tc>
      </w:tr>
      <w:tr>
        <w:trPr>
          <w:trHeight w:val="7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7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10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444749,3</w:t>
            </w:r>
          </w:p>
        </w:tc>
      </w:tr>
      <w:tr>
        <w:trPr>
          <w:trHeight w:val="13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444749,3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172942,9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172942,9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4003,0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93257798,2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8577572,2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8577572,2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84680226,0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84680226,0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33"/>
        <w:gridCol w:w="673"/>
        <w:gridCol w:w="653"/>
        <w:gridCol w:w="7133"/>
        <w:gridCol w:w="23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100010938,1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930145,0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571798,0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369710,0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363710,0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158207,0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224272,0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224272,0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134075,0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облысты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апаттардың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 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55752,0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апаттардың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 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55752,0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 қорғаныс,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дүлей апаттардың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28976,0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қорғаныстың іс-шаралары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жою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5531928,0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5531928,0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5315191,0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қауіпсіздікті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4543641,0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 азаматтарды көтермелеу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503621,0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40524,0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тәртіпті тұткындалған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ұстауды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29670,0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көші-қон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полициясының қосымша штаттық санын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ұстау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149152,0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оралмандарды уақытша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 және оралмандарды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мен біріктіру орталығын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ұстау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216737,0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13158917,5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882143,0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882143,0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463166,0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қалаларға)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көлемін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418977,0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2625019,0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1059299,0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қосымша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1059299,0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1565720,0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992886,0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дарынды балаларға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383895,0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жалпы орта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мекемелердегі 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химия, биология кабинеттерін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жабдығымен жарақтандыруға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163880,0</w:t>
            </w:r>
          </w:p>
        </w:tc>
      </w:tr>
      <w:tr>
        <w:trPr>
          <w:trHeight w:val="13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арттыруға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4444643,7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192109,0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мамандар даярлау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4252534,7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3721635,7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250435,0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кәсiптiк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беретiн оқу орындарында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оқу-өндiрiстiк шеберханаларды,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зертханаларды жаңарту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ұйымдастыру үшін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кәсіптік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өндірістік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шеберлеріне қосымша ақыны белгілеу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475912,0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384424,0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кадрлардың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арттыру,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384424,0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4731199,8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140351,0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3110073,8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95841,0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 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246874,2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 зерттеу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-педагогикалық консультациялық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4966,0</w:t>
            </w:r>
          </w:p>
        </w:tc>
      </w:tr>
      <w:tr>
        <w:trPr>
          <w:trHeight w:val="13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төлемдеріне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289144,0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1382596,0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843606,6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1480775,0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1102431,0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297390,0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18627549,0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1171959,0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1171959,0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қанды,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құрамдарын және дәрілерді өндіру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719336,0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341815,0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107481,0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"Саламатты Қазақстан"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аясында бостандықтан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орындарында отырған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шыққан тұлғалар арасында АҚТҚ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инфекциясының алдын-алуға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әлеуметтік жобаларды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7213270,5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7213270,5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жүйкесінің бұзылуынан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мінез-құлқының бұзылуынан,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жүйкеге әсер ететін заттарды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қолдануға байланысты зардап шегетін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медициналық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3771439,0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аурыратындарды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166714,0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375956,7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110418,3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жеткіліксіздігі, аутоиммунды,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 аурулармен ауыратын,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иммунитеті жеткіліксіз науқастарды,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бүйрегі транспланттаудан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науқастарды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175126,0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ауыратындарды емдеу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қанның ұюы факторларымен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245021,0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397778,5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тромболитикалық препараттармен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40978,0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көлемі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ауыратындарға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1929839,0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7512398,5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7512398,5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амбулаторлық-емханалық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6911034,5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және емдік тамақ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420529,0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 емдеу деңгейінде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жеңілдікті жағдайларда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1018019,0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1018019,0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 авиация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965654,0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базалары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1711902,0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1697285,0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108823,0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оған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84161,0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 шегінен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 емделуге тегін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жол жүрумен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талдамалық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1284088,0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3532943,0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2345264,0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1521860,0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562440,0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аурулармен ауыратын мүгедектер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670488,0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44723,0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жүйкесі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 үшін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244209,0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792676,2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762840,2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30727,8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30727,8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354557,0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354557,0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354557,0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833122,0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830164,0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стандарттарын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тапсырысты орналастыру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 емделу бөлімшелер желісін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28498,0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422034,0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237716,0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 кәсіпкерлікке оқыту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12246308,9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4707933,0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35187,0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беруге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317838,0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278299,0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278299,0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3946919,0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үйлерін жобалауға,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1786000,0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үйлерін жобалауға,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жобалауға, дамытуға,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1655000,0</w:t>
            </w:r>
          </w:p>
        </w:tc>
      </w:tr>
      <w:tr>
        <w:trPr>
          <w:trHeight w:val="13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қамту-2020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жай салу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395119,0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7453191,9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2476954,0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47030,0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2228084,0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4976237,9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ұй-шаруашылық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679975,0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2877749,0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680651,9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 дамытуға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273345,0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404940,0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елді мекендерді абаттандыруды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3775467,7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1162239,0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1162239,0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130504,0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қол жетімді болуын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224422,1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586060,0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145499,9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1722676,7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1597676,7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 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1396850,0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80581,7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748162,0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247344,0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жөніндегі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211321,0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241885,0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241885,0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64353,0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1344447,0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1344447,0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1325447,0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354152,0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971295,0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10396349,0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5850448,0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5850448,0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363084,0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1195362,0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шығындылығы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арттыруды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1250214,0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су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 үшін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 құндылықтарының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2694966,0</w:t>
            </w:r>
          </w:p>
        </w:tc>
      </w:tr>
      <w:tr>
        <w:trPr>
          <w:trHeight w:val="13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бірдейлендіруді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мақсаттағы бұйымдар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атрибуттарды, жануарға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паспортты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орталықтандырып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тасымалдау (жеткізу)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104763,0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359512,0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объектiлерi белдеулерiн белгiлеу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20937,0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құрылыстарының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334075,0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көздерi болып табылатын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жабдықтаудың аса маңызды топтық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жүйелерiнен ауыз су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құнын субсидиялау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334075,0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1019003,0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1019003,0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орман өсiру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1005366,0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47188,0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2997557,0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2997557,0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өнімділігін және сапасын арттыруды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1757524,0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эпизоотияға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208867,0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пункттеріне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тауарларының өңірлік тұрақтандыру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қорларын қалыптастыру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947889,0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диагностикасы, жануарларды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емдеу, өңдеу үшін қолданылатын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және зоогигиеналық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мақсаттағы атрибуттарды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 сатып алу,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68672,0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107084,7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107084,7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69252,7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67252,7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37832,0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7014502,6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4971732,7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4971732,7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2416094,0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2443138,7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аудандық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мекендердің көшелерін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автомобиль жолдарын (қала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көшелерін) күрделі және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жөндеуден өткізуге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2042769,9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2042769,9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1659513,3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(қалааралық) қатынастар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тасымалын субсидиялау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234567,6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3160535,7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74192,0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3086343,7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157687,5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техника-экономикалық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негіздемесін әзірлеу немесе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сараптама жүргізу,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сүйемелдеу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100135,5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57552,0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480245,0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"Бизнестiң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шеңберiнде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кәсiпкерлiктi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100558,0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проценттік ставкаларды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204709,0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шағын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бизнеске кредиттерді ішінара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133068,0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картасы"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жүргізуді сервистік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471141,2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инфрақұрылымды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471141,2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1854650,0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моноқалаларды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мәселелерін шешуге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901852,0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952798,0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20110067,0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20110067,0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20110067,0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18573806,0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682166,0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754095,0</w:t>
            </w:r>
          </w:p>
        </w:tc>
      </w:tr>
      <w:tr>
        <w:trPr>
          <w:trHeight w:val="18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қалаларының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әкiмшiлiк-аумақтық бiрлiктiң саяси,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тұрақтылығына, адамдардың өмiрi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денсаулығына қатер төндiретiн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туындаған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жағдайда жалпы республикалық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маңызы бар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1746341,6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2406929,0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үйді жобалауға,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кредит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ауылдағы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бюджеттерiн кондоминиум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объектілерінің жалпы мүлкіне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кредит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33"/>
        <w:gridCol w:w="693"/>
        <w:gridCol w:w="713"/>
        <w:gridCol w:w="6853"/>
        <w:gridCol w:w="24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660587,4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660587,4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660587,4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573275,2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481608,0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агенттіктеріне ішкі көздер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91667,2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Төленген мемлекеттiк кепiлдiктер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талаптарды қайтару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87312,2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кредиттердi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бюджеттерiнен қайтару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87312,2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активтермен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610978,5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611451,0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611451,0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611451,0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ұлғайту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257591,0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ұлғайту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257591,0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басқармасы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338860,0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жарғылық капиталдарын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ұлғайту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472,5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472,5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472,5</w:t>
            </w:r>
          </w:p>
        </w:tc>
      </w:tr>
      <w:tr>
        <w:trPr>
          <w:trHeight w:val="11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мемлекеттік кәсіпорындарды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 жедел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басқаруындағы немесе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жіргізуіндегі өзге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сатудан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-2651322,8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2651322,8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19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56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450 шешіміне 2-қосымша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2013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облыстық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13"/>
        <w:gridCol w:w="373"/>
        <w:gridCol w:w="7673"/>
        <w:gridCol w:w="25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76952633,0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6265910,0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6265910,0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6265910,0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 дивидендтер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51563,0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ұйымдастыратын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ұйымдастыратын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11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1686,0</w:t>
            </w:r>
          </w:p>
        </w:tc>
      </w:tr>
      <w:tr>
        <w:trPr>
          <w:trHeight w:val="13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70610156,0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9266078,0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9266078,0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61344078,0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61344078,0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93"/>
        <w:gridCol w:w="653"/>
        <w:gridCol w:w="673"/>
        <w:gridCol w:w="6873"/>
        <w:gridCol w:w="25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76686980,0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933147,0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585910,0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50050,0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49050,0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382952,0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376952,0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152908,0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151191,0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163409,0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152002,0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183828,0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183828,0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облысты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77452,0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18395,0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апаттардың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59057,0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апаттардың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59057,0</w:t>
            </w:r>
          </w:p>
        </w:tc>
      </w:tr>
      <w:tr>
        <w:trPr>
          <w:trHeight w:val="10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 қорғаныс,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дүлей апаттардың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қорғаныстың іс-шаралары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жою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5213317,0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5213317,0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5018883,0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қауіпсіздікті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4529248,0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 азаматтарды көтермелеу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қызметтері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41011,0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тәртіпті тұткындалған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ұстауды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9094575,0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2868746,0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1030330,0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қосымша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1030330,0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1838416,0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1432416,0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дарынды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4862267,0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194702,0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мамандар даярлау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4667565,0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ұйымдарында мамандар даярлау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4185576,0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481989,0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86198,0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1269382,0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657260,0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93256,0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69587,0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21867,0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238207,0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-педагогикалық консультациялық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612122,0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14829845,0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1228107,0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1228107,0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қанды,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құрамдарын және дәрілерді өндіру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914719,0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261096,0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50296,0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тест-жүйелерін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3785136,0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3785136,0</w:t>
            </w:r>
          </w:p>
        </w:tc>
      </w:tr>
      <w:tr>
        <w:trPr>
          <w:trHeight w:val="10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жүйкесінің бұзылуынан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мінез-құлқының бұзылуынан,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жүйкеге әсер 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 қолдануға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шегетін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3589333,0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76537,0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50664,0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6240388,0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6240388,0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амбулаторлық-емханалық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5699378,0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және емдік тамақ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449967,0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 емдеу деңгейінде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жеңілдікті жағдайларда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1004879,0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1004879,0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 авиация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950783,0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базалары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2571335,0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1002000,0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113102,0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оған 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75173,0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 шегінен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 емделуге тегін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жол жүрумен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талдамалық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18113,0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1569335,0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Деңсаулық сақтау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1569335,0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3071410,0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2628100,0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1729411,0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622660,0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аурулармен ауыратын 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806946,0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жүйкесі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 үшін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249081,0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841369,0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805597,0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340393,0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340393,0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340393,0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102917,0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102917,0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5989258,0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2081014,0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2081014,0</w:t>
            </w:r>
          </w:p>
        </w:tc>
      </w:tr>
      <w:tr>
        <w:trPr>
          <w:trHeight w:val="11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үйлерін жобалауға,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11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үйлерін жобалауға,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245014,0</w:t>
            </w:r>
          </w:p>
        </w:tc>
      </w:tr>
      <w:tr>
        <w:trPr>
          <w:trHeight w:val="11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дамытуға, жайластыруға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3758244,0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2059207,0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400135,0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1147847,0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511225,0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1699037,0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ұй-шаруашылық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470961,0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674960,0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307672,0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елді мекендерді абаттандыруды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4217873,0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1634802,0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873825,0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қол жетімді болуын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188093,0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492223,0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760977,0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680443,0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1715906,0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1542367,0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 өткізу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46117,0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1424219,0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173539,0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173539,0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722613,0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237476,0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жөніндегі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217088,0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60329,0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26131,0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100636,0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2139899,0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2139899,0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28900,0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2110999,0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885488,0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1225511,0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5387894,0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4508886,0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4508886,0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шығындылығы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арттыруды мемлекеттік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1670955,0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су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 үшін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 құндылықтарының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2694966,0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құрылыстарының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676513,0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676513,0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орман өсiру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662784,0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125675,0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125675,0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47415,0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енгізу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44854,0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37178,0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4507870,0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3499550,0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3499550,0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1342328,0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2157222,0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1008320,0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1008320,0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904156,0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(қалааралық) қатынастар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тасымалын субсидиялау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56751,0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1810822,0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53015,0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1757807,0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77777,0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10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техника-экономикалық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негіздемесін әзірлеу немесе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сараптама жүргізу,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сүйемелдеу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855030,0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инфрақұрылымды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855030,0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жарғылық капиталдарын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625000,0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18999952,0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18999952,0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18999952,0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18230381,0</w:t>
            </w:r>
          </w:p>
        </w:tc>
      </w:tr>
      <w:tr>
        <w:trPr>
          <w:trHeight w:val="10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769571,0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584639,0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1087499,0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үйді жобалауға,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кредит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ауылдағы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33"/>
        <w:gridCol w:w="673"/>
        <w:gridCol w:w="673"/>
        <w:gridCol w:w="7133"/>
        <w:gridCol w:w="21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502860,0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502860,0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502860,0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502860,0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ІV.Қаржы активтермен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290653,0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290653,0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254659,0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ұлғайту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254659,0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35994,0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ұлғайту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-609639,0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609639,0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19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56 шешіміне 3-қосымша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450 шешіміне 3-қосымша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2014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облыстық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33"/>
        <w:gridCol w:w="433"/>
        <w:gridCol w:w="7953"/>
        <w:gridCol w:w="22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82559778,0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5489885,0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5489885,0</w:t>
            </w:r>
          </w:p>
        </w:tc>
      </w:tr>
      <w:tr>
        <w:trPr>
          <w:trHeight w:val="5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5489885,0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63841,0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8050,0</w:t>
            </w:r>
          </w:p>
        </w:tc>
      </w:tr>
      <w:tr>
        <w:trPr>
          <w:trHeight w:val="5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 дивидендтер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55172,0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</w:p>
        </w:tc>
      </w:tr>
      <w:tr>
        <w:trPr>
          <w:trHeight w:val="7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5332,0</w:t>
            </w:r>
          </w:p>
        </w:tc>
      </w:tr>
      <w:tr>
        <w:trPr>
          <w:trHeight w:val="7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5332,0</w:t>
            </w:r>
          </w:p>
        </w:tc>
      </w:tr>
      <w:tr>
        <w:trPr>
          <w:trHeight w:val="7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7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10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1804,0</w:t>
            </w:r>
          </w:p>
        </w:tc>
      </w:tr>
      <w:tr>
        <w:trPr>
          <w:trHeight w:val="14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76989680,0</w:t>
            </w:r>
          </w:p>
        </w:tc>
      </w:tr>
      <w:tr>
        <w:trPr>
          <w:trHeight w:val="5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11009623,0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11009623,0</w:t>
            </w:r>
          </w:p>
        </w:tc>
      </w:tr>
      <w:tr>
        <w:trPr>
          <w:trHeight w:val="5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65980057,0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65980057,0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53"/>
        <w:gridCol w:w="693"/>
        <w:gridCol w:w="693"/>
        <w:gridCol w:w="7013"/>
        <w:gridCol w:w="22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82287452,0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972589,0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614515,0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58279,0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398642,0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392222,0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157594,0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168080,0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156050,0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189994,0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189994,0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облысты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186494,0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19683,0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апаттардың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19683,0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61535,0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апаттардың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61535,0</w:t>
            </w:r>
          </w:p>
        </w:tc>
      </w:tr>
      <w:tr>
        <w:trPr>
          <w:trHeight w:val="10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 қорғаныс,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дүлей апаттардың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қорғаныстың іс-шаралары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жою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5243985,0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5243985,0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5064003,0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қауіпсіздікті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4648902,0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 азаматтарды көтермелеу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қызметтері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41531,0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тәртіпті тұткындалған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ұстауды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179982,0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179982,0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11772401,0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2556937,0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1057795,0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қосымша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1057795,0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1499142,0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1079723,0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дарынды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419419,0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5489997,0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200664,0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мамандар даярлау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5289333,0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ұйымдарында мамандар даярлау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4791370,0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497963,0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97062,0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88521,0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3628405,0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678710,0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71887,0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22590,0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246081,0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-педагогикалық консультациялық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2949695,0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2449695,0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13607189,0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1288482,0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1288482,0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қанды,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құрамдарын және дәрілерді өндіру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968602,0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265677,0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52067,0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тест-жүйелерін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3889639,0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3889639,0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жүйкесінің бұзылуынан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мінез-құлқының бұзылуынан,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жүйкеге әсер 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 қолдануға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шегетін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3680130,0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81895,0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54210,0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6403429,0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6403429,0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амбулаторлық-емханалық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5824549,0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және емдік тамақ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481464,0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 емдеу деңгейінде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жеңілдікті жағдайларда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1014608,0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1014608,0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 авиация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958660,0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базалары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55948,0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1011031,0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1011031,0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116353,0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оған 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76748,0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 шегінен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 емделуге тегін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жол жүрумен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талдамалық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3137326,0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2664275,0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1795097,0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604847,0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аурулармен ауыратын 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870485,0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57179,0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жүйкесі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 үшін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262586,0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869178,0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832223,0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364221,0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364221,0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364221,0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108830,0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5432020,0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1917643,0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1917643,0</w:t>
            </w:r>
          </w:p>
        </w:tc>
      </w:tr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үйлерін жобалауға,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11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үйлерін жобалауға,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26643,0</w:t>
            </w:r>
          </w:p>
        </w:tc>
      </w:tr>
      <w:tr>
        <w:trPr>
          <w:trHeight w:val="11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дамытуға, жайластыруға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3438363,0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2574472,0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2036674,0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537798,0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863891,0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ұй-шаруашылық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452856,0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76014,0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елді мекендерді абаттандыруды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4533873,0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1987876,0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905400,0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қол жетімді болуын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510522,0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1082476,0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1082476,0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1648671,0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1648671,0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 өткізу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49345,0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1523964,0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745398,0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243333,0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жөніндегі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215696,0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207724,0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232284,0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232284,0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62057,0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26863,0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144372,0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1864429,0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1864429,0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1864429,0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1656195,0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208234,0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5724047,0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4819814,0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4819814,0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30720,0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шығындылығы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арттыруды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1787922,0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су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 үшін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 құндылықтарының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2883614,0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құрылыстарының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693048,0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693048,0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орман өсiру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679253,0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131212,0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131212,0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48509,0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енгізу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45967,0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4814070,0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4274072,0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4274072,0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1436291,0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2837781,0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539998,0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539998,0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430889,0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(қалааралық) қатынастар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тасымалын субсидиялау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1969512,0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53982,0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53982,0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1915530,0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107000,0</w:t>
            </w:r>
          </w:p>
        </w:tc>
      </w:tr>
      <w:tr>
        <w:trPr>
          <w:trHeight w:val="11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техника-экономикалық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негіздемесін әзірлеу немесе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сараптама жүргізу,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сүйемелдеу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855030,0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инфрақұрылымды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855030,0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853500,0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жарғылық капиталдарын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812500,0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19102665,0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19102665,0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19102665,0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19102665,0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-1007361,0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ауылдағы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53"/>
        <w:gridCol w:w="713"/>
        <w:gridCol w:w="673"/>
        <w:gridCol w:w="6973"/>
        <w:gridCol w:w="22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1230860,0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1230860,0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1230860,0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1230860,0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активтермен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297326,0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297326,0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297326,0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265026,0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ұлғайту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265026,0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ұлғайту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982361,0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-982361,0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