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dce4" w14:textId="b36d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21 маусымдағы № 292 қаулысы. Қостанай облысының Әділет департаментінде 2012 жылғы 25 шілдеде № 3818 тіркелді. Күші жойылды - Қостанай облысы әкімдігінің 2013 жылғы 20 қарашадағы № 508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әкімдігінің 20.11.2013 № 508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Жұмыссыз</w:t>
      </w:r>
      <w:r>
        <w:rPr>
          <w:rFonts w:ascii="Times New Roman"/>
          <w:b w:val="false"/>
          <w:i w:val="false"/>
          <w:color w:val="000000"/>
          <w:sz w:val="28"/>
        </w:rPr>
        <w:t xml:space="preserve"> азаматтарды тiркеу және есепке қою";</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Мүгедектерге</w:t>
      </w:r>
      <w:r>
        <w:rPr>
          <w:rFonts w:ascii="Times New Roman"/>
          <w:b w:val="false"/>
          <w:i w:val="false"/>
          <w:color w:val="000000"/>
          <w:sz w:val="28"/>
        </w:rPr>
        <w:t xml:space="preserve"> протездiк-ортопедиялық көмек ұсыну үшiн оларға құжаттарды ресiмдеу";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Мүгедектердi</w:t>
      </w:r>
      <w:r>
        <w:rPr>
          <w:rFonts w:ascii="Times New Roman"/>
          <w:b w:val="false"/>
          <w:i w:val="false"/>
          <w:color w:val="000000"/>
          <w:sz w:val="28"/>
        </w:rPr>
        <w:t xml:space="preserve"> сурдо-тифлотехникалық және мiндеттi гигиеналық құралдармен қамтамасыз ету үшiн оларға құжаттарды ресiмдеу";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Мемлекеттiк</w:t>
      </w:r>
      <w:r>
        <w:rPr>
          <w:rFonts w:ascii="Times New Roman"/>
          <w:b w:val="false"/>
          <w:i w:val="false"/>
          <w:color w:val="000000"/>
          <w:sz w:val="28"/>
        </w:rPr>
        <w:t xml:space="preserve">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Жалғызiлiктi</w:t>
      </w:r>
      <w:r>
        <w:rPr>
          <w:rFonts w:ascii="Times New Roman"/>
          <w:b w:val="false"/>
          <w:i w:val="false"/>
          <w:color w:val="000000"/>
          <w:sz w:val="28"/>
        </w:rPr>
        <w:t>,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жұмыспен қамтуды үйлестіру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басқармасы" ММ бастығы</w:t>
      </w:r>
      <w:r>
        <w:br/>
      </w:r>
      <w:r>
        <w:rPr>
          <w:rFonts w:ascii="Times New Roman"/>
          <w:b w:val="false"/>
          <w:i w:val="false"/>
          <w:color w:val="000000"/>
          <w:sz w:val="28"/>
        </w:rPr>
        <w:t>
</w:t>
      </w:r>
      <w:r>
        <w:rPr>
          <w:rFonts w:ascii="Times New Roman"/>
          <w:b w:val="false"/>
          <w:i/>
          <w:color w:val="000000"/>
          <w:sz w:val="28"/>
        </w:rPr>
        <w:t>      _________________ Қ. Тұманова</w:t>
      </w:r>
    </w:p>
    <w:bookmarkStart w:name="z9" w:id="2"/>
    <w:p>
      <w:pPr>
        <w:spacing w:after="0"/>
        <w:ind w:left="0"/>
        <w:jc w:val="both"/>
      </w:pPr>
      <w:r>
        <w:rPr>
          <w:rFonts w:ascii="Times New Roman"/>
          <w:b w:val="false"/>
          <w:i w:val="false"/>
          <w:color w:val="000000"/>
          <w:sz w:val="28"/>
        </w:rPr>
        <w:t xml:space="preserve">
2012 жылғы 21 маусымдағы  </w:t>
      </w:r>
      <w:r>
        <w:br/>
      </w:r>
      <w:r>
        <w:rPr>
          <w:rFonts w:ascii="Times New Roman"/>
          <w:b w:val="false"/>
          <w:i w:val="false"/>
          <w:color w:val="000000"/>
          <w:sz w:val="28"/>
        </w:rPr>
        <w:t xml:space="preserve">
№ 292 қаулысымен бекітілді </w:t>
      </w:r>
    </w:p>
    <w:bookmarkEnd w:id="2"/>
    <w:p>
      <w:pPr>
        <w:spacing w:after="0"/>
        <w:ind w:left="0"/>
        <w:jc w:val="left"/>
      </w:pPr>
      <w:r>
        <w:rPr>
          <w:rFonts w:ascii="Times New Roman"/>
          <w:b/>
          <w:i w:val="false"/>
          <w:color w:val="000000"/>
        </w:rPr>
        <w:t xml:space="preserve"> "Жұмыссыз азаматтарды тiркеу және</w:t>
      </w:r>
      <w:r>
        <w:br/>
      </w:r>
      <w:r>
        <w:rPr>
          <w:rFonts w:ascii="Times New Roman"/>
          <w:b/>
          <w:i w:val="false"/>
          <w:color w:val="000000"/>
        </w:rPr>
        <w:t>
есепке қою" мемлекеттiк қызмет</w:t>
      </w:r>
      <w:r>
        <w:br/>
      </w:r>
      <w:r>
        <w:rPr>
          <w:rFonts w:ascii="Times New Roman"/>
          <w:b/>
          <w:i w:val="false"/>
          <w:color w:val="000000"/>
        </w:rPr>
        <w:t>
көрсету регламентi</w:t>
      </w:r>
    </w:p>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"Жұмыссыз азаматтарды тiркеу және есепке қою" мемлекеттiк қызметті (бұдан әрі – мемлекеттік қызмет) тұрғылықты жері бойынша аудандардың, облыстық маңызы бар қалалардың жұмыспен қамту және әлеуметтік бағдарламалар бөлімдері (бұдан әрі - уәкілетті орган) көрсетеді.</w:t>
      </w:r>
      <w:r>
        <w:br/>
      </w:r>
      <w:r>
        <w:rPr>
          <w:rFonts w:ascii="Times New Roman"/>
          <w:b w:val="false"/>
          <w:i w:val="false"/>
          <w:color w:val="000000"/>
          <w:sz w:val="28"/>
        </w:rPr>
        <w:t>
</w:t>
      </w:r>
      <w:r>
        <w:rPr>
          <w:rFonts w:ascii="Times New Roman"/>
          <w:b w:val="false"/>
          <w:i w:val="false"/>
          <w:color w:val="000000"/>
          <w:sz w:val="28"/>
        </w:rPr>
        <w:t>
      2. Мемлекеттiк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15-бабына</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"Жұмыссыз азаматтарды тіркеу және есепке қою"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w:t>
      </w:r>
      <w:r>
        <w:rPr>
          <w:rFonts w:ascii="Times New Roman"/>
          <w:b w:val="false"/>
          <w:i w:val="false"/>
          <w:color w:val="000000"/>
          <w:sz w:val="28"/>
        </w:rPr>
        <w:t>
      3. Осы мемлекеттік қызмет көрсету регламентінде (бұдан әрі – Регламент) мынадай термин пайдаланылады: тұтынушы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жеке тұлға.</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көрсету нәтижесi электронды түрде жұмыссыз ретiнде тiркеу және есепке қою не қызмет көрсетуден бас тарту туралы дәлелдi жауап болып табылады.</w:t>
      </w:r>
    </w:p>
    <w:bookmarkEnd w:id="4"/>
    <w:bookmarkStart w:name="z16" w:id="5"/>
    <w:p>
      <w:pPr>
        <w:spacing w:after="0"/>
        <w:ind w:left="0"/>
        <w:jc w:val="left"/>
      </w:pPr>
      <w:r>
        <w:rPr>
          <w:rFonts w:ascii="Times New Roman"/>
          <w:b/>
          <w:i w:val="false"/>
          <w:color w:val="000000"/>
        </w:rPr>
        <w:t xml:space="preserve"> 
2. Мемлекеттік қызмет көрсетуге</w:t>
      </w:r>
      <w:r>
        <w:br/>
      </w:r>
      <w:r>
        <w:rPr>
          <w:rFonts w:ascii="Times New Roman"/>
          <w:b/>
          <w:i w:val="false"/>
          <w:color w:val="000000"/>
        </w:rPr>
        <w:t>
қойылатын талаптар</w:t>
      </w:r>
    </w:p>
    <w:bookmarkEnd w:id="5"/>
    <w:bookmarkStart w:name="z17" w:id="6"/>
    <w:p>
      <w:pPr>
        <w:spacing w:after="0"/>
        <w:ind w:left="0"/>
        <w:jc w:val="both"/>
      </w:pPr>
      <w:r>
        <w:rPr>
          <w:rFonts w:ascii="Times New Roman"/>
          <w:b w:val="false"/>
          <w:i w:val="false"/>
          <w:color w:val="000000"/>
          <w:sz w:val="28"/>
        </w:rPr>
        <w:t>
      6. Мемлекеттiк қызметтi көрсетудiң тәртiбi және қажеттi құжаттар туралы толық ақпарат, сондай-ақ оларды толтыру үлгiлерi уәкiлеттi органдардың стендiлерiнде, ресми ақпарат көздерiнде, интернет-ресурстарында, сондай-ақ Қазақстан Республикасы Еңбек және халықты әлеуметтiк қорғау министрлiгiнiң http:/www.enbek.gov.kz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7. Уәкiлеттi органның жұмыс кестесi: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w:t>
      </w:r>
      <w:r>
        <w:rPr>
          <w:rFonts w:ascii="Times New Roman"/>
          <w:b w:val="false"/>
          <w:i w:val="false"/>
          <w:color w:val="000000"/>
          <w:sz w:val="28"/>
        </w:rPr>
        <w:t>
      8. Жұмыссыз ретiнде тiркеуден, есепке алудан бас тарту қажеттi құжаттар болмаған кезде, жалған мәлiметтер мен құжаттар ұсынған кезде жүргiзiледi.</w:t>
      </w:r>
      <w:r>
        <w:br/>
      </w:r>
      <w:r>
        <w:rPr>
          <w:rFonts w:ascii="Times New Roman"/>
          <w:b w:val="false"/>
          <w:i w:val="false"/>
          <w:color w:val="000000"/>
          <w:sz w:val="28"/>
        </w:rPr>
        <w:t>
      Мемлекеттiк қызмет берудi тоқтата тұру үшiн негiздеме жоқ.</w:t>
      </w:r>
      <w:r>
        <w:br/>
      </w:r>
      <w:r>
        <w:rPr>
          <w:rFonts w:ascii="Times New Roman"/>
          <w:b w:val="false"/>
          <w:i w:val="false"/>
          <w:color w:val="000000"/>
          <w:sz w:val="28"/>
        </w:rPr>
        <w:t>
</w:t>
      </w:r>
      <w:r>
        <w:rPr>
          <w:rFonts w:ascii="Times New Roman"/>
          <w:b w:val="false"/>
          <w:i w:val="false"/>
          <w:color w:val="000000"/>
          <w:sz w:val="28"/>
        </w:rPr>
        <w:t>
      9. Мемлекеттiк қызметтi алу үшiн тұтынушыдан өтініш алған сәттен бастап мемлекеттiк қызметтiң қорытындысын шығару сәтіне дейiнгі мемлекеттiк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2) тұтынушыға барлық қажеттi құжаттарды тапсырғаннан кейін:</w:t>
      </w:r>
      <w:r>
        <w:br/>
      </w:r>
      <w:r>
        <w:rPr>
          <w:rFonts w:ascii="Times New Roman"/>
          <w:b w:val="false"/>
          <w:i w:val="false"/>
          <w:color w:val="000000"/>
          <w:sz w:val="28"/>
        </w:rPr>
        <w:t>
      уәкілетті органда - талон берiледi;</w:t>
      </w:r>
      <w:r>
        <w:br/>
      </w:r>
      <w:r>
        <w:rPr>
          <w:rFonts w:ascii="Times New Roman"/>
          <w:b w:val="false"/>
          <w:i w:val="false"/>
          <w:color w:val="000000"/>
          <w:sz w:val="28"/>
        </w:rPr>
        <w:t>
</w:t>
      </w:r>
      <w:r>
        <w:rPr>
          <w:rFonts w:ascii="Times New Roman"/>
          <w:b w:val="false"/>
          <w:i w:val="false"/>
          <w:color w:val="000000"/>
          <w:sz w:val="28"/>
        </w:rPr>
        <w:t>
      3) жұмыссыз ретiнде тiркеу және есепке қою туралы хабарламаны немесе бас тарту туралы дәлелдi жауапты беру тұрғылықты жерi бойынша уәкiлеттi органға тұтынушының өзiнiң келуi арқылы жүзеге асырылады.</w:t>
      </w:r>
    </w:p>
    <w:bookmarkEnd w:id="6"/>
    <w:bookmarkStart w:name="z24"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іс-әрекеттер (өзара іс – әрекет)</w:t>
      </w:r>
      <w:r>
        <w:br/>
      </w:r>
      <w:r>
        <w:rPr>
          <w:rFonts w:ascii="Times New Roman"/>
          <w:b/>
          <w:i w:val="false"/>
          <w:color w:val="000000"/>
        </w:rPr>
        <w:t>
тәртібінің сипаттамасы</w:t>
      </w:r>
    </w:p>
    <w:bookmarkEnd w:id="7"/>
    <w:bookmarkStart w:name="z25" w:id="8"/>
    <w:p>
      <w:pPr>
        <w:spacing w:after="0"/>
        <w:ind w:left="0"/>
        <w:jc w:val="both"/>
      </w:pPr>
      <w:r>
        <w:rPr>
          <w:rFonts w:ascii="Times New Roman"/>
          <w:b w:val="false"/>
          <w:i w:val="false"/>
          <w:color w:val="000000"/>
          <w:sz w:val="28"/>
        </w:rPr>
        <w:t>
      10. Уәкiлеттi органда қажеттi құжаттардың барлығы тапсырылғаннан кейiн уәкiлеттi органның жұмыссызды тiркеудi және есепке алуды жүзеге асыратын қызметкерi тұтынушының деректерiн дербес есепке алу карточкасына (компьютерлiк дерекқорға) енгiзедi.</w:t>
      </w:r>
      <w:r>
        <w:br/>
      </w:r>
      <w:r>
        <w:rPr>
          <w:rFonts w:ascii="Times New Roman"/>
          <w:b w:val="false"/>
          <w:i w:val="false"/>
          <w:color w:val="000000"/>
          <w:sz w:val="28"/>
        </w:rPr>
        <w:t>
      Тұтынушыға тiркелген және тұтынушының мемлекеттiк қызметтi алған күнi, құжаттарды қабылдаған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тұтынушы мынадай құжаттарды ұсынады: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куәлiк (паспорт);</w:t>
      </w:r>
      <w:r>
        <w:br/>
      </w:r>
      <w:r>
        <w:rPr>
          <w:rFonts w:ascii="Times New Roman"/>
          <w:b w:val="false"/>
          <w:i w:val="false"/>
          <w:color w:val="000000"/>
          <w:sz w:val="28"/>
        </w:rPr>
        <w:t>
      шетелдiктер және азаматтығы жоқ адамдар – шетелдiктiң Қазақстан Республикасында тұруына ыхтиярхаты және азаматтығы жоқ адамның iшкi iстер органдарында тiркелгенi туралы белгiсi бар куәлiгi;</w:t>
      </w:r>
      <w:r>
        <w:br/>
      </w:r>
      <w:r>
        <w:rPr>
          <w:rFonts w:ascii="Times New Roman"/>
          <w:b w:val="false"/>
          <w:i w:val="false"/>
          <w:color w:val="000000"/>
          <w:sz w:val="28"/>
        </w:rPr>
        <w:t>
      оралмандар – оралман куәлiгi;</w:t>
      </w:r>
      <w:r>
        <w:br/>
      </w:r>
      <w:r>
        <w:rPr>
          <w:rFonts w:ascii="Times New Roman"/>
          <w:b w:val="false"/>
          <w:i w:val="false"/>
          <w:color w:val="000000"/>
          <w:sz w:val="28"/>
        </w:rPr>
        <w:t>
</w:t>
      </w:r>
      <w:r>
        <w:rPr>
          <w:rFonts w:ascii="Times New Roman"/>
          <w:b w:val="false"/>
          <w:i w:val="false"/>
          <w:color w:val="000000"/>
          <w:sz w:val="28"/>
        </w:rPr>
        <w:t>
      2) еңбек кiтапшасы;</w:t>
      </w:r>
      <w:r>
        <w:br/>
      </w:r>
      <w:r>
        <w:rPr>
          <w:rFonts w:ascii="Times New Roman"/>
          <w:b w:val="false"/>
          <w:i w:val="false"/>
          <w:color w:val="000000"/>
          <w:sz w:val="28"/>
        </w:rPr>
        <w:t>
</w:t>
      </w:r>
      <w:r>
        <w:rPr>
          <w:rFonts w:ascii="Times New Roman"/>
          <w:b w:val="false"/>
          <w:i w:val="false"/>
          <w:color w:val="000000"/>
          <w:sz w:val="28"/>
        </w:rPr>
        <w:t>
      3) әлеуметтiк жеке код (ӘЖК) берiлгенi туралы куәлiк;</w:t>
      </w:r>
      <w:r>
        <w:br/>
      </w:r>
      <w:r>
        <w:rPr>
          <w:rFonts w:ascii="Times New Roman"/>
          <w:b w:val="false"/>
          <w:i w:val="false"/>
          <w:color w:val="000000"/>
          <w:sz w:val="28"/>
        </w:rPr>
        <w:t>
</w:t>
      </w:r>
      <w:r>
        <w:rPr>
          <w:rFonts w:ascii="Times New Roman"/>
          <w:b w:val="false"/>
          <w:i w:val="false"/>
          <w:color w:val="000000"/>
          <w:sz w:val="28"/>
        </w:rPr>
        <w:t>
      4) салық төлеушiнiң тiркеу нөмiрi (СТН);</w:t>
      </w:r>
      <w:r>
        <w:br/>
      </w:r>
      <w:r>
        <w:rPr>
          <w:rFonts w:ascii="Times New Roman"/>
          <w:b w:val="false"/>
          <w:i w:val="false"/>
          <w:color w:val="000000"/>
          <w:sz w:val="28"/>
        </w:rPr>
        <w:t>
</w:t>
      </w:r>
      <w:r>
        <w:rPr>
          <w:rFonts w:ascii="Times New Roman"/>
          <w:b w:val="false"/>
          <w:i w:val="false"/>
          <w:color w:val="000000"/>
          <w:sz w:val="28"/>
        </w:rPr>
        <w:t>
      5) соңғы жылы алған табысы туралы мәлiметтер (мәлiмдеме сипатында болады);</w:t>
      </w:r>
      <w:r>
        <w:br/>
      </w:r>
      <w:r>
        <w:rPr>
          <w:rFonts w:ascii="Times New Roman"/>
          <w:b w:val="false"/>
          <w:i w:val="false"/>
          <w:color w:val="000000"/>
          <w:sz w:val="28"/>
        </w:rPr>
        <w:t>
</w:t>
      </w:r>
      <w:r>
        <w:rPr>
          <w:rFonts w:ascii="Times New Roman"/>
          <w:b w:val="false"/>
          <w:i w:val="false"/>
          <w:color w:val="000000"/>
          <w:sz w:val="28"/>
        </w:rPr>
        <w:t>
      6) кәсіптік біліктілігін куәландыратын құжат (бар болса), ал бірінші рет жұмыс іздеуші, бірақ мамандығы (кәсібі) жоқ тұлға үшін – білім туралы құжат.</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құрылымдық-функционалдық бірліктер әрекет етеді:</w:t>
      </w:r>
      <w:r>
        <w:br/>
      </w:r>
      <w:r>
        <w:rPr>
          <w:rFonts w:ascii="Times New Roman"/>
          <w:b w:val="false"/>
          <w:i w:val="false"/>
          <w:color w:val="000000"/>
          <w:sz w:val="28"/>
        </w:rPr>
        <w:t>
</w:t>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13. Әрбiр iс-қимылдың орындалу мерзiмiн көрсете отырып, мемлекеттiк органдардың, мемлекеттiк мекемелердiң немесе өзге де ұйымдардың құрылымдық бөлiмшелерiнің iс-қимылы (рәсiмдер, функциялар, операциялар) дәйектiлiгiнiң мәтiндiк, кестелiк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мемлекеттiк органдардың, мемлекеттiк мекемелердiң немесе өзге де ұйымдардың құрылымдық бөлiмшелерi iс-қимылының қисынды дәйектiлiгi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8"/>
    <w:bookmarkStart w:name="z38" w:id="9"/>
    <w:p>
      <w:pPr>
        <w:spacing w:after="0"/>
        <w:ind w:left="0"/>
        <w:jc w:val="both"/>
      </w:pPr>
      <w:r>
        <w:rPr>
          <w:rFonts w:ascii="Times New Roman"/>
          <w:b w:val="false"/>
          <w:i w:val="false"/>
          <w:color w:val="000000"/>
          <w:sz w:val="28"/>
        </w:rPr>
        <w:t xml:space="preserve">
"Жұмыссыз азаматтарды тiркеу </w:t>
      </w:r>
      <w:r>
        <w:br/>
      </w:r>
      <w:r>
        <w:rPr>
          <w:rFonts w:ascii="Times New Roman"/>
          <w:b w:val="false"/>
          <w:i w:val="false"/>
          <w:color w:val="000000"/>
          <w:sz w:val="28"/>
        </w:rPr>
        <w:t xml:space="preserve">
және есепке қою"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9"/>
    <w:p>
      <w:pPr>
        <w:spacing w:after="0"/>
        <w:ind w:left="0"/>
        <w:jc w:val="left"/>
      </w:pPr>
      <w:r>
        <w:rPr>
          <w:rFonts w:ascii="Times New Roman"/>
          <w:b/>
          <w:i w:val="false"/>
          <w:color w:val="000000"/>
        </w:rPr>
        <w:t xml:space="preserve"> Құрылымдық-функционалдық бірліктер</w:t>
      </w:r>
      <w:r>
        <w:br/>
      </w:r>
      <w:r>
        <w:rPr>
          <w:rFonts w:ascii="Times New Roman"/>
          <w:b/>
          <w:i w:val="false"/>
          <w:color w:val="000000"/>
        </w:rPr>
        <w:t>
iс-әрекеттерiнiң сипаттамасы</w:t>
      </w:r>
    </w:p>
    <w:p>
      <w:pPr>
        <w:spacing w:after="0"/>
        <w:ind w:left="0"/>
        <w:jc w:val="left"/>
      </w:pPr>
      <w:r>
        <w:rPr>
          <w:rFonts w:ascii="Times New Roman"/>
          <w:b/>
          <w:i w:val="false"/>
          <w:color w:val="000000"/>
        </w:rPr>
        <w:t xml:space="preserve"> Іс-әрекеттер дәйектілігінің</w:t>
      </w:r>
      <w:r>
        <w:br/>
      </w:r>
      <w:r>
        <w:rPr>
          <w:rFonts w:ascii="Times New Roman"/>
          <w:b/>
          <w:i w:val="false"/>
          <w:color w:val="000000"/>
        </w:rPr>
        <w:t>
сипаттамасы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
        <w:gridCol w:w="3079"/>
        <w:gridCol w:w="2583"/>
        <w:gridCol w:w="2626"/>
        <w:gridCol w:w="2995"/>
      </w:tblGrid>
      <w:tr>
        <w:trPr>
          <w:trHeight w:val="3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- 1</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- 2</w:t>
            </w:r>
          </w:p>
        </w:tc>
      </w:tr>
      <w:tr>
        <w:trPr>
          <w:trHeight w:val="11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w:t>
            </w:r>
            <w:r>
              <w:br/>
            </w:r>
            <w:r>
              <w:rPr>
                <w:rFonts w:ascii="Times New Roman"/>
                <w:b w:val="false"/>
                <w:i w:val="false"/>
                <w:color w:val="000000"/>
                <w:sz w:val="20"/>
              </w:rPr>
              <w:t>
</w:t>
            </w:r>
            <w:r>
              <w:rPr>
                <w:rFonts w:ascii="Times New Roman"/>
                <w:b w:val="false"/>
                <w:i w:val="false"/>
                <w:color w:val="000000"/>
                <w:sz w:val="20"/>
              </w:rPr>
              <w:t>ретінде тіркеу</w:t>
            </w:r>
            <w:r>
              <w:br/>
            </w:r>
            <w:r>
              <w:rPr>
                <w:rFonts w:ascii="Times New Roman"/>
                <w:b w:val="false"/>
                <w:i w:val="false"/>
                <w:color w:val="000000"/>
                <w:sz w:val="20"/>
              </w:rPr>
              <w:t>
</w:t>
            </w:r>
            <w:r>
              <w:rPr>
                <w:rFonts w:ascii="Times New Roman"/>
                <w:b w:val="false"/>
                <w:i w:val="false"/>
                <w:color w:val="000000"/>
                <w:sz w:val="20"/>
              </w:rPr>
              <w:t>тәртібін</w:t>
            </w:r>
            <w:r>
              <w:br/>
            </w:r>
            <w:r>
              <w:rPr>
                <w:rFonts w:ascii="Times New Roman"/>
                <w:b w:val="false"/>
                <w:i w:val="false"/>
                <w:color w:val="000000"/>
                <w:sz w:val="20"/>
              </w:rPr>
              <w:t>
</w:t>
            </w:r>
            <w:r>
              <w:rPr>
                <w:rFonts w:ascii="Times New Roman"/>
                <w:b w:val="false"/>
                <w:i w:val="false"/>
                <w:color w:val="000000"/>
                <w:sz w:val="20"/>
              </w:rPr>
              <w:t>түсіндіру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w:t>
            </w:r>
            <w:r>
              <w:br/>
            </w:r>
            <w:r>
              <w:rPr>
                <w:rFonts w:ascii="Times New Roman"/>
                <w:b w:val="false"/>
                <w:i w:val="false"/>
                <w:color w:val="000000"/>
                <w:sz w:val="20"/>
              </w:rPr>
              <w:t>
</w:t>
            </w:r>
            <w:r>
              <w:rPr>
                <w:rFonts w:ascii="Times New Roman"/>
                <w:b w:val="false"/>
                <w:i w:val="false"/>
                <w:color w:val="000000"/>
                <w:sz w:val="20"/>
              </w:rPr>
              <w:t>ретінде тіркеу</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w:t>
            </w:r>
            <w:r>
              <w:br/>
            </w:r>
            <w:r>
              <w:rPr>
                <w:rFonts w:ascii="Times New Roman"/>
                <w:b w:val="false"/>
                <w:i w:val="false"/>
                <w:color w:val="000000"/>
                <w:sz w:val="20"/>
              </w:rPr>
              <w:t>
</w:t>
            </w:r>
            <w:r>
              <w:rPr>
                <w:rFonts w:ascii="Times New Roman"/>
                <w:b w:val="false"/>
                <w:i w:val="false"/>
                <w:color w:val="000000"/>
                <w:sz w:val="20"/>
              </w:rPr>
              <w:t>тіркеуден дәлелді</w:t>
            </w:r>
            <w:r>
              <w:br/>
            </w:r>
            <w:r>
              <w:rPr>
                <w:rFonts w:ascii="Times New Roman"/>
                <w:b w:val="false"/>
                <w:i w:val="false"/>
                <w:color w:val="000000"/>
                <w:sz w:val="20"/>
              </w:rPr>
              <w:t>
</w:t>
            </w:r>
            <w:r>
              <w:rPr>
                <w:rFonts w:ascii="Times New Roman"/>
                <w:b w:val="false"/>
                <w:i w:val="false"/>
                <w:color w:val="000000"/>
                <w:sz w:val="20"/>
              </w:rPr>
              <w:t>бас тартуға,</w:t>
            </w:r>
            <w:r>
              <w:br/>
            </w:r>
            <w:r>
              <w:rPr>
                <w:rFonts w:ascii="Times New Roman"/>
                <w:b w:val="false"/>
                <w:i w:val="false"/>
                <w:color w:val="000000"/>
                <w:sz w:val="20"/>
              </w:rPr>
              <w:t>
</w:t>
            </w:r>
            <w:r>
              <w:rPr>
                <w:rFonts w:ascii="Times New Roman"/>
                <w:b w:val="false"/>
                <w:i w:val="false"/>
                <w:color w:val="000000"/>
                <w:sz w:val="20"/>
              </w:rPr>
              <w:t>жұмысқа жолдамаға</w:t>
            </w:r>
            <w:r>
              <w:br/>
            </w:r>
            <w:r>
              <w:rPr>
                <w:rFonts w:ascii="Times New Roman"/>
                <w:b w:val="false"/>
                <w:i w:val="false"/>
                <w:color w:val="000000"/>
                <w:sz w:val="20"/>
              </w:rPr>
              <w:t>
</w:t>
            </w:r>
            <w:r>
              <w:rPr>
                <w:rFonts w:ascii="Times New Roman"/>
                <w:b w:val="false"/>
                <w:i w:val="false"/>
                <w:color w:val="000000"/>
                <w:sz w:val="20"/>
              </w:rPr>
              <w:t>қол қою</w:t>
            </w:r>
          </w:p>
        </w:tc>
      </w:tr>
      <w:tr>
        <w:trPr>
          <w:trHeight w:val="120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Жұмыссыздың</w:t>
            </w:r>
            <w:r>
              <w:br/>
            </w:r>
            <w:r>
              <w:rPr>
                <w:rFonts w:ascii="Times New Roman"/>
                <w:b w:val="false"/>
                <w:i w:val="false"/>
                <w:color w:val="000000"/>
                <w:sz w:val="20"/>
              </w:rPr>
              <w:t>
</w:t>
            </w:r>
            <w:r>
              <w:rPr>
                <w:rFonts w:ascii="Times New Roman"/>
                <w:b w:val="false"/>
                <w:i w:val="false"/>
                <w:color w:val="000000"/>
                <w:sz w:val="20"/>
              </w:rPr>
              <w:t>жаднамасы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Толтырылған</w:t>
            </w:r>
            <w:r>
              <w:br/>
            </w:r>
            <w:r>
              <w:rPr>
                <w:rFonts w:ascii="Times New Roman"/>
                <w:b w:val="false"/>
                <w:i w:val="false"/>
                <w:color w:val="000000"/>
                <w:sz w:val="20"/>
              </w:rPr>
              <w:t>
</w:t>
            </w:r>
            <w:r>
              <w:rPr>
                <w:rFonts w:ascii="Times New Roman"/>
                <w:b w:val="false"/>
                <w:i w:val="false"/>
                <w:color w:val="000000"/>
                <w:sz w:val="20"/>
              </w:rPr>
              <w:t>дербес есепке</w:t>
            </w:r>
            <w:r>
              <w:br/>
            </w:r>
            <w:r>
              <w:rPr>
                <w:rFonts w:ascii="Times New Roman"/>
                <w:b w:val="false"/>
                <w:i w:val="false"/>
                <w:color w:val="000000"/>
                <w:sz w:val="20"/>
              </w:rPr>
              <w:t>
</w:t>
            </w:r>
            <w:r>
              <w:rPr>
                <w:rFonts w:ascii="Times New Roman"/>
                <w:b w:val="false"/>
                <w:i w:val="false"/>
                <w:color w:val="000000"/>
                <w:sz w:val="20"/>
              </w:rPr>
              <w:t>алу карточкасы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w:t>
            </w:r>
            <w:r>
              <w:br/>
            </w:r>
            <w:r>
              <w:rPr>
                <w:rFonts w:ascii="Times New Roman"/>
                <w:b w:val="false"/>
                <w:i w:val="false"/>
                <w:color w:val="000000"/>
                <w:sz w:val="20"/>
              </w:rPr>
              <w:t>
</w:t>
            </w:r>
            <w:r>
              <w:rPr>
                <w:rFonts w:ascii="Times New Roman"/>
                <w:b w:val="false"/>
                <w:i w:val="false"/>
                <w:color w:val="000000"/>
                <w:sz w:val="20"/>
              </w:rPr>
              <w:t>тіркеуден дәлелді</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жұмысқа жолдама</w:t>
            </w:r>
            <w:r>
              <w:br/>
            </w:r>
            <w:r>
              <w:rPr>
                <w:rFonts w:ascii="Times New Roman"/>
                <w:b w:val="false"/>
                <w:i w:val="false"/>
                <w:color w:val="000000"/>
                <w:sz w:val="20"/>
              </w:rPr>
              <w:t>
</w:t>
            </w:r>
            <w:r>
              <w:rPr>
                <w:rFonts w:ascii="Times New Roman"/>
                <w:b w:val="false"/>
                <w:i w:val="false"/>
                <w:color w:val="000000"/>
                <w:sz w:val="20"/>
              </w:rPr>
              <w:t>беру</w:t>
            </w:r>
          </w:p>
        </w:tc>
      </w:tr>
      <w:tr>
        <w:trPr>
          <w:trHeight w:val="285"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мерзімдері</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w:t>
            </w:r>
            <w:r>
              <w:br/>
            </w:r>
            <w:r>
              <w:rPr>
                <w:rFonts w:ascii="Times New Roman"/>
                <w:b w:val="false"/>
                <w:i w:val="false"/>
                <w:color w:val="000000"/>
                <w:sz w:val="20"/>
              </w:rPr>
              <w:t>
</w:t>
            </w:r>
            <w:r>
              <w:rPr>
                <w:rFonts w:ascii="Times New Roman"/>
                <w:b w:val="false"/>
                <w:i w:val="false"/>
                <w:color w:val="000000"/>
                <w:sz w:val="20"/>
              </w:rPr>
              <w:t>артық емес</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w:t>
            </w:r>
            <w:r>
              <w:br/>
            </w:r>
            <w:r>
              <w:rPr>
                <w:rFonts w:ascii="Times New Roman"/>
                <w:b w:val="false"/>
                <w:i w:val="false"/>
                <w:color w:val="000000"/>
                <w:sz w:val="20"/>
              </w:rPr>
              <w:t>
</w:t>
            </w:r>
            <w:r>
              <w:rPr>
                <w:rFonts w:ascii="Times New Roman"/>
                <w:b w:val="false"/>
                <w:i w:val="false"/>
                <w:color w:val="000000"/>
                <w:sz w:val="20"/>
              </w:rPr>
              <w:t>артық емес</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w:t>
            </w:r>
            <w:r>
              <w:br/>
            </w:r>
            <w:r>
              <w:rPr>
                <w:rFonts w:ascii="Times New Roman"/>
                <w:b w:val="false"/>
                <w:i w:val="false"/>
                <w:color w:val="000000"/>
                <w:sz w:val="20"/>
              </w:rPr>
              <w:t>
</w:t>
            </w:r>
            <w:r>
              <w:rPr>
                <w:rFonts w:ascii="Times New Roman"/>
                <w:b w:val="false"/>
                <w:i w:val="false"/>
                <w:color w:val="000000"/>
                <w:sz w:val="20"/>
              </w:rPr>
              <w:t>емес</w:t>
            </w:r>
          </w:p>
        </w:tc>
      </w:tr>
      <w:tr>
        <w:trPr>
          <w:trHeight w:val="330" w:hRule="atLeast"/>
        </w:trPr>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w:t>
            </w:r>
            <w:r>
              <w:rPr>
                <w:rFonts w:ascii="Times New Roman"/>
                <w:b w:val="false"/>
                <w:i w:val="false"/>
                <w:color w:val="000000"/>
                <w:sz w:val="20"/>
              </w:rPr>
              <w:t>әрекеттің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i w:val="false"/>
          <w:color w:val="000000"/>
        </w:rPr>
        <w:t xml:space="preserve"> 2-кесте. Пайдалану нұсқалары.</w:t>
      </w:r>
      <w:r>
        <w:br/>
      </w:r>
      <w:r>
        <w:rPr>
          <w:rFonts w:ascii="Times New Roman"/>
          <w:b/>
          <w:i w:val="false"/>
          <w:color w:val="000000"/>
        </w:rPr>
        <w:t>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4"/>
        <w:gridCol w:w="3606"/>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үдерiс (жұмыстар барысы, ағыны)</w:t>
            </w:r>
          </w:p>
        </w:tc>
      </w:tr>
      <w:tr>
        <w:trPr>
          <w:trHeight w:val="255"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 - 1</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-2</w:t>
            </w:r>
          </w:p>
        </w:tc>
      </w:tr>
      <w:tr>
        <w:trPr>
          <w:trHeight w:val="525"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Жұмыссыз ретінде тіркеу тәртібін түсіндіру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50" w:hRule="atLeast"/>
        </w:trPr>
        <w:tc>
          <w:tcPr>
            <w:tcW w:w="8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Қажетті құжаттарды ұсынған кезде жұмыссызды</w:t>
            </w:r>
            <w:r>
              <w:br/>
            </w:r>
            <w:r>
              <w:rPr>
                <w:rFonts w:ascii="Times New Roman"/>
                <w:b w:val="false"/>
                <w:i w:val="false"/>
                <w:color w:val="000000"/>
                <w:sz w:val="20"/>
              </w:rPr>
              <w:t>
</w:t>
            </w:r>
            <w:r>
              <w:rPr>
                <w:rFonts w:ascii="Times New Roman"/>
                <w:b w:val="false"/>
                <w:i w:val="false"/>
                <w:color w:val="000000"/>
                <w:sz w:val="20"/>
              </w:rPr>
              <w:t>тіркеу, дербес есепке алу карточкасын толтыру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0"/>
        <w:gridCol w:w="6020"/>
      </w:tblGrid>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(жұмыстардың барысы, ағыны) немесе кеңейтулер</w:t>
            </w:r>
          </w:p>
        </w:tc>
      </w:tr>
      <w:tr>
        <w:trPr>
          <w:trHeight w:val="25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w:t>
            </w:r>
            <w:r>
              <w:br/>
            </w:r>
            <w:r>
              <w:rPr>
                <w:rFonts w:ascii="Times New Roman"/>
                <w:b w:val="false"/>
                <w:i w:val="false"/>
                <w:color w:val="000000"/>
                <w:sz w:val="20"/>
              </w:rPr>
              <w:t>
</w:t>
            </w:r>
            <w:r>
              <w:rPr>
                <w:rFonts w:ascii="Times New Roman"/>
                <w:b w:val="false"/>
                <w:i w:val="false"/>
                <w:color w:val="000000"/>
                <w:sz w:val="20"/>
              </w:rPr>
              <w:t>бірлік - 1</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w:t>
            </w:r>
            <w:r>
              <w:br/>
            </w:r>
            <w:r>
              <w:rPr>
                <w:rFonts w:ascii="Times New Roman"/>
                <w:b w:val="false"/>
                <w:i w:val="false"/>
                <w:color w:val="000000"/>
                <w:sz w:val="20"/>
              </w:rPr>
              <w:t>
</w:t>
            </w:r>
            <w:r>
              <w:rPr>
                <w:rFonts w:ascii="Times New Roman"/>
                <w:b w:val="false"/>
                <w:i w:val="false"/>
                <w:color w:val="000000"/>
                <w:sz w:val="20"/>
              </w:rPr>
              <w:t>бірлік - 2</w:t>
            </w:r>
          </w:p>
        </w:tc>
      </w:tr>
      <w:tr>
        <w:trPr>
          <w:trHeight w:val="52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Жұмыссыз ретінде тіркеу</w:t>
            </w:r>
            <w:r>
              <w:br/>
            </w:r>
            <w:r>
              <w:rPr>
                <w:rFonts w:ascii="Times New Roman"/>
                <w:b w:val="false"/>
                <w:i w:val="false"/>
                <w:color w:val="000000"/>
                <w:sz w:val="20"/>
              </w:rPr>
              <w:t>
</w:t>
            </w:r>
            <w:r>
              <w:rPr>
                <w:rFonts w:ascii="Times New Roman"/>
                <w:b w:val="false"/>
                <w:i w:val="false"/>
                <w:color w:val="000000"/>
                <w:sz w:val="20"/>
              </w:rPr>
              <w:t>тәртібін түсіндіру</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Жұмыссыз ретінде тіркеуден дәлелді</w:t>
            </w:r>
            <w:r>
              <w:br/>
            </w:r>
            <w:r>
              <w:rPr>
                <w:rFonts w:ascii="Times New Roman"/>
                <w:b w:val="false"/>
                <w:i w:val="false"/>
                <w:color w:val="000000"/>
                <w:sz w:val="20"/>
              </w:rPr>
              <w:t>
</w:t>
            </w:r>
            <w:r>
              <w:rPr>
                <w:rFonts w:ascii="Times New Roman"/>
                <w:b w:val="false"/>
                <w:i w:val="false"/>
                <w:color w:val="000000"/>
                <w:sz w:val="20"/>
              </w:rPr>
              <w:t>бас тартуға қол қою</w:t>
            </w:r>
          </w:p>
        </w:tc>
      </w:tr>
      <w:tr>
        <w:trPr>
          <w:trHeight w:val="525" w:hRule="atLeast"/>
        </w:trPr>
        <w:tc>
          <w:tcPr>
            <w:tcW w:w="5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Жұмыссыз ретінде тіркеуден</w:t>
            </w:r>
            <w:r>
              <w:br/>
            </w:r>
            <w:r>
              <w:rPr>
                <w:rFonts w:ascii="Times New Roman"/>
                <w:b w:val="false"/>
                <w:i w:val="false"/>
                <w:color w:val="000000"/>
                <w:sz w:val="20"/>
              </w:rPr>
              <w:t>
</w:t>
            </w:r>
            <w:r>
              <w:rPr>
                <w:rFonts w:ascii="Times New Roman"/>
                <w:b w:val="false"/>
                <w:i w:val="false"/>
                <w:color w:val="000000"/>
                <w:sz w:val="20"/>
              </w:rPr>
              <w:t>дәлелді бас тарту</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0"/>
    <w:p>
      <w:pPr>
        <w:spacing w:after="0"/>
        <w:ind w:left="0"/>
        <w:jc w:val="both"/>
      </w:pPr>
      <w:r>
        <w:rPr>
          <w:rFonts w:ascii="Times New Roman"/>
          <w:b w:val="false"/>
          <w:i w:val="false"/>
          <w:color w:val="000000"/>
          <w:sz w:val="28"/>
        </w:rPr>
        <w:t xml:space="preserve">
"Жұмыссыз азаматтарды тiркеу </w:t>
      </w:r>
      <w:r>
        <w:br/>
      </w:r>
      <w:r>
        <w:rPr>
          <w:rFonts w:ascii="Times New Roman"/>
          <w:b w:val="false"/>
          <w:i w:val="false"/>
          <w:color w:val="000000"/>
          <w:sz w:val="28"/>
        </w:rPr>
        <w:t xml:space="preserve">
және есепке қою"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Іс-әрекеттердің қисынды дәйектiлiгi</w:t>
      </w:r>
      <w:r>
        <w:br/>
      </w:r>
      <w:r>
        <w:rPr>
          <w:rFonts w:ascii="Times New Roman"/>
          <w:b/>
          <w:i w:val="false"/>
          <w:color w:val="000000"/>
        </w:rPr>
        <w:t>
арасындағы өзара байланысты</w:t>
      </w:r>
      <w:r>
        <w:br/>
      </w:r>
      <w:r>
        <w:rPr>
          <w:rFonts w:ascii="Times New Roman"/>
          <w:b/>
          <w:i w:val="false"/>
          <w:color w:val="000000"/>
        </w:rPr>
        <w:t>
көрсететiн сызба</w:t>
      </w:r>
    </w:p>
    <w:p>
      <w:pPr>
        <w:spacing w:after="0"/>
        <w:ind w:left="0"/>
        <w:jc w:val="both"/>
      </w:pPr>
      <w:r>
        <w:drawing>
          <wp:inline distT="0" distB="0" distL="0" distR="0">
            <wp:extent cx="7937500" cy="213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37500" cy="2133600"/>
                    </a:xfrm>
                    <a:prstGeom prst="rect">
                      <a:avLst/>
                    </a:prstGeom>
                  </pic:spPr>
                </pic:pic>
              </a:graphicData>
            </a:graphic>
          </wp:inline>
        </w:drawing>
      </w:r>
    </w:p>
    <w:bookmarkStart w:name="z40" w:id="1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21 маусымдағы  </w:t>
      </w:r>
      <w:r>
        <w:br/>
      </w:r>
      <w:r>
        <w:rPr>
          <w:rFonts w:ascii="Times New Roman"/>
          <w:b w:val="false"/>
          <w:i w:val="false"/>
          <w:color w:val="000000"/>
          <w:sz w:val="28"/>
        </w:rPr>
        <w:t xml:space="preserve">
№ 292 қаулысымен бекітілді </w:t>
      </w:r>
    </w:p>
    <w:bookmarkEnd w:id="11"/>
    <w:p>
      <w:pPr>
        <w:spacing w:after="0"/>
        <w:ind w:left="0"/>
        <w:jc w:val="left"/>
      </w:pPr>
      <w:r>
        <w:rPr>
          <w:rFonts w:ascii="Times New Roman"/>
          <w:b/>
          <w:i w:val="false"/>
          <w:color w:val="000000"/>
        </w:rPr>
        <w:t xml:space="preserve"> "Мүгедектерге протездiк-ортопедиялық</w:t>
      </w:r>
      <w:r>
        <w:br/>
      </w:r>
      <w:r>
        <w:rPr>
          <w:rFonts w:ascii="Times New Roman"/>
          <w:b/>
          <w:i w:val="false"/>
          <w:color w:val="000000"/>
        </w:rPr>
        <w:t>
көмек ұсыну үшiн оларға құжаттарды</w:t>
      </w:r>
      <w:r>
        <w:br/>
      </w:r>
      <w:r>
        <w:rPr>
          <w:rFonts w:ascii="Times New Roman"/>
          <w:b/>
          <w:i w:val="false"/>
          <w:color w:val="000000"/>
        </w:rPr>
        <w:t>
ресiмдеу" мемлекеттiк қызмет</w:t>
      </w:r>
      <w:r>
        <w:br/>
      </w:r>
      <w:r>
        <w:rPr>
          <w:rFonts w:ascii="Times New Roman"/>
          <w:b/>
          <w:i w:val="false"/>
          <w:color w:val="000000"/>
        </w:rPr>
        <w:t>
көрсету регламентi</w:t>
      </w:r>
    </w:p>
    <w:bookmarkStart w:name="z41" w:id="12"/>
    <w:p>
      <w:pPr>
        <w:spacing w:after="0"/>
        <w:ind w:left="0"/>
        <w:jc w:val="left"/>
      </w:pPr>
      <w:r>
        <w:rPr>
          <w:rFonts w:ascii="Times New Roman"/>
          <w:b/>
          <w:i w:val="false"/>
          <w:color w:val="000000"/>
        </w:rPr>
        <w:t xml:space="preserve"> 
1. Жалпы ережелер</w:t>
      </w:r>
    </w:p>
    <w:bookmarkEnd w:id="12"/>
    <w:bookmarkStart w:name="z42" w:id="13"/>
    <w:p>
      <w:pPr>
        <w:spacing w:after="0"/>
        <w:ind w:left="0"/>
        <w:jc w:val="both"/>
      </w:pPr>
      <w:r>
        <w:rPr>
          <w:rFonts w:ascii="Times New Roman"/>
          <w:b w:val="false"/>
          <w:i w:val="false"/>
          <w:color w:val="000000"/>
          <w:sz w:val="28"/>
        </w:rPr>
        <w:t>
      1. "Мүгедектерге протездiк-ортопедиялық көмек ұсыну үшiн оларға құжаттарды ресiмдеу" мемлекеттiк қызметті (бұдан әрі – мемлекеттік қызмет) аудандардың, облыстық маңызы бар қалалардың жұмыспен қамту және әлеуметтік бағдарламалар бөлімдері (бұдан әрі - уәкілетті орган), сондай-ақ балама негізде халыққа қызмет көрсету орталықтары (бұдан әрі – орталық) көрсетеді.</w:t>
      </w:r>
      <w:r>
        <w:br/>
      </w:r>
      <w:r>
        <w:rPr>
          <w:rFonts w:ascii="Times New Roman"/>
          <w:b w:val="false"/>
          <w:i w:val="false"/>
          <w:color w:val="000000"/>
          <w:sz w:val="28"/>
        </w:rPr>
        <w:t>
</w:t>
      </w:r>
      <w:r>
        <w:rPr>
          <w:rFonts w:ascii="Times New Roman"/>
          <w:b w:val="false"/>
          <w:i w:val="false"/>
          <w:color w:val="000000"/>
          <w:sz w:val="28"/>
        </w:rPr>
        <w:t>
      2. Мемлекеттiк қызмет "Қазақстан Республикасында мүгедектердi әлеуметтiк қорғау туралы" Қазақстан Республикасының 2005 жылғы 13 сәуiрдегi Заңының </w:t>
      </w:r>
      <w:r>
        <w:rPr>
          <w:rFonts w:ascii="Times New Roman"/>
          <w:b w:val="false"/>
          <w:i w:val="false"/>
          <w:color w:val="000000"/>
          <w:sz w:val="28"/>
        </w:rPr>
        <w:t>22-бабы</w:t>
      </w:r>
      <w:r>
        <w:rPr>
          <w:rFonts w:ascii="Times New Roman"/>
          <w:b w:val="false"/>
          <w:i w:val="false"/>
          <w:color w:val="000000"/>
          <w:sz w:val="28"/>
        </w:rPr>
        <w:t xml:space="preserve"> 1-тармағының,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"Мүгедектерге протездiк-ортопедиялық көмек ұсыну үшiн оларға құжаттарды ресiмдеу"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және "Мүгедектердi оңалтудың кейбiр мәселелерi туралы" Қазақстан Республикасы Үкiметiнiң 2005 жылғы 20 шiлдедегi </w:t>
      </w:r>
      <w:r>
        <w:rPr>
          <w:rFonts w:ascii="Times New Roman"/>
          <w:b w:val="false"/>
          <w:i w:val="false"/>
          <w:color w:val="000000"/>
          <w:sz w:val="28"/>
        </w:rPr>
        <w:t>№ 754</w:t>
      </w:r>
      <w:r>
        <w:rPr>
          <w:rFonts w:ascii="Times New Roman"/>
          <w:b w:val="false"/>
          <w:i w:val="false"/>
          <w:color w:val="000000"/>
          <w:sz w:val="28"/>
        </w:rPr>
        <w:t xml:space="preserve"> қаулысымен бекiтiлген Мүгедектердi протездiк-ортопедиялық көмекпен және техникалық көмекшi (орнын толтырушы) құралдармен қамтамасыз ету </w:t>
      </w:r>
      <w:r>
        <w:rPr>
          <w:rFonts w:ascii="Times New Roman"/>
          <w:b w:val="false"/>
          <w:i w:val="false"/>
          <w:color w:val="000000"/>
          <w:sz w:val="28"/>
        </w:rPr>
        <w:t>ережесiнiң</w:t>
      </w:r>
      <w:r>
        <w:rPr>
          <w:rFonts w:ascii="Times New Roman"/>
          <w:b w:val="false"/>
          <w:i w:val="false"/>
          <w:color w:val="000000"/>
          <w:sz w:val="28"/>
        </w:rPr>
        <w:t xml:space="preserve"> негiзiнде ұсынылады.</w:t>
      </w:r>
      <w:r>
        <w:br/>
      </w:r>
      <w:r>
        <w:rPr>
          <w:rFonts w:ascii="Times New Roman"/>
          <w:b w:val="false"/>
          <w:i w:val="false"/>
          <w:color w:val="000000"/>
          <w:sz w:val="28"/>
        </w:rPr>
        <w:t>
</w:t>
      </w:r>
      <w:r>
        <w:rPr>
          <w:rFonts w:ascii="Times New Roman"/>
          <w:b w:val="false"/>
          <w:i w:val="false"/>
          <w:color w:val="000000"/>
          <w:sz w:val="28"/>
        </w:rPr>
        <w:t>
      3. Осы мемлекеттік қызмет көрсету регламентінде (бұдан әрі – Регламент)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1) тұтынушы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жеке тұлға;</w:t>
      </w:r>
      <w:r>
        <w:br/>
      </w:r>
      <w:r>
        <w:rPr>
          <w:rFonts w:ascii="Times New Roman"/>
          <w:b w:val="false"/>
          <w:i w:val="false"/>
          <w:color w:val="000000"/>
          <w:sz w:val="28"/>
        </w:rPr>
        <w:t>
</w:t>
      </w:r>
      <w:r>
        <w:rPr>
          <w:rFonts w:ascii="Times New Roman"/>
          <w:b w:val="false"/>
          <w:i w:val="false"/>
          <w:color w:val="000000"/>
          <w:sz w:val="28"/>
        </w:rPr>
        <w:t>
      2) мүгедек - тiршiлiк-тынысының шектелуіне және оны әлеуметтік қорғау қажеттiгiне әкеп соқтыратын аурулардан, жарақаттардан, олардың салдарынан, кемiстiктерден организм функциялары тұрақты бұзылып, денсаулығы бұзылған адам;</w:t>
      </w:r>
      <w:r>
        <w:br/>
      </w:r>
      <w:r>
        <w:rPr>
          <w:rFonts w:ascii="Times New Roman"/>
          <w:b w:val="false"/>
          <w:i w:val="false"/>
          <w:color w:val="000000"/>
          <w:sz w:val="28"/>
        </w:rPr>
        <w:t>
</w:t>
      </w:r>
      <w:r>
        <w:rPr>
          <w:rFonts w:ascii="Times New Roman"/>
          <w:b w:val="false"/>
          <w:i w:val="false"/>
          <w:color w:val="000000"/>
          <w:sz w:val="28"/>
        </w:rPr>
        <w:t>
      3) мүгедек бала - тiршiлiк-тынысының шектелуiне және оны әлеуметтiк қорғау қажеттiгiне әкеп соқтыратын аурулардан, жарақаттардан, олардың салдарынан, кемiстiктерден организм функциялары тұрақты бұзылып, денсаулығы бұзылған он сегiз жасқа толмаған адам;</w:t>
      </w:r>
      <w:r>
        <w:br/>
      </w:r>
      <w:r>
        <w:rPr>
          <w:rFonts w:ascii="Times New Roman"/>
          <w:b w:val="false"/>
          <w:i w:val="false"/>
          <w:color w:val="000000"/>
          <w:sz w:val="28"/>
        </w:rPr>
        <w:t>
</w:t>
      </w:r>
      <w:r>
        <w:rPr>
          <w:rFonts w:ascii="Times New Roman"/>
          <w:b w:val="false"/>
          <w:i w:val="false"/>
          <w:color w:val="000000"/>
          <w:sz w:val="28"/>
        </w:rPr>
        <w:t>
      4) мүгедекті оңалтудың жеке бағдарламасы - мүгедектi оңалтудан өткiзудiң нақты көлемдерiн, түрлерi мен мерзiмдерiн белгiлейтiн құжат.</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Тұтынушы алатын көрсетiлетiн мемлекеттiк қызметтiң нәтижесi мүгедектерге протездiк-ортопедиялық көмек ұсыну үшiн құжаттарды ресiмдеу туралы қағаз жеткiзгiштегi хабарлама не қызмет көрсетуден бас тарту туралы дәлелдi жауап болып табылады.</w:t>
      </w:r>
    </w:p>
    <w:bookmarkEnd w:id="13"/>
    <w:bookmarkStart w:name="z51" w:id="14"/>
    <w:p>
      <w:pPr>
        <w:spacing w:after="0"/>
        <w:ind w:left="0"/>
        <w:jc w:val="left"/>
      </w:pPr>
      <w:r>
        <w:rPr>
          <w:rFonts w:ascii="Times New Roman"/>
          <w:b/>
          <w:i w:val="false"/>
          <w:color w:val="000000"/>
        </w:rPr>
        <w:t xml:space="preserve"> 
2. Мемлекеттік қызмет көрсетуге</w:t>
      </w:r>
      <w:r>
        <w:br/>
      </w:r>
      <w:r>
        <w:rPr>
          <w:rFonts w:ascii="Times New Roman"/>
          <w:b/>
          <w:i w:val="false"/>
          <w:color w:val="000000"/>
        </w:rPr>
        <w:t>
қойылатын талаптар</w:t>
      </w:r>
    </w:p>
    <w:bookmarkEnd w:id="14"/>
    <w:bookmarkStart w:name="z52" w:id="15"/>
    <w:p>
      <w:pPr>
        <w:spacing w:after="0"/>
        <w:ind w:left="0"/>
        <w:jc w:val="both"/>
      </w:pPr>
      <w:r>
        <w:rPr>
          <w:rFonts w:ascii="Times New Roman"/>
          <w:b w:val="false"/>
          <w:i w:val="false"/>
          <w:color w:val="000000"/>
          <w:sz w:val="28"/>
        </w:rPr>
        <w:t>
      6. Мемлекеттiк қызмет көрсету тәртібі және қажетті құжаттар туралы толық ақпарат Қазақстан Республикасы Еңбек және халықты әлеуметтiк қорғау министрлiгiнiң www.enbek.kz интернет-ресурсында, уәкiлеттi органның, орталықтың стендiлерiнде орналастырылады.</w:t>
      </w:r>
      <w:r>
        <w:br/>
      </w:r>
      <w:r>
        <w:rPr>
          <w:rFonts w:ascii="Times New Roman"/>
          <w:b w:val="false"/>
          <w:i w:val="false"/>
          <w:color w:val="000000"/>
          <w:sz w:val="28"/>
        </w:rPr>
        <w:t>
</w:t>
      </w:r>
      <w:r>
        <w:rPr>
          <w:rFonts w:ascii="Times New Roman"/>
          <w:b w:val="false"/>
          <w:i w:val="false"/>
          <w:color w:val="000000"/>
          <w:sz w:val="28"/>
        </w:rPr>
        <w:t>
      7. Уәкiлеттi органның жұмыс кестесi:</w:t>
      </w:r>
      <w:r>
        <w:br/>
      </w:r>
      <w:r>
        <w:rPr>
          <w:rFonts w:ascii="Times New Roman"/>
          <w:b w:val="false"/>
          <w:i w:val="false"/>
          <w:color w:val="000000"/>
          <w:sz w:val="28"/>
        </w:rPr>
        <w:t>
      демалыс (сенбi, жексенбi) және мереке күндерiн қоспағанда, 13.00-ден 14.00-ге дейiнгi түскi үзiлiспен 9.00-ден бастап 18.00-ге дейiн күн сайын.</w:t>
      </w:r>
      <w:r>
        <w:br/>
      </w:r>
      <w:r>
        <w:rPr>
          <w:rFonts w:ascii="Times New Roman"/>
          <w:b w:val="false"/>
          <w:i w:val="false"/>
          <w:color w:val="000000"/>
          <w:sz w:val="28"/>
        </w:rPr>
        <w:t>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Орталықтың жұмыс кестесi: үзiлiссiз 9.00-ден бастап 20.00-ге дейiн күн сайын, орталықтың филиалдары мен өкiлдiктерi үшiн демалыс және мереке күндерiн қоспағанда, 13.00-ден 14.00-ге дейiнгi түскi үзiлiспен 9.00-ден бастап 19.00-ге дейiн жұмыс кестесi бекiтiлген.</w:t>
      </w:r>
      <w:r>
        <w:br/>
      </w:r>
      <w:r>
        <w:rPr>
          <w:rFonts w:ascii="Times New Roman"/>
          <w:b w:val="false"/>
          <w:i w:val="false"/>
          <w:color w:val="000000"/>
          <w:sz w:val="28"/>
        </w:rPr>
        <w:t>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көрсетуден мынадай негiздемелер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 тұтынушының протездiк-ортопедиялық көмек көрсетудi қабылдауға медициналық қарсы көрсетiлiмдерi болғанда;</w:t>
      </w:r>
      <w:r>
        <w:br/>
      </w:r>
      <w:r>
        <w:rPr>
          <w:rFonts w:ascii="Times New Roman"/>
          <w:b w:val="false"/>
          <w:i w:val="false"/>
          <w:color w:val="000000"/>
          <w:sz w:val="28"/>
        </w:rPr>
        <w:t>
</w:t>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w:t>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w:t>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9. Мемлекеттiк қызметтi алу үшiн тұтынушыдан өтініш алған сәттен бастап мемлекеттiк қызметтiң қорытындысын шығару сәтіне дейiнгі мемлекеттiк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w:t>
      </w:r>
      <w:r>
        <w:rPr>
          <w:rFonts w:ascii="Times New Roman"/>
          <w:b w:val="false"/>
          <w:i w:val="false"/>
          <w:color w:val="000000"/>
          <w:sz w:val="28"/>
        </w:rPr>
        <w:t>
      2) тұтынушыға барлық қажеттi құжаттарды тапсырғаннан кейiн:</w:t>
      </w:r>
      <w:r>
        <w:br/>
      </w:r>
      <w:r>
        <w:rPr>
          <w:rFonts w:ascii="Times New Roman"/>
          <w:b w:val="false"/>
          <w:i w:val="false"/>
          <w:color w:val="000000"/>
          <w:sz w:val="28"/>
        </w:rPr>
        <w:t>
      уәкілетті органда – талон;</w:t>
      </w:r>
      <w:r>
        <w:br/>
      </w:r>
      <w:r>
        <w:rPr>
          <w:rFonts w:ascii="Times New Roman"/>
          <w:b w:val="false"/>
          <w:i w:val="false"/>
          <w:color w:val="000000"/>
          <w:sz w:val="28"/>
        </w:rPr>
        <w:t>
      орталықта - қолхат берiледi;</w:t>
      </w:r>
      <w:r>
        <w:br/>
      </w:r>
      <w:r>
        <w:rPr>
          <w:rFonts w:ascii="Times New Roman"/>
          <w:b w:val="false"/>
          <w:i w:val="false"/>
          <w:color w:val="000000"/>
          <w:sz w:val="28"/>
        </w:rPr>
        <w:t>
</w:t>
      </w:r>
      <w:r>
        <w:rPr>
          <w:rFonts w:ascii="Times New Roman"/>
          <w:b w:val="false"/>
          <w:i w:val="false"/>
          <w:color w:val="000000"/>
          <w:sz w:val="28"/>
        </w:rPr>
        <w:t>
      3) протездiк-ортопедиялық көмек көрсету үшiн мүгедектерге құжаттарды ресiмдеу (ресімдеуден бас тарту) туралы хабарламаны не бас тарту туралы дәлелдi жауапты жеткiзу:</w:t>
      </w:r>
      <w:r>
        <w:br/>
      </w:r>
      <w:r>
        <w:rPr>
          <w:rFonts w:ascii="Times New Roman"/>
          <w:b w:val="false"/>
          <w:i w:val="false"/>
          <w:color w:val="000000"/>
          <w:sz w:val="28"/>
        </w:rPr>
        <w:t>
      уәкiлеттi органға өтiнiш берген кезде тұрғылықты жерi бойынша уәкiлеттi органға тұтынушының өзiнiң келуi арқылы, не пошталық хабарлама арқылы;</w:t>
      </w:r>
      <w:r>
        <w:br/>
      </w:r>
      <w:r>
        <w:rPr>
          <w:rFonts w:ascii="Times New Roman"/>
          <w:b w:val="false"/>
          <w:i w:val="false"/>
          <w:color w:val="000000"/>
          <w:sz w:val="28"/>
        </w:rPr>
        <w:t>
      орталыққа өзi келiп өтiнiш берген кезде "терезе" арқылы күн сайын, қолхаттың негiзiнде онда көрсетiлген мерзiмде жүзеге асырылады.</w:t>
      </w:r>
    </w:p>
    <w:bookmarkEnd w:id="15"/>
    <w:bookmarkStart w:name="z63" w:id="16"/>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іс-әрекеттер (өзара іс – әрекет)</w:t>
      </w:r>
      <w:r>
        <w:br/>
      </w:r>
      <w:r>
        <w:rPr>
          <w:rFonts w:ascii="Times New Roman"/>
          <w:b/>
          <w:i w:val="false"/>
          <w:color w:val="000000"/>
        </w:rPr>
        <w:t>
тәртібінің сипаттамасы</w:t>
      </w:r>
    </w:p>
    <w:bookmarkEnd w:id="16"/>
    <w:bookmarkStart w:name="z64" w:id="17"/>
    <w:p>
      <w:pPr>
        <w:spacing w:after="0"/>
        <w:ind w:left="0"/>
        <w:jc w:val="both"/>
      </w:pPr>
      <w:r>
        <w:rPr>
          <w:rFonts w:ascii="Times New Roman"/>
          <w:b w:val="false"/>
          <w:i w:val="false"/>
          <w:color w:val="000000"/>
          <w:sz w:val="28"/>
        </w:rPr>
        <w:t>
      10. Барлық қажеттi құжаттарды тапсырғаннан кейiн тұтынушыға:</w:t>
      </w:r>
      <w:r>
        <w:br/>
      </w:r>
      <w:r>
        <w:rPr>
          <w:rFonts w:ascii="Times New Roman"/>
          <w:b w:val="false"/>
          <w:i w:val="false"/>
          <w:color w:val="000000"/>
          <w:sz w:val="28"/>
        </w:rPr>
        <w:t>
</w:t>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11. Тұтынушы мемлекеттiк қызмет алу үшiн:</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w:t>
      </w:r>
      <w:r>
        <w:rPr>
          <w:rFonts w:ascii="Times New Roman"/>
          <w:b w:val="false"/>
          <w:i w:val="false"/>
          <w:color w:val="000000"/>
          <w:sz w:val="28"/>
        </w:rPr>
        <w:t>
      2) тұтынушының жеке басын куәландыратын құжаттың көшiрмесiн, ал кәмелетке толмаған мүгедек балалар үшiн – баланың туу туралы куәлiгiнiң көшiрмесiн, ата-анасының бiреуiнiң (қамқоршысының, қорғаншысының) жеке басын куәландыратын құжаттың көшiрмесiн;</w:t>
      </w:r>
      <w:r>
        <w:br/>
      </w:r>
      <w:r>
        <w:rPr>
          <w:rFonts w:ascii="Times New Roman"/>
          <w:b w:val="false"/>
          <w:i w:val="false"/>
          <w:color w:val="000000"/>
          <w:sz w:val="28"/>
        </w:rPr>
        <w:t>
</w:t>
      </w:r>
      <w:r>
        <w:rPr>
          <w:rFonts w:ascii="Times New Roman"/>
          <w:b w:val="false"/>
          <w:i w:val="false"/>
          <w:color w:val="000000"/>
          <w:sz w:val="28"/>
        </w:rPr>
        <w:t>
      3) мүгедектер, оның iшiнде мүгедек балалар үшiн – мүгедектi оңалтудың жеке бағдарламасынан үзiндi көшiрменi;</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мүгедектерi және жеңiлдiктер мен кепiлдiктер бойынша Ұлы отан соғысы мүгедектерiне теңестiрiлген адамдар үшiн – белгiленген үлгiдегi куәлiктiң көшiрмесiн;</w:t>
      </w:r>
      <w:r>
        <w:br/>
      </w:r>
      <w:r>
        <w:rPr>
          <w:rFonts w:ascii="Times New Roman"/>
          <w:b w:val="false"/>
          <w:i w:val="false"/>
          <w:color w:val="000000"/>
          <w:sz w:val="28"/>
        </w:rPr>
        <w:t>
</w:t>
      </w:r>
      <w:r>
        <w:rPr>
          <w:rFonts w:ascii="Times New Roman"/>
          <w:b w:val="false"/>
          <w:i w:val="false"/>
          <w:color w:val="000000"/>
          <w:sz w:val="28"/>
        </w:rPr>
        <w:t>
      5) Ұлы Отан соғысы қатысушылары үшiн – протездiк-ортопедиялық көмек көрсету қажеттiлiгi туралы тұрғылықты жерi бойынша медициналық ұйым қорытындысының көшiрмесiн;</w:t>
      </w:r>
      <w:r>
        <w:br/>
      </w:r>
      <w:r>
        <w:rPr>
          <w:rFonts w:ascii="Times New Roman"/>
          <w:b w:val="false"/>
          <w:i w:val="false"/>
          <w:color w:val="000000"/>
          <w:sz w:val="28"/>
        </w:rPr>
        <w:t>
</w:t>
      </w:r>
      <w:r>
        <w:rPr>
          <w:rFonts w:ascii="Times New Roman"/>
          <w:b w:val="false"/>
          <w:i w:val="false"/>
          <w:color w:val="000000"/>
          <w:sz w:val="28"/>
        </w:rPr>
        <w:t>
      6)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 жазатайым оқиға туралы актiнiң көшiрмесiн және жеке кәсiпкер – жұмыс берушi қызметiн тоқтатқаны немесе заңды тұлға таратылғаны туралы құжат ұсынады.</w:t>
      </w:r>
      <w:r>
        <w:br/>
      </w:r>
      <w:r>
        <w:rPr>
          <w:rFonts w:ascii="Times New Roman"/>
          <w:b w:val="false"/>
          <w:i w:val="false"/>
          <w:color w:val="000000"/>
          <w:sz w:val="28"/>
        </w:rPr>
        <w:t>
      Құжаттардың көшiрмелерi мен салыстырып тексеру үшiн түпнұсқалары берiледi, кейiн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құрылымдық-функционалдық бірліктер әрекет етеді:</w:t>
      </w:r>
      <w:r>
        <w:br/>
      </w:r>
      <w:r>
        <w:rPr>
          <w:rFonts w:ascii="Times New Roman"/>
          <w:b w:val="false"/>
          <w:i w:val="false"/>
          <w:color w:val="000000"/>
          <w:sz w:val="28"/>
        </w:rPr>
        <w:t>
</w:t>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4)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13. Әрбiр iс-қимылдың орындалу мерзiмiн көрсете отырып, мемлекеттiк органдардың, мемлекеттiк мекемелердiң немесе өзге де ұйымдардың құрылымдық бөлiмшелерiнің iс-қимылы (рәсiмдер, функциялар, операциялар) дәйектiлiгiнiң мәтiндiк, кестелiк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мемлекеттiк органдардың, мемлекеттiк мекемелердiң немесе өзге де ұйымдардың құрылымдық бөлiмшелерi iс-қимылының қисынды дәйектiлiгi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7"/>
    <w:bookmarkStart w:name="z81" w:id="18"/>
    <w:p>
      <w:pPr>
        <w:spacing w:after="0"/>
        <w:ind w:left="0"/>
        <w:jc w:val="both"/>
      </w:pPr>
      <w:r>
        <w:rPr>
          <w:rFonts w:ascii="Times New Roman"/>
          <w:b w:val="false"/>
          <w:i w:val="false"/>
          <w:color w:val="000000"/>
          <w:sz w:val="28"/>
        </w:rPr>
        <w:t xml:space="preserve">
"Мүгедектерге протездiк-ортопедиялық </w:t>
      </w:r>
      <w:r>
        <w:br/>
      </w:r>
      <w:r>
        <w:rPr>
          <w:rFonts w:ascii="Times New Roman"/>
          <w:b w:val="false"/>
          <w:i w:val="false"/>
          <w:color w:val="000000"/>
          <w:sz w:val="28"/>
        </w:rPr>
        <w:t xml:space="preserve">
көмек ұсыну үшiн оларға құжаттарды </w:t>
      </w:r>
      <w:r>
        <w:br/>
      </w:r>
      <w:r>
        <w:rPr>
          <w:rFonts w:ascii="Times New Roman"/>
          <w:b w:val="false"/>
          <w:i w:val="false"/>
          <w:color w:val="000000"/>
          <w:sz w:val="28"/>
        </w:rPr>
        <w:t xml:space="preserve">
ресiмдеу" мемлекеттік қызмет көрсету </w:t>
      </w:r>
      <w:r>
        <w:br/>
      </w:r>
      <w:r>
        <w:rPr>
          <w:rFonts w:ascii="Times New Roman"/>
          <w:b w:val="false"/>
          <w:i w:val="false"/>
          <w:color w:val="000000"/>
          <w:sz w:val="28"/>
        </w:rPr>
        <w:t xml:space="preserve">
регламентіне 1-қосымша         </w:t>
      </w:r>
    </w:p>
    <w:bookmarkEnd w:id="18"/>
    <w:p>
      <w:pPr>
        <w:spacing w:after="0"/>
        <w:ind w:left="0"/>
        <w:jc w:val="left"/>
      </w:pPr>
      <w:r>
        <w:rPr>
          <w:rFonts w:ascii="Times New Roman"/>
          <w:b/>
          <w:i w:val="false"/>
          <w:color w:val="000000"/>
        </w:rPr>
        <w:t xml:space="preserve"> Іс-әрекеттер дәйектілігінің сипаттамасы</w:t>
      </w:r>
    </w:p>
    <w:p>
      <w:pPr>
        <w:spacing w:after="0"/>
        <w:ind w:left="0"/>
        <w:jc w:val="left"/>
      </w:pPr>
      <w:r>
        <w:rPr>
          <w:rFonts w:ascii="Times New Roman"/>
          <w:b/>
          <w:i w:val="false"/>
          <w:color w:val="000000"/>
        </w:rPr>
        <w:t xml:space="preserve"> 1-кесте. Құрылымдық-функционалдық</w:t>
      </w:r>
      <w:r>
        <w:br/>
      </w:r>
      <w:r>
        <w:rPr>
          <w:rFonts w:ascii="Times New Roman"/>
          <w:b/>
          <w:i w:val="false"/>
          <w:color w:val="000000"/>
        </w:rPr>
        <w:t>
бірліктер iс-әрекеттерiнiң</w:t>
      </w:r>
      <w:r>
        <w:br/>
      </w:r>
      <w:r>
        <w:rPr>
          <w:rFonts w:ascii="Times New Roman"/>
          <w:b/>
          <w:i w:val="false"/>
          <w:color w:val="000000"/>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2"/>
        <w:gridCol w:w="2682"/>
        <w:gridCol w:w="3035"/>
        <w:gridCol w:w="32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(жұмыстар барысының, ағынының) әрекетi</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инспекторы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 бөлімінің</w:t>
            </w:r>
            <w:r>
              <w:br/>
            </w:r>
            <w:r>
              <w:rPr>
                <w:rFonts w:ascii="Times New Roman"/>
                <w:b w:val="false"/>
                <w:i w:val="false"/>
                <w:color w:val="000000"/>
                <w:sz w:val="20"/>
              </w:rPr>
              <w:t>
</w:t>
            </w:r>
            <w:r>
              <w:rPr>
                <w:rFonts w:ascii="Times New Roman"/>
                <w:b w:val="false"/>
                <w:i w:val="false"/>
                <w:color w:val="000000"/>
                <w:sz w:val="20"/>
              </w:rPr>
              <w:t>инспекторы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w:t>
            </w:r>
          </w:p>
        </w:tc>
      </w:tr>
      <w:tr>
        <w:trPr>
          <w:trHeight w:val="129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қол қояды</w:t>
            </w:r>
            <w:r>
              <w:br/>
            </w:r>
            <w:r>
              <w:rPr>
                <w:rFonts w:ascii="Times New Roman"/>
                <w:b w:val="false"/>
                <w:i w:val="false"/>
                <w:color w:val="000000"/>
                <w:sz w:val="20"/>
              </w:rPr>
              <w:t>
</w:t>
            </w:r>
            <w:r>
              <w:rPr>
                <w:rFonts w:ascii="Times New Roman"/>
                <w:b w:val="false"/>
                <w:i w:val="false"/>
                <w:color w:val="000000"/>
                <w:sz w:val="20"/>
              </w:rPr>
              <w:t>және құжаттарды</w:t>
            </w:r>
            <w:r>
              <w:br/>
            </w:r>
            <w:r>
              <w:rPr>
                <w:rFonts w:ascii="Times New Roman"/>
                <w:b w:val="false"/>
                <w:i w:val="false"/>
                <w:color w:val="000000"/>
                <w:sz w:val="20"/>
              </w:rPr>
              <w:t>
</w:t>
            </w:r>
            <w:r>
              <w:rPr>
                <w:rFonts w:ascii="Times New Roman"/>
                <w:b w:val="false"/>
                <w:i w:val="false"/>
                <w:color w:val="000000"/>
                <w:sz w:val="20"/>
              </w:rPr>
              <w:t>жинайды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w:t>
            </w:r>
            <w:r>
              <w:br/>
            </w:r>
            <w:r>
              <w:rPr>
                <w:rFonts w:ascii="Times New Roman"/>
                <w:b w:val="false"/>
                <w:i w:val="false"/>
                <w:color w:val="000000"/>
                <w:sz w:val="20"/>
              </w:rPr>
              <w:t>
</w:t>
            </w:r>
            <w:r>
              <w:rPr>
                <w:rFonts w:ascii="Times New Roman"/>
                <w:b w:val="false"/>
                <w:i w:val="false"/>
                <w:color w:val="000000"/>
                <w:sz w:val="20"/>
              </w:rPr>
              <w:t>және құжаттарды</w:t>
            </w:r>
            <w:r>
              <w:br/>
            </w:r>
            <w:r>
              <w:rPr>
                <w:rFonts w:ascii="Times New Roman"/>
                <w:b w:val="false"/>
                <w:i w:val="false"/>
                <w:color w:val="000000"/>
                <w:sz w:val="20"/>
              </w:rPr>
              <w:t>
</w:t>
            </w:r>
            <w:r>
              <w:rPr>
                <w:rFonts w:ascii="Times New Roman"/>
                <w:b w:val="false"/>
                <w:i w:val="false"/>
                <w:color w:val="000000"/>
                <w:sz w:val="20"/>
              </w:rPr>
              <w:t>жібереді</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ұйымдық-</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шешiмi)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r>
              <w:br/>
            </w:r>
            <w:r>
              <w:rPr>
                <w:rFonts w:ascii="Times New Roman"/>
                <w:b w:val="false"/>
                <w:i w:val="false"/>
                <w:color w:val="000000"/>
                <w:sz w:val="20"/>
              </w:rPr>
              <w:t>
</w:t>
            </w:r>
            <w:r>
              <w:rPr>
                <w:rFonts w:ascii="Times New Roman"/>
                <w:b w:val="false"/>
                <w:i w:val="false"/>
                <w:color w:val="000000"/>
                <w:sz w:val="20"/>
              </w:rPr>
              <w:t>және қолхат</w:t>
            </w:r>
            <w:r>
              <w:br/>
            </w:r>
            <w:r>
              <w:rPr>
                <w:rFonts w:ascii="Times New Roman"/>
                <w:b w:val="false"/>
                <w:i w:val="false"/>
                <w:color w:val="000000"/>
                <w:sz w:val="20"/>
              </w:rPr>
              <w:t>
</w:t>
            </w:r>
            <w:r>
              <w:rPr>
                <w:rFonts w:ascii="Times New Roman"/>
                <w:b w:val="false"/>
                <w:i w:val="false"/>
                <w:color w:val="000000"/>
                <w:sz w:val="20"/>
              </w:rPr>
              <w:t>беру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w:t>
            </w:r>
            <w:r>
              <w:br/>
            </w:r>
            <w:r>
              <w:rPr>
                <w:rFonts w:ascii="Times New Roman"/>
                <w:b w:val="false"/>
                <w:i w:val="false"/>
                <w:color w:val="000000"/>
                <w:sz w:val="20"/>
              </w:rPr>
              <w:t>
</w:t>
            </w:r>
            <w:r>
              <w:rPr>
                <w:rFonts w:ascii="Times New Roman"/>
                <w:b w:val="false"/>
                <w:i w:val="false"/>
                <w:color w:val="000000"/>
                <w:sz w:val="20"/>
              </w:rPr>
              <w:t>құжаттарды жинау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w:t>
            </w:r>
            <w:r>
              <w:br/>
            </w:r>
            <w:r>
              <w:rPr>
                <w:rFonts w:ascii="Times New Roman"/>
                <w:b w:val="false"/>
                <w:i w:val="false"/>
                <w:color w:val="000000"/>
                <w:sz w:val="20"/>
              </w:rPr>
              <w:t>
</w:t>
            </w:r>
            <w:r>
              <w:rPr>
                <w:rFonts w:ascii="Times New Roman"/>
                <w:b w:val="false"/>
                <w:i w:val="false"/>
                <w:color w:val="000000"/>
                <w:sz w:val="20"/>
              </w:rPr>
              <w:t>құжаттарды жіберу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мерзiмдерi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w:t>
            </w:r>
            <w:r>
              <w:br/>
            </w:r>
            <w:r>
              <w:rPr>
                <w:rFonts w:ascii="Times New Roman"/>
                <w:b w:val="false"/>
                <w:i w:val="false"/>
                <w:color w:val="000000"/>
                <w:sz w:val="20"/>
              </w:rPr>
              <w:t>
</w:t>
            </w:r>
            <w:r>
              <w:rPr>
                <w:rFonts w:ascii="Times New Roman"/>
                <w:b w:val="false"/>
                <w:i w:val="false"/>
                <w:color w:val="000000"/>
                <w:sz w:val="20"/>
              </w:rPr>
              <w:t>кем емес</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басшысы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жауапты орындаушысы</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тіркеу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w:t>
            </w:r>
            <w:r>
              <w:rPr>
                <w:rFonts w:ascii="Times New Roman"/>
                <w:b w:val="false"/>
                <w:i w:val="false"/>
                <w:color w:val="000000"/>
                <w:sz w:val="20"/>
              </w:rPr>
              <w:t>танысу, жауапты</w:t>
            </w:r>
            <w:r>
              <w:br/>
            </w:r>
            <w:r>
              <w:rPr>
                <w:rFonts w:ascii="Times New Roman"/>
                <w:b w:val="false"/>
                <w:i w:val="false"/>
                <w:color w:val="000000"/>
                <w:sz w:val="20"/>
              </w:rPr>
              <w:t>
</w:t>
            </w:r>
            <w:r>
              <w:rPr>
                <w:rFonts w:ascii="Times New Roman"/>
                <w:b w:val="false"/>
                <w:i w:val="false"/>
                <w:color w:val="000000"/>
                <w:sz w:val="20"/>
              </w:rPr>
              <w:t>орындаушыны</w:t>
            </w:r>
            <w:r>
              <w:br/>
            </w:r>
            <w:r>
              <w:rPr>
                <w:rFonts w:ascii="Times New Roman"/>
                <w:b w:val="false"/>
                <w:i w:val="false"/>
                <w:color w:val="000000"/>
                <w:sz w:val="20"/>
              </w:rPr>
              <w:t>
</w:t>
            </w:r>
            <w:r>
              <w:rPr>
                <w:rFonts w:ascii="Times New Roman"/>
                <w:b w:val="false"/>
                <w:i w:val="false"/>
                <w:color w:val="000000"/>
                <w:sz w:val="20"/>
              </w:rPr>
              <w:t>анықтау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w:t>
            </w:r>
            <w:r>
              <w:rPr>
                <w:rFonts w:ascii="Times New Roman"/>
                <w:b w:val="false"/>
                <w:i w:val="false"/>
                <w:color w:val="000000"/>
                <w:sz w:val="20"/>
              </w:rPr>
              <w:t>толықтығын</w:t>
            </w:r>
            <w:r>
              <w:br/>
            </w:r>
            <w:r>
              <w:rPr>
                <w:rFonts w:ascii="Times New Roman"/>
                <w:b w:val="false"/>
                <w:i w:val="false"/>
                <w:color w:val="000000"/>
                <w:sz w:val="20"/>
              </w:rPr>
              <w:t>
</w:t>
            </w:r>
            <w:r>
              <w:rPr>
                <w:rFonts w:ascii="Times New Roman"/>
                <w:b w:val="false"/>
                <w:i w:val="false"/>
                <w:color w:val="000000"/>
                <w:sz w:val="20"/>
              </w:rPr>
              <w:t>тексеруді жүзеге</w:t>
            </w:r>
            <w:r>
              <w:br/>
            </w:r>
            <w:r>
              <w:rPr>
                <w:rFonts w:ascii="Times New Roman"/>
                <w:b w:val="false"/>
                <w:i w:val="false"/>
                <w:color w:val="000000"/>
                <w:sz w:val="20"/>
              </w:rPr>
              <w:t>
</w:t>
            </w:r>
            <w:r>
              <w:rPr>
                <w:rFonts w:ascii="Times New Roman"/>
                <w:b w:val="false"/>
                <w:i w:val="false"/>
                <w:color w:val="000000"/>
                <w:sz w:val="20"/>
              </w:rPr>
              <w:t>асыру, дәлелді бас</w:t>
            </w:r>
            <w:r>
              <w:br/>
            </w:r>
            <w:r>
              <w:rPr>
                <w:rFonts w:ascii="Times New Roman"/>
                <w:b w:val="false"/>
                <w:i w:val="false"/>
                <w:color w:val="000000"/>
                <w:sz w:val="20"/>
              </w:rPr>
              <w:t>
</w:t>
            </w:r>
            <w:r>
              <w:rPr>
                <w:rFonts w:ascii="Times New Roman"/>
                <w:b w:val="false"/>
                <w:i w:val="false"/>
                <w:color w:val="000000"/>
                <w:sz w:val="20"/>
              </w:rPr>
              <w:t>тарту дайындау</w:t>
            </w:r>
            <w:r>
              <w:br/>
            </w:r>
            <w:r>
              <w:rPr>
                <w:rFonts w:ascii="Times New Roman"/>
                <w:b w:val="false"/>
                <w:i w:val="false"/>
                <w:color w:val="000000"/>
                <w:sz w:val="20"/>
              </w:rPr>
              <w:t>
</w:t>
            </w:r>
            <w:r>
              <w:rPr>
                <w:rFonts w:ascii="Times New Roman"/>
                <w:b w:val="false"/>
                <w:i w:val="false"/>
                <w:color w:val="000000"/>
                <w:sz w:val="20"/>
              </w:rPr>
              <w:t>немесе хабарлама</w:t>
            </w:r>
            <w:r>
              <w:br/>
            </w:r>
            <w:r>
              <w:rPr>
                <w:rFonts w:ascii="Times New Roman"/>
                <w:b w:val="false"/>
                <w:i w:val="false"/>
                <w:color w:val="000000"/>
                <w:sz w:val="20"/>
              </w:rPr>
              <w:t>
</w:t>
            </w:r>
            <w:r>
              <w:rPr>
                <w:rFonts w:ascii="Times New Roman"/>
                <w:b w:val="false"/>
                <w:i w:val="false"/>
                <w:color w:val="000000"/>
                <w:sz w:val="20"/>
              </w:rPr>
              <w:t>ресімдеу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ұйымдық-</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шешiмi)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w:t>
            </w:r>
            <w:r>
              <w:rPr>
                <w:rFonts w:ascii="Times New Roman"/>
                <w:b w:val="false"/>
                <w:i w:val="false"/>
                <w:color w:val="000000"/>
                <w:sz w:val="20"/>
              </w:rPr>
              <w:t>үшін құжаттарды</w:t>
            </w:r>
            <w:r>
              <w:br/>
            </w:r>
            <w:r>
              <w:rPr>
                <w:rFonts w:ascii="Times New Roman"/>
                <w:b w:val="false"/>
                <w:i w:val="false"/>
                <w:color w:val="000000"/>
                <w:sz w:val="20"/>
              </w:rPr>
              <w:t>
</w:t>
            </w:r>
            <w:r>
              <w:rPr>
                <w:rFonts w:ascii="Times New Roman"/>
                <w:b w:val="false"/>
                <w:i w:val="false"/>
                <w:color w:val="000000"/>
                <w:sz w:val="20"/>
              </w:rPr>
              <w:t>басшыға жіберу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орындаушыға жіберу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w:t>
            </w:r>
            <w:r>
              <w:br/>
            </w:r>
            <w:r>
              <w:rPr>
                <w:rFonts w:ascii="Times New Roman"/>
                <w:b w:val="false"/>
                <w:i w:val="false"/>
                <w:color w:val="000000"/>
                <w:sz w:val="20"/>
              </w:rPr>
              <w:t>
</w:t>
            </w:r>
            <w:r>
              <w:rPr>
                <w:rFonts w:ascii="Times New Roman"/>
                <w:b w:val="false"/>
                <w:i w:val="false"/>
                <w:color w:val="000000"/>
                <w:sz w:val="20"/>
              </w:rPr>
              <w:t>жіберу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мерзiмдерi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жұмыс күні</w:t>
            </w:r>
            <w:r>
              <w:br/>
            </w:r>
            <w:r>
              <w:rPr>
                <w:rFonts w:ascii="Times New Roman"/>
                <w:b w:val="false"/>
                <w:i w:val="false"/>
                <w:color w:val="000000"/>
                <w:sz w:val="20"/>
              </w:rPr>
              <w:t>
</w:t>
            </w:r>
            <w:r>
              <w:rPr>
                <w:rFonts w:ascii="Times New Roman"/>
                <w:b w:val="false"/>
                <w:i w:val="false"/>
                <w:color w:val="000000"/>
                <w:sz w:val="20"/>
              </w:rPr>
              <w:t>ішінде</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басшысы</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орындаушысы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w:t>
            </w:r>
            <w:r>
              <w:rPr>
                <w:rFonts w:ascii="Times New Roman"/>
                <w:b w:val="false"/>
                <w:i w:val="false"/>
                <w:color w:val="000000"/>
                <w:sz w:val="20"/>
              </w:rPr>
              <w:t>танысу</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w:t>
            </w:r>
            <w:r>
              <w:br/>
            </w:r>
            <w:r>
              <w:rPr>
                <w:rFonts w:ascii="Times New Roman"/>
                <w:b w:val="false"/>
                <w:i w:val="false"/>
                <w:color w:val="000000"/>
                <w:sz w:val="20"/>
              </w:rPr>
              <w:t>
</w:t>
            </w:r>
            <w:r>
              <w:rPr>
                <w:rFonts w:ascii="Times New Roman"/>
                <w:b w:val="false"/>
                <w:i w:val="false"/>
                <w:color w:val="000000"/>
                <w:sz w:val="20"/>
              </w:rPr>
              <w:t>протездiк-</w:t>
            </w:r>
            <w:r>
              <w:br/>
            </w:r>
            <w:r>
              <w:rPr>
                <w:rFonts w:ascii="Times New Roman"/>
                <w:b w:val="false"/>
                <w:i w:val="false"/>
                <w:color w:val="000000"/>
                <w:sz w:val="20"/>
              </w:rPr>
              <w:t>
</w:t>
            </w:r>
            <w:r>
              <w:rPr>
                <w:rFonts w:ascii="Times New Roman"/>
                <w:b w:val="false"/>
                <w:i w:val="false"/>
                <w:color w:val="000000"/>
                <w:sz w:val="20"/>
              </w:rPr>
              <w:t>ортопедиялық көмек</w:t>
            </w:r>
            <w:r>
              <w:br/>
            </w:r>
            <w:r>
              <w:rPr>
                <w:rFonts w:ascii="Times New Roman"/>
                <w:b w:val="false"/>
                <w:i w:val="false"/>
                <w:color w:val="000000"/>
                <w:sz w:val="20"/>
              </w:rPr>
              <w:t>
</w:t>
            </w:r>
            <w:r>
              <w:rPr>
                <w:rFonts w:ascii="Times New Roman"/>
                <w:b w:val="false"/>
                <w:i w:val="false"/>
                <w:color w:val="000000"/>
                <w:sz w:val="20"/>
              </w:rPr>
              <w:t>ұсыну үшiн оларға</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ресiмдеу"</w:t>
            </w:r>
            <w:r>
              <w:br/>
            </w:r>
            <w:r>
              <w:rPr>
                <w:rFonts w:ascii="Times New Roman"/>
                <w:b w:val="false"/>
                <w:i w:val="false"/>
                <w:color w:val="000000"/>
                <w:sz w:val="20"/>
              </w:rPr>
              <w:t>
</w:t>
            </w:r>
            <w:r>
              <w:rPr>
                <w:rFonts w:ascii="Times New Roman"/>
                <w:b w:val="false"/>
                <w:i w:val="false"/>
                <w:color w:val="000000"/>
                <w:sz w:val="20"/>
              </w:rPr>
              <w:t>кітабында</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тіркеу, тұтынушыға</w:t>
            </w:r>
            <w:r>
              <w:br/>
            </w:r>
            <w:r>
              <w:rPr>
                <w:rFonts w:ascii="Times New Roman"/>
                <w:b w:val="false"/>
                <w:i w:val="false"/>
                <w:color w:val="000000"/>
                <w:sz w:val="20"/>
              </w:rPr>
              <w:t>
</w:t>
            </w:r>
            <w:r>
              <w:rPr>
                <w:rFonts w:ascii="Times New Roman"/>
                <w:b w:val="false"/>
                <w:i w:val="false"/>
                <w:color w:val="000000"/>
                <w:sz w:val="20"/>
              </w:rPr>
              <w:t>дәлелді бас тарту</w:t>
            </w:r>
            <w:r>
              <w:br/>
            </w:r>
            <w:r>
              <w:rPr>
                <w:rFonts w:ascii="Times New Roman"/>
                <w:b w:val="false"/>
                <w:i w:val="false"/>
                <w:color w:val="000000"/>
                <w:sz w:val="20"/>
              </w:rPr>
              <w:t>
</w:t>
            </w:r>
            <w:r>
              <w:rPr>
                <w:rFonts w:ascii="Times New Roman"/>
                <w:b w:val="false"/>
                <w:i w:val="false"/>
                <w:color w:val="000000"/>
                <w:sz w:val="20"/>
              </w:rPr>
              <w:t>не хабарламаны</w:t>
            </w:r>
            <w:r>
              <w:br/>
            </w:r>
            <w:r>
              <w:rPr>
                <w:rFonts w:ascii="Times New Roman"/>
                <w:b w:val="false"/>
                <w:i w:val="false"/>
                <w:color w:val="000000"/>
                <w:sz w:val="20"/>
              </w:rPr>
              <w:t>
</w:t>
            </w:r>
            <w:r>
              <w:rPr>
                <w:rFonts w:ascii="Times New Roman"/>
                <w:b w:val="false"/>
                <w:i w:val="false"/>
                <w:color w:val="000000"/>
                <w:sz w:val="20"/>
              </w:rPr>
              <w:t>беру немесе</w:t>
            </w:r>
            <w:r>
              <w:br/>
            </w:r>
            <w:r>
              <w:rPr>
                <w:rFonts w:ascii="Times New Roman"/>
                <w:b w:val="false"/>
                <w:i w:val="false"/>
                <w:color w:val="000000"/>
                <w:sz w:val="20"/>
              </w:rPr>
              <w:t>
</w:t>
            </w:r>
            <w:r>
              <w:rPr>
                <w:rFonts w:ascii="Times New Roman"/>
                <w:b w:val="false"/>
                <w:i w:val="false"/>
                <w:color w:val="000000"/>
                <w:sz w:val="20"/>
              </w:rPr>
              <w:t>орталыққа тапсыру</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w:t>
            </w:r>
            <w:r>
              <w:br/>
            </w:r>
            <w:r>
              <w:rPr>
                <w:rFonts w:ascii="Times New Roman"/>
                <w:b w:val="false"/>
                <w:i w:val="false"/>
                <w:color w:val="000000"/>
                <w:sz w:val="20"/>
              </w:rPr>
              <w:t>
</w:t>
            </w:r>
            <w:r>
              <w:rPr>
                <w:rFonts w:ascii="Times New Roman"/>
                <w:b w:val="false"/>
                <w:i w:val="false"/>
                <w:color w:val="000000"/>
                <w:sz w:val="20"/>
              </w:rPr>
              <w:t>дәлелді бас тартуды</w:t>
            </w:r>
            <w:r>
              <w:br/>
            </w:r>
            <w:r>
              <w:rPr>
                <w:rFonts w:ascii="Times New Roman"/>
                <w:b w:val="false"/>
                <w:i w:val="false"/>
                <w:color w:val="000000"/>
                <w:sz w:val="20"/>
              </w:rPr>
              <w:t>
</w:t>
            </w:r>
            <w:r>
              <w:rPr>
                <w:rFonts w:ascii="Times New Roman"/>
                <w:b w:val="false"/>
                <w:i w:val="false"/>
                <w:color w:val="000000"/>
                <w:sz w:val="20"/>
              </w:rPr>
              <w:t>беру</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ұйымдық-</w:t>
            </w:r>
            <w:r>
              <w:br/>
            </w:r>
            <w:r>
              <w:rPr>
                <w:rFonts w:ascii="Times New Roman"/>
                <w:b w:val="false"/>
                <w:i w:val="false"/>
                <w:color w:val="000000"/>
                <w:sz w:val="20"/>
              </w:rPr>
              <w:t>
</w:t>
            </w:r>
            <w:r>
              <w:rPr>
                <w:rFonts w:ascii="Times New Roman"/>
                <w:b w:val="false"/>
                <w:i w:val="false"/>
                <w:color w:val="000000"/>
                <w:sz w:val="20"/>
              </w:rPr>
              <w:t>басшылық ету</w:t>
            </w:r>
            <w:r>
              <w:br/>
            </w:r>
            <w:r>
              <w:rPr>
                <w:rFonts w:ascii="Times New Roman"/>
                <w:b w:val="false"/>
                <w:i w:val="false"/>
                <w:color w:val="000000"/>
                <w:sz w:val="20"/>
              </w:rPr>
              <w:t>
</w:t>
            </w:r>
            <w:r>
              <w:rPr>
                <w:rFonts w:ascii="Times New Roman"/>
                <w:b w:val="false"/>
                <w:i w:val="false"/>
                <w:color w:val="000000"/>
                <w:sz w:val="20"/>
              </w:rPr>
              <w:t>шешiмi)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хабарлама не</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тартуды беру</w:t>
            </w:r>
            <w:r>
              <w:br/>
            </w:r>
            <w:r>
              <w:rPr>
                <w:rFonts w:ascii="Times New Roman"/>
                <w:b w:val="false"/>
                <w:i w:val="false"/>
                <w:color w:val="000000"/>
                <w:sz w:val="20"/>
              </w:rPr>
              <w:t>
</w:t>
            </w:r>
            <w:r>
              <w:rPr>
                <w:rFonts w:ascii="Times New Roman"/>
                <w:b w:val="false"/>
                <w:i w:val="false"/>
                <w:color w:val="000000"/>
                <w:sz w:val="20"/>
              </w:rPr>
              <w:t>немесе орталыққа</w:t>
            </w:r>
            <w:r>
              <w:br/>
            </w:r>
            <w:r>
              <w:rPr>
                <w:rFonts w:ascii="Times New Roman"/>
                <w:b w:val="false"/>
                <w:i w:val="false"/>
                <w:color w:val="000000"/>
                <w:sz w:val="20"/>
              </w:rPr>
              <w:t>
</w:t>
            </w:r>
            <w:r>
              <w:rPr>
                <w:rFonts w:ascii="Times New Roman"/>
                <w:b w:val="false"/>
                <w:i w:val="false"/>
                <w:color w:val="000000"/>
                <w:sz w:val="20"/>
              </w:rPr>
              <w:t>жіберу туралы</w:t>
            </w:r>
            <w:r>
              <w:br/>
            </w:r>
            <w:r>
              <w:rPr>
                <w:rFonts w:ascii="Times New Roman"/>
                <w:b w:val="false"/>
                <w:i w:val="false"/>
                <w:color w:val="000000"/>
                <w:sz w:val="20"/>
              </w:rPr>
              <w:t>
</w:t>
            </w:r>
            <w:r>
              <w:rPr>
                <w:rFonts w:ascii="Times New Roman"/>
                <w:b w:val="false"/>
                <w:i w:val="false"/>
                <w:color w:val="000000"/>
                <w:sz w:val="20"/>
              </w:rPr>
              <w:t>қолхат</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хабарлама немесе</w:t>
            </w:r>
            <w:r>
              <w:br/>
            </w:r>
            <w:r>
              <w:rPr>
                <w:rFonts w:ascii="Times New Roman"/>
                <w:b w:val="false"/>
                <w:i w:val="false"/>
                <w:color w:val="000000"/>
                <w:sz w:val="20"/>
              </w:rPr>
              <w:t>
</w:t>
            </w:r>
            <w:r>
              <w:rPr>
                <w:rFonts w:ascii="Times New Roman"/>
                <w:b w:val="false"/>
                <w:i w:val="false"/>
                <w:color w:val="000000"/>
                <w:sz w:val="20"/>
              </w:rPr>
              <w:t>дәлелді бас тартуды</w:t>
            </w:r>
            <w:r>
              <w:br/>
            </w:r>
            <w:r>
              <w:rPr>
                <w:rFonts w:ascii="Times New Roman"/>
                <w:b w:val="false"/>
                <w:i w:val="false"/>
                <w:color w:val="000000"/>
                <w:sz w:val="20"/>
              </w:rPr>
              <w:t>
</w:t>
            </w:r>
            <w:r>
              <w:rPr>
                <w:rFonts w:ascii="Times New Roman"/>
                <w:b w:val="false"/>
                <w:i w:val="false"/>
                <w:color w:val="000000"/>
                <w:sz w:val="20"/>
              </w:rPr>
              <w:t>беру туралы қолхат</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мерзiмдерi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r>
        <w:trPr>
          <w:trHeight w:val="30" w:hRule="atLeast"/>
        </w:trPr>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r>
              <w:br/>
            </w:r>
            <w:r>
              <w:rPr>
                <w:rFonts w:ascii="Times New Roman"/>
                <w:b w:val="false"/>
                <w:i w:val="false"/>
                <w:color w:val="000000"/>
                <w:sz w:val="20"/>
              </w:rPr>
              <w:t>
</w:t>
            </w:r>
            <w:r>
              <w:rPr>
                <w:rFonts w:ascii="Times New Roman"/>
                <w:b w:val="false"/>
                <w:i w:val="false"/>
                <w:color w:val="000000"/>
                <w:sz w:val="20"/>
              </w:rPr>
              <w:t>(жұмыстар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i w:val="false"/>
          <w:color w:val="000000"/>
        </w:rPr>
        <w:t xml:space="preserve"> 2-кесте. Пайдалану нұсқалары.</w:t>
      </w:r>
      <w:r>
        <w:br/>
      </w:r>
      <w:r>
        <w:rPr>
          <w:rFonts w:ascii="Times New Roman"/>
          <w:b/>
          <w:i w:val="false"/>
          <w:color w:val="000000"/>
        </w:rPr>
        <w:t>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5"/>
        <w:gridCol w:w="3756"/>
        <w:gridCol w:w="4089"/>
      </w:tblGrid>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- 2</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жауапты орындаушысы</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- 3</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басшысы</w:t>
            </w:r>
          </w:p>
        </w:tc>
      </w:tr>
      <w:tr>
        <w:trPr>
          <w:trHeight w:val="144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Құжаттарды қабылдау,</w:t>
            </w:r>
            <w:r>
              <w:br/>
            </w:r>
            <w:r>
              <w:rPr>
                <w:rFonts w:ascii="Times New Roman"/>
                <w:b w:val="false"/>
                <w:i w:val="false"/>
                <w:color w:val="000000"/>
                <w:sz w:val="20"/>
              </w:rPr>
              <w:t>
</w:t>
            </w:r>
            <w:r>
              <w:rPr>
                <w:rFonts w:ascii="Times New Roman"/>
                <w:b w:val="false"/>
                <w:i w:val="false"/>
                <w:color w:val="000000"/>
                <w:sz w:val="20"/>
              </w:rPr>
              <w:t>қолхат беру, өтінішті</w:t>
            </w:r>
            <w:r>
              <w:br/>
            </w:r>
            <w:r>
              <w:rPr>
                <w:rFonts w:ascii="Times New Roman"/>
                <w:b w:val="false"/>
                <w:i w:val="false"/>
                <w:color w:val="000000"/>
                <w:sz w:val="20"/>
              </w:rPr>
              <w:t>
</w:t>
            </w:r>
            <w:r>
              <w:rPr>
                <w:rFonts w:ascii="Times New Roman"/>
                <w:b w:val="false"/>
                <w:i w:val="false"/>
                <w:color w:val="000000"/>
                <w:sz w:val="20"/>
              </w:rPr>
              <w:t>тіркеу, уәкілетті</w:t>
            </w:r>
            <w:r>
              <w:br/>
            </w:r>
            <w:r>
              <w:rPr>
                <w:rFonts w:ascii="Times New Roman"/>
                <w:b w:val="false"/>
                <w:i w:val="false"/>
                <w:color w:val="000000"/>
                <w:sz w:val="20"/>
              </w:rPr>
              <w:t>
</w:t>
            </w:r>
            <w:r>
              <w:rPr>
                <w:rFonts w:ascii="Times New Roman"/>
                <w:b w:val="false"/>
                <w:i w:val="false"/>
                <w:color w:val="000000"/>
                <w:sz w:val="20"/>
              </w:rPr>
              <w:t>органға құжаттарды</w:t>
            </w:r>
            <w:r>
              <w:br/>
            </w:r>
            <w:r>
              <w:rPr>
                <w:rFonts w:ascii="Times New Roman"/>
                <w:b w:val="false"/>
                <w:i w:val="false"/>
                <w:color w:val="000000"/>
                <w:sz w:val="20"/>
              </w:rPr>
              <w:t>
</w:t>
            </w:r>
            <w:r>
              <w:rPr>
                <w:rFonts w:ascii="Times New Roman"/>
                <w:b w:val="false"/>
                <w:i w:val="false"/>
                <w:color w:val="000000"/>
                <w:sz w:val="20"/>
              </w:rPr>
              <w:t>жіберу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Орталықтан немесе</w:t>
            </w:r>
            <w:r>
              <w:br/>
            </w:r>
            <w:r>
              <w:rPr>
                <w:rFonts w:ascii="Times New Roman"/>
                <w:b w:val="false"/>
                <w:i w:val="false"/>
                <w:color w:val="000000"/>
                <w:sz w:val="20"/>
              </w:rPr>
              <w:t>
</w:t>
            </w:r>
            <w:r>
              <w:rPr>
                <w:rFonts w:ascii="Times New Roman"/>
                <w:b w:val="false"/>
                <w:i w:val="false"/>
                <w:color w:val="000000"/>
                <w:sz w:val="20"/>
              </w:rPr>
              <w:t>тұтынушыдан өтініш</w:t>
            </w:r>
            <w:r>
              <w:br/>
            </w:r>
            <w:r>
              <w:rPr>
                <w:rFonts w:ascii="Times New Roman"/>
                <w:b w:val="false"/>
                <w:i w:val="false"/>
                <w:color w:val="000000"/>
                <w:sz w:val="20"/>
              </w:rPr>
              <w:t>
</w:t>
            </w:r>
            <w:r>
              <w:rPr>
                <w:rFonts w:ascii="Times New Roman"/>
                <w:b w:val="false"/>
                <w:i w:val="false"/>
                <w:color w:val="000000"/>
                <w:sz w:val="20"/>
              </w:rPr>
              <w:t>қабылдау, тіркеу,</w:t>
            </w:r>
            <w:r>
              <w:br/>
            </w:r>
            <w:r>
              <w:rPr>
                <w:rFonts w:ascii="Times New Roman"/>
                <w:b w:val="false"/>
                <w:i w:val="false"/>
                <w:color w:val="000000"/>
                <w:sz w:val="20"/>
              </w:rPr>
              <w:t>
</w:t>
            </w:r>
            <w:r>
              <w:rPr>
                <w:rFonts w:ascii="Times New Roman"/>
                <w:b w:val="false"/>
                <w:i w:val="false"/>
                <w:color w:val="000000"/>
                <w:sz w:val="20"/>
              </w:rPr>
              <w:t>уәкілетті орган</w:t>
            </w:r>
            <w:r>
              <w:br/>
            </w:r>
            <w:r>
              <w:rPr>
                <w:rFonts w:ascii="Times New Roman"/>
                <w:b w:val="false"/>
                <w:i w:val="false"/>
                <w:color w:val="000000"/>
                <w:sz w:val="20"/>
              </w:rPr>
              <w:t>
</w:t>
            </w:r>
            <w:r>
              <w:rPr>
                <w:rFonts w:ascii="Times New Roman"/>
                <w:b w:val="false"/>
                <w:i w:val="false"/>
                <w:color w:val="000000"/>
                <w:sz w:val="20"/>
              </w:rPr>
              <w:t>басшысына өтінішті</w:t>
            </w:r>
            <w:r>
              <w:br/>
            </w:r>
            <w:r>
              <w:rPr>
                <w:rFonts w:ascii="Times New Roman"/>
                <w:b w:val="false"/>
                <w:i w:val="false"/>
                <w:color w:val="000000"/>
                <w:sz w:val="20"/>
              </w:rPr>
              <w:t>
</w:t>
            </w:r>
            <w:r>
              <w:rPr>
                <w:rFonts w:ascii="Times New Roman"/>
                <w:b w:val="false"/>
                <w:i w:val="false"/>
                <w:color w:val="000000"/>
                <w:sz w:val="20"/>
              </w:rPr>
              <w:t>жіберу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Орындау үшін жауапты</w:t>
            </w:r>
            <w:r>
              <w:br/>
            </w:r>
            <w:r>
              <w:rPr>
                <w:rFonts w:ascii="Times New Roman"/>
                <w:b w:val="false"/>
                <w:i w:val="false"/>
                <w:color w:val="000000"/>
                <w:sz w:val="20"/>
              </w:rPr>
              <w:t>
</w:t>
            </w:r>
            <w:r>
              <w:rPr>
                <w:rFonts w:ascii="Times New Roman"/>
                <w:b w:val="false"/>
                <w:i w:val="false"/>
                <w:color w:val="000000"/>
                <w:sz w:val="20"/>
              </w:rPr>
              <w:t>орындаушыны анықтау,</w:t>
            </w:r>
            <w:r>
              <w:br/>
            </w:r>
            <w:r>
              <w:rPr>
                <w:rFonts w:ascii="Times New Roman"/>
                <w:b w:val="false"/>
                <w:i w:val="false"/>
                <w:color w:val="000000"/>
                <w:sz w:val="20"/>
              </w:rPr>
              <w:t>
</w:t>
            </w:r>
            <w:r>
              <w:rPr>
                <w:rFonts w:ascii="Times New Roman"/>
                <w:b w:val="false"/>
                <w:i w:val="false"/>
                <w:color w:val="000000"/>
                <w:sz w:val="20"/>
              </w:rPr>
              <w:t>бұрыштама қою</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w:t>
            </w:r>
            <w:r>
              <w:rPr>
                <w:rFonts w:ascii="Times New Roman"/>
                <w:b w:val="false"/>
                <w:i w:val="false"/>
                <w:color w:val="000000"/>
                <w:sz w:val="20"/>
              </w:rPr>
              <w:t>Өтінішті қарау,</w:t>
            </w:r>
            <w:r>
              <w:br/>
            </w:r>
            <w:r>
              <w:rPr>
                <w:rFonts w:ascii="Times New Roman"/>
                <w:b w:val="false"/>
                <w:i w:val="false"/>
                <w:color w:val="000000"/>
                <w:sz w:val="20"/>
              </w:rPr>
              <w:t>
</w:t>
            </w:r>
            <w:r>
              <w:rPr>
                <w:rFonts w:ascii="Times New Roman"/>
                <w:b w:val="false"/>
                <w:i w:val="false"/>
                <w:color w:val="000000"/>
                <w:sz w:val="20"/>
              </w:rPr>
              <w:t>хабарлама дайындау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w:t>
            </w:r>
            <w:r>
              <w:rPr>
                <w:rFonts w:ascii="Times New Roman"/>
                <w:b w:val="false"/>
                <w:i w:val="false"/>
                <w:color w:val="000000"/>
                <w:sz w:val="20"/>
              </w:rPr>
              <w:t>Хабарламаға қол қою</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w:t>
            </w:r>
            <w:r>
              <w:rPr>
                <w:rFonts w:ascii="Times New Roman"/>
                <w:b w:val="false"/>
                <w:i w:val="false"/>
                <w:color w:val="000000"/>
                <w:sz w:val="20"/>
              </w:rPr>
              <w:t>"Мүгедектерге</w:t>
            </w:r>
            <w:r>
              <w:br/>
            </w:r>
            <w:r>
              <w:rPr>
                <w:rFonts w:ascii="Times New Roman"/>
                <w:b w:val="false"/>
                <w:i w:val="false"/>
                <w:color w:val="000000"/>
                <w:sz w:val="20"/>
              </w:rPr>
              <w:t>
</w:t>
            </w:r>
            <w:r>
              <w:rPr>
                <w:rFonts w:ascii="Times New Roman"/>
                <w:b w:val="false"/>
                <w:i w:val="false"/>
                <w:color w:val="000000"/>
                <w:sz w:val="20"/>
              </w:rPr>
              <w:t>протездiк-ортопедиялық</w:t>
            </w:r>
            <w:r>
              <w:br/>
            </w:r>
            <w:r>
              <w:rPr>
                <w:rFonts w:ascii="Times New Roman"/>
                <w:b w:val="false"/>
                <w:i w:val="false"/>
                <w:color w:val="000000"/>
                <w:sz w:val="20"/>
              </w:rPr>
              <w:t>
</w:t>
            </w:r>
            <w:r>
              <w:rPr>
                <w:rFonts w:ascii="Times New Roman"/>
                <w:b w:val="false"/>
                <w:i w:val="false"/>
                <w:color w:val="000000"/>
                <w:sz w:val="20"/>
              </w:rPr>
              <w:t>көмек ұсыну үшiн</w:t>
            </w:r>
            <w:r>
              <w:br/>
            </w:r>
            <w:r>
              <w:rPr>
                <w:rFonts w:ascii="Times New Roman"/>
                <w:b w:val="false"/>
                <w:i w:val="false"/>
                <w:color w:val="000000"/>
                <w:sz w:val="20"/>
              </w:rPr>
              <w:t>
</w:t>
            </w:r>
            <w:r>
              <w:rPr>
                <w:rFonts w:ascii="Times New Roman"/>
                <w:b w:val="false"/>
                <w:i w:val="false"/>
                <w:color w:val="000000"/>
                <w:sz w:val="20"/>
              </w:rPr>
              <w:t>оларға құжаттарды</w:t>
            </w:r>
            <w:r>
              <w:br/>
            </w:r>
            <w:r>
              <w:rPr>
                <w:rFonts w:ascii="Times New Roman"/>
                <w:b w:val="false"/>
                <w:i w:val="false"/>
                <w:color w:val="000000"/>
                <w:sz w:val="20"/>
              </w:rPr>
              <w:t>
</w:t>
            </w:r>
            <w:r>
              <w:rPr>
                <w:rFonts w:ascii="Times New Roman"/>
                <w:b w:val="false"/>
                <w:i w:val="false"/>
                <w:color w:val="000000"/>
                <w:sz w:val="20"/>
              </w:rPr>
              <w:t>ресiмдеу" кітабында</w:t>
            </w:r>
            <w:r>
              <w:br/>
            </w:r>
            <w:r>
              <w:rPr>
                <w:rFonts w:ascii="Times New Roman"/>
                <w:b w:val="false"/>
                <w:i w:val="false"/>
                <w:color w:val="000000"/>
                <w:sz w:val="20"/>
              </w:rPr>
              <w:t>
</w:t>
            </w:r>
            <w:r>
              <w:rPr>
                <w:rFonts w:ascii="Times New Roman"/>
                <w:b w:val="false"/>
                <w:i w:val="false"/>
                <w:color w:val="000000"/>
                <w:sz w:val="20"/>
              </w:rPr>
              <w:t>хабарламаны тіркеу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w:t>
            </w:r>
            <w:r>
              <w:rPr>
                <w:rFonts w:ascii="Times New Roman"/>
                <w:b w:val="false"/>
                <w:i w:val="false"/>
                <w:color w:val="000000"/>
                <w:sz w:val="20"/>
              </w:rPr>
              <w:t>Хабарламаны орталыққа</w:t>
            </w:r>
            <w:r>
              <w:br/>
            </w:r>
            <w:r>
              <w:rPr>
                <w:rFonts w:ascii="Times New Roman"/>
                <w:b w:val="false"/>
                <w:i w:val="false"/>
                <w:color w:val="000000"/>
                <w:sz w:val="20"/>
              </w:rPr>
              <w:t>
</w:t>
            </w:r>
            <w:r>
              <w:rPr>
                <w:rFonts w:ascii="Times New Roman"/>
                <w:b w:val="false"/>
                <w:i w:val="false"/>
                <w:color w:val="000000"/>
                <w:sz w:val="20"/>
              </w:rPr>
              <w:t>тапсыру немесе</w:t>
            </w:r>
            <w:r>
              <w:br/>
            </w:r>
            <w:r>
              <w:rPr>
                <w:rFonts w:ascii="Times New Roman"/>
                <w:b w:val="false"/>
                <w:i w:val="false"/>
                <w:color w:val="000000"/>
                <w:sz w:val="20"/>
              </w:rPr>
              <w:t>
</w:t>
            </w:r>
            <w:r>
              <w:rPr>
                <w:rFonts w:ascii="Times New Roman"/>
                <w:b w:val="false"/>
                <w:i w:val="false"/>
                <w:color w:val="000000"/>
                <w:sz w:val="20"/>
              </w:rPr>
              <w:t>тұтынушыға беру</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Тұтынушыға хабарламаны</w:t>
            </w:r>
            <w:r>
              <w:br/>
            </w:r>
            <w:r>
              <w:rPr>
                <w:rFonts w:ascii="Times New Roman"/>
                <w:b w:val="false"/>
                <w:i w:val="false"/>
                <w:color w:val="000000"/>
                <w:sz w:val="20"/>
              </w:rPr>
              <w:t>
</w:t>
            </w:r>
            <w:r>
              <w:rPr>
                <w:rFonts w:ascii="Times New Roman"/>
                <w:b w:val="false"/>
                <w:i w:val="false"/>
                <w:color w:val="000000"/>
                <w:sz w:val="20"/>
              </w:rPr>
              <w:t>орталықта беру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4"/>
        <w:gridCol w:w="3756"/>
        <w:gridCol w:w="4110"/>
      </w:tblGrid>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- 2</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жауапты орындаушысы</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- 3</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басшысы</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Құжаттарды қабылдау,</w:t>
            </w:r>
            <w:r>
              <w:br/>
            </w:r>
            <w:r>
              <w:rPr>
                <w:rFonts w:ascii="Times New Roman"/>
                <w:b w:val="false"/>
                <w:i w:val="false"/>
                <w:color w:val="000000"/>
                <w:sz w:val="20"/>
              </w:rPr>
              <w:t>
</w:t>
            </w:r>
            <w:r>
              <w:rPr>
                <w:rFonts w:ascii="Times New Roman"/>
                <w:b w:val="false"/>
                <w:i w:val="false"/>
                <w:color w:val="000000"/>
                <w:sz w:val="20"/>
              </w:rPr>
              <w:t>қолхат беру, өтінішті</w:t>
            </w:r>
            <w:r>
              <w:br/>
            </w:r>
            <w:r>
              <w:rPr>
                <w:rFonts w:ascii="Times New Roman"/>
                <w:b w:val="false"/>
                <w:i w:val="false"/>
                <w:color w:val="000000"/>
                <w:sz w:val="20"/>
              </w:rPr>
              <w:t>
</w:t>
            </w:r>
            <w:r>
              <w:rPr>
                <w:rFonts w:ascii="Times New Roman"/>
                <w:b w:val="false"/>
                <w:i w:val="false"/>
                <w:color w:val="000000"/>
                <w:sz w:val="20"/>
              </w:rPr>
              <w:t>тіркеу, уәкілетті</w:t>
            </w:r>
            <w:r>
              <w:br/>
            </w:r>
            <w:r>
              <w:rPr>
                <w:rFonts w:ascii="Times New Roman"/>
                <w:b w:val="false"/>
                <w:i w:val="false"/>
                <w:color w:val="000000"/>
                <w:sz w:val="20"/>
              </w:rPr>
              <w:t>
</w:t>
            </w:r>
            <w:r>
              <w:rPr>
                <w:rFonts w:ascii="Times New Roman"/>
                <w:b w:val="false"/>
                <w:i w:val="false"/>
                <w:color w:val="000000"/>
                <w:sz w:val="20"/>
              </w:rPr>
              <w:t>органға құжаттарды</w:t>
            </w:r>
            <w:r>
              <w:br/>
            </w:r>
            <w:r>
              <w:rPr>
                <w:rFonts w:ascii="Times New Roman"/>
                <w:b w:val="false"/>
                <w:i w:val="false"/>
                <w:color w:val="000000"/>
                <w:sz w:val="20"/>
              </w:rPr>
              <w:t>
</w:t>
            </w:r>
            <w:r>
              <w:rPr>
                <w:rFonts w:ascii="Times New Roman"/>
                <w:b w:val="false"/>
                <w:i w:val="false"/>
                <w:color w:val="000000"/>
                <w:sz w:val="20"/>
              </w:rPr>
              <w:t>жіберу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Орталықтан немесе</w:t>
            </w:r>
            <w:r>
              <w:br/>
            </w:r>
            <w:r>
              <w:rPr>
                <w:rFonts w:ascii="Times New Roman"/>
                <w:b w:val="false"/>
                <w:i w:val="false"/>
                <w:color w:val="000000"/>
                <w:sz w:val="20"/>
              </w:rPr>
              <w:t>
</w:t>
            </w:r>
            <w:r>
              <w:rPr>
                <w:rFonts w:ascii="Times New Roman"/>
                <w:b w:val="false"/>
                <w:i w:val="false"/>
                <w:color w:val="000000"/>
                <w:sz w:val="20"/>
              </w:rPr>
              <w:t>тұтынушыдан өтініш</w:t>
            </w:r>
            <w:r>
              <w:br/>
            </w:r>
            <w:r>
              <w:rPr>
                <w:rFonts w:ascii="Times New Roman"/>
                <w:b w:val="false"/>
                <w:i w:val="false"/>
                <w:color w:val="000000"/>
                <w:sz w:val="20"/>
              </w:rPr>
              <w:t>
</w:t>
            </w:r>
            <w:r>
              <w:rPr>
                <w:rFonts w:ascii="Times New Roman"/>
                <w:b w:val="false"/>
                <w:i w:val="false"/>
                <w:color w:val="000000"/>
                <w:sz w:val="20"/>
              </w:rPr>
              <w:t>қабылдау, тіркеу,</w:t>
            </w:r>
            <w:r>
              <w:br/>
            </w:r>
            <w:r>
              <w:rPr>
                <w:rFonts w:ascii="Times New Roman"/>
                <w:b w:val="false"/>
                <w:i w:val="false"/>
                <w:color w:val="000000"/>
                <w:sz w:val="20"/>
              </w:rPr>
              <w:t>
</w:t>
            </w:r>
            <w:r>
              <w:rPr>
                <w:rFonts w:ascii="Times New Roman"/>
                <w:b w:val="false"/>
                <w:i w:val="false"/>
                <w:color w:val="000000"/>
                <w:sz w:val="20"/>
              </w:rPr>
              <w:t>уәкілетті орган</w:t>
            </w:r>
            <w:r>
              <w:br/>
            </w:r>
            <w:r>
              <w:rPr>
                <w:rFonts w:ascii="Times New Roman"/>
                <w:b w:val="false"/>
                <w:i w:val="false"/>
                <w:color w:val="000000"/>
                <w:sz w:val="20"/>
              </w:rPr>
              <w:t>
</w:t>
            </w:r>
            <w:r>
              <w:rPr>
                <w:rFonts w:ascii="Times New Roman"/>
                <w:b w:val="false"/>
                <w:i w:val="false"/>
                <w:color w:val="000000"/>
                <w:sz w:val="20"/>
              </w:rPr>
              <w:t>басшысына өтінішті</w:t>
            </w:r>
            <w:r>
              <w:br/>
            </w:r>
            <w:r>
              <w:rPr>
                <w:rFonts w:ascii="Times New Roman"/>
                <w:b w:val="false"/>
                <w:i w:val="false"/>
                <w:color w:val="000000"/>
                <w:sz w:val="20"/>
              </w:rPr>
              <w:t>
</w:t>
            </w:r>
            <w:r>
              <w:rPr>
                <w:rFonts w:ascii="Times New Roman"/>
                <w:b w:val="false"/>
                <w:i w:val="false"/>
                <w:color w:val="000000"/>
                <w:sz w:val="20"/>
              </w:rPr>
              <w:t>жіберу</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Орындау үшін жауапты</w:t>
            </w:r>
            <w:r>
              <w:br/>
            </w:r>
            <w:r>
              <w:rPr>
                <w:rFonts w:ascii="Times New Roman"/>
                <w:b w:val="false"/>
                <w:i w:val="false"/>
                <w:color w:val="000000"/>
                <w:sz w:val="20"/>
              </w:rPr>
              <w:t>
</w:t>
            </w:r>
            <w:r>
              <w:rPr>
                <w:rFonts w:ascii="Times New Roman"/>
                <w:b w:val="false"/>
                <w:i w:val="false"/>
                <w:color w:val="000000"/>
                <w:sz w:val="20"/>
              </w:rPr>
              <w:t>орындаушыны анықтау,</w:t>
            </w:r>
            <w:r>
              <w:br/>
            </w:r>
            <w:r>
              <w:rPr>
                <w:rFonts w:ascii="Times New Roman"/>
                <w:b w:val="false"/>
                <w:i w:val="false"/>
                <w:color w:val="000000"/>
                <w:sz w:val="20"/>
              </w:rPr>
              <w:t>
</w:t>
            </w:r>
            <w:r>
              <w:rPr>
                <w:rFonts w:ascii="Times New Roman"/>
                <w:b w:val="false"/>
                <w:i w:val="false"/>
                <w:color w:val="000000"/>
                <w:sz w:val="20"/>
              </w:rPr>
              <w:t>бұрыштама қою</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w:t>
            </w:r>
            <w:r>
              <w:rPr>
                <w:rFonts w:ascii="Times New Roman"/>
                <w:b w:val="false"/>
                <w:i w:val="false"/>
                <w:color w:val="000000"/>
                <w:sz w:val="20"/>
              </w:rPr>
              <w:t>Өтінішті қарау.</w:t>
            </w:r>
            <w:r>
              <w:br/>
            </w:r>
            <w:r>
              <w:rPr>
                <w:rFonts w:ascii="Times New Roman"/>
                <w:b w:val="false"/>
                <w:i w:val="false"/>
                <w:color w:val="000000"/>
                <w:sz w:val="20"/>
              </w:rPr>
              <w:t>
</w:t>
            </w:r>
            <w:r>
              <w:rPr>
                <w:rFonts w:ascii="Times New Roman"/>
                <w:b w:val="false"/>
                <w:i w:val="false"/>
                <w:color w:val="000000"/>
                <w:sz w:val="20"/>
              </w:rPr>
              <w:t>Дәлелді бас тартуды</w:t>
            </w:r>
            <w:r>
              <w:br/>
            </w:r>
            <w:r>
              <w:rPr>
                <w:rFonts w:ascii="Times New Roman"/>
                <w:b w:val="false"/>
                <w:i w:val="false"/>
                <w:color w:val="000000"/>
                <w:sz w:val="20"/>
              </w:rPr>
              <w:t>
</w:t>
            </w:r>
            <w:r>
              <w:rPr>
                <w:rFonts w:ascii="Times New Roman"/>
                <w:b w:val="false"/>
                <w:i w:val="false"/>
                <w:color w:val="000000"/>
                <w:sz w:val="20"/>
              </w:rPr>
              <w:t>дайындау</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w:t>
            </w:r>
            <w:r>
              <w:rPr>
                <w:rFonts w:ascii="Times New Roman"/>
                <w:b w:val="false"/>
                <w:i w:val="false"/>
                <w:color w:val="000000"/>
                <w:sz w:val="20"/>
              </w:rPr>
              <w:t>Дәлелді бас тартуға қол</w:t>
            </w:r>
            <w:r>
              <w:br/>
            </w:r>
            <w:r>
              <w:rPr>
                <w:rFonts w:ascii="Times New Roman"/>
                <w:b w:val="false"/>
                <w:i w:val="false"/>
                <w:color w:val="000000"/>
                <w:sz w:val="20"/>
              </w:rPr>
              <w:t>
</w:t>
            </w:r>
            <w:r>
              <w:rPr>
                <w:rFonts w:ascii="Times New Roman"/>
                <w:b w:val="false"/>
                <w:i w:val="false"/>
                <w:color w:val="000000"/>
                <w:sz w:val="20"/>
              </w:rPr>
              <w:t>қою</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w:t>
            </w:r>
            <w:r>
              <w:rPr>
                <w:rFonts w:ascii="Times New Roman"/>
                <w:b w:val="false"/>
                <w:i w:val="false"/>
                <w:color w:val="000000"/>
                <w:sz w:val="20"/>
              </w:rPr>
              <w:t>Дәлелді бас тартуды</w:t>
            </w:r>
            <w:r>
              <w:br/>
            </w:r>
            <w:r>
              <w:rPr>
                <w:rFonts w:ascii="Times New Roman"/>
                <w:b w:val="false"/>
                <w:i w:val="false"/>
                <w:color w:val="000000"/>
                <w:sz w:val="20"/>
              </w:rPr>
              <w:t>
</w:t>
            </w:r>
            <w:r>
              <w:rPr>
                <w:rFonts w:ascii="Times New Roman"/>
                <w:b w:val="false"/>
                <w:i w:val="false"/>
                <w:color w:val="000000"/>
                <w:sz w:val="20"/>
              </w:rPr>
              <w:t>орталыққа тапсыру</w:t>
            </w:r>
            <w:r>
              <w:br/>
            </w:r>
            <w:r>
              <w:rPr>
                <w:rFonts w:ascii="Times New Roman"/>
                <w:b w:val="false"/>
                <w:i w:val="false"/>
                <w:color w:val="000000"/>
                <w:sz w:val="20"/>
              </w:rPr>
              <w:t>
</w:t>
            </w:r>
            <w:r>
              <w:rPr>
                <w:rFonts w:ascii="Times New Roman"/>
                <w:b w:val="false"/>
                <w:i w:val="false"/>
                <w:color w:val="000000"/>
                <w:sz w:val="20"/>
              </w:rPr>
              <w:t>немесе тұтынушыға беру</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w:t>
            </w:r>
            <w:r>
              <w:rPr>
                <w:rFonts w:ascii="Times New Roman"/>
                <w:b w:val="false"/>
                <w:i w:val="false"/>
                <w:color w:val="000000"/>
                <w:sz w:val="20"/>
              </w:rPr>
              <w:t>Дәлелді бас тартуды</w:t>
            </w:r>
            <w:r>
              <w:br/>
            </w:r>
            <w:r>
              <w:rPr>
                <w:rFonts w:ascii="Times New Roman"/>
                <w:b w:val="false"/>
                <w:i w:val="false"/>
                <w:color w:val="000000"/>
                <w:sz w:val="20"/>
              </w:rPr>
              <w:t>
</w:t>
            </w:r>
            <w:r>
              <w:rPr>
                <w:rFonts w:ascii="Times New Roman"/>
                <w:b w:val="false"/>
                <w:i w:val="false"/>
                <w:color w:val="000000"/>
                <w:sz w:val="20"/>
              </w:rPr>
              <w:t>тұтынушыға орталықта</w:t>
            </w:r>
            <w:r>
              <w:br/>
            </w:r>
            <w:r>
              <w:rPr>
                <w:rFonts w:ascii="Times New Roman"/>
                <w:b w:val="false"/>
                <w:i w:val="false"/>
                <w:color w:val="000000"/>
                <w:sz w:val="20"/>
              </w:rPr>
              <w:t>
</w:t>
            </w:r>
            <w:r>
              <w:rPr>
                <w:rFonts w:ascii="Times New Roman"/>
                <w:b w:val="false"/>
                <w:i w:val="false"/>
                <w:color w:val="000000"/>
                <w:sz w:val="20"/>
              </w:rPr>
              <w:t>беру</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19"/>
    <w:p>
      <w:pPr>
        <w:spacing w:after="0"/>
        <w:ind w:left="0"/>
        <w:jc w:val="both"/>
      </w:pPr>
      <w:r>
        <w:rPr>
          <w:rFonts w:ascii="Times New Roman"/>
          <w:b w:val="false"/>
          <w:i w:val="false"/>
          <w:color w:val="000000"/>
          <w:sz w:val="28"/>
        </w:rPr>
        <w:t xml:space="preserve">
"Мүгедектерге протездiк-ортопедиялық </w:t>
      </w:r>
      <w:r>
        <w:br/>
      </w:r>
      <w:r>
        <w:rPr>
          <w:rFonts w:ascii="Times New Roman"/>
          <w:b w:val="false"/>
          <w:i w:val="false"/>
          <w:color w:val="000000"/>
          <w:sz w:val="28"/>
        </w:rPr>
        <w:t xml:space="preserve">
көмек ұсыну үшiн оларға құжаттарды </w:t>
      </w:r>
      <w:r>
        <w:br/>
      </w:r>
      <w:r>
        <w:rPr>
          <w:rFonts w:ascii="Times New Roman"/>
          <w:b w:val="false"/>
          <w:i w:val="false"/>
          <w:color w:val="000000"/>
          <w:sz w:val="28"/>
        </w:rPr>
        <w:t xml:space="preserve">
ресiмдеу" мемлекеттік қызмет көрсету </w:t>
      </w:r>
      <w:r>
        <w:br/>
      </w:r>
      <w:r>
        <w:rPr>
          <w:rFonts w:ascii="Times New Roman"/>
          <w:b w:val="false"/>
          <w:i w:val="false"/>
          <w:color w:val="000000"/>
          <w:sz w:val="28"/>
        </w:rPr>
        <w:t xml:space="preserve">
регламентіне 2-қосымша        </w:t>
      </w:r>
    </w:p>
    <w:bookmarkEnd w:id="19"/>
    <w:p>
      <w:pPr>
        <w:spacing w:after="0"/>
        <w:ind w:left="0"/>
        <w:jc w:val="left"/>
      </w:pPr>
      <w:r>
        <w:rPr>
          <w:rFonts w:ascii="Times New Roman"/>
          <w:b/>
          <w:i w:val="false"/>
          <w:color w:val="000000"/>
        </w:rPr>
        <w:t xml:space="preserve"> Іс-әрекеттердің қисынды дәйектiлiгi</w:t>
      </w:r>
      <w:r>
        <w:br/>
      </w:r>
      <w:r>
        <w:rPr>
          <w:rFonts w:ascii="Times New Roman"/>
          <w:b/>
          <w:i w:val="false"/>
          <w:color w:val="000000"/>
        </w:rPr>
        <w:t>
арасындағы өзара байланысты</w:t>
      </w:r>
      <w:r>
        <w:br/>
      </w:r>
      <w:r>
        <w:rPr>
          <w:rFonts w:ascii="Times New Roman"/>
          <w:b/>
          <w:i w:val="false"/>
          <w:color w:val="000000"/>
        </w:rPr>
        <w:t>
көрсететiн сызба</w:t>
      </w:r>
    </w:p>
    <w:p>
      <w:pPr>
        <w:spacing w:after="0"/>
        <w:ind w:left="0"/>
        <w:jc w:val="both"/>
      </w:pPr>
      <w:r>
        <w:drawing>
          <wp:inline distT="0" distB="0" distL="0" distR="0">
            <wp:extent cx="74676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67600" cy="6540500"/>
                    </a:xfrm>
                    <a:prstGeom prst="rect">
                      <a:avLst/>
                    </a:prstGeom>
                  </pic:spPr>
                </pic:pic>
              </a:graphicData>
            </a:graphic>
          </wp:inline>
        </w:drawing>
      </w:r>
    </w:p>
    <w:bookmarkStart w:name="z83" w:id="20"/>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21 маусымдағы  </w:t>
      </w:r>
      <w:r>
        <w:br/>
      </w:r>
      <w:r>
        <w:rPr>
          <w:rFonts w:ascii="Times New Roman"/>
          <w:b w:val="false"/>
          <w:i w:val="false"/>
          <w:color w:val="000000"/>
          <w:sz w:val="28"/>
        </w:rPr>
        <w:t xml:space="preserve">
№ 292 қаулысымен бекітілді </w:t>
      </w:r>
    </w:p>
    <w:bookmarkEnd w:id="20"/>
    <w:p>
      <w:pPr>
        <w:spacing w:after="0"/>
        <w:ind w:left="0"/>
        <w:jc w:val="left"/>
      </w:pPr>
      <w:r>
        <w:rPr>
          <w:rFonts w:ascii="Times New Roman"/>
          <w:b/>
          <w:i w:val="false"/>
          <w:color w:val="000000"/>
        </w:rPr>
        <w:t xml:space="preserve"> "Мүгедектердi сурдо-тифлотехникалық</w:t>
      </w:r>
      <w:r>
        <w:br/>
      </w:r>
      <w:r>
        <w:rPr>
          <w:rFonts w:ascii="Times New Roman"/>
          <w:b/>
          <w:i w:val="false"/>
          <w:color w:val="000000"/>
        </w:rPr>
        <w:t>
және мiндеттi гигиеналық құралдармен</w:t>
      </w:r>
      <w:r>
        <w:br/>
      </w:r>
      <w:r>
        <w:rPr>
          <w:rFonts w:ascii="Times New Roman"/>
          <w:b/>
          <w:i w:val="false"/>
          <w:color w:val="000000"/>
        </w:rPr>
        <w:t>
қамтамасыз ету үшiн оларға құжаттар</w:t>
      </w:r>
      <w:r>
        <w:br/>
      </w:r>
      <w:r>
        <w:rPr>
          <w:rFonts w:ascii="Times New Roman"/>
          <w:b/>
          <w:i w:val="false"/>
          <w:color w:val="000000"/>
        </w:rPr>
        <w:t>
ресiмдеу" мемлекеттiк қызмет</w:t>
      </w:r>
      <w:r>
        <w:br/>
      </w:r>
      <w:r>
        <w:rPr>
          <w:rFonts w:ascii="Times New Roman"/>
          <w:b/>
          <w:i w:val="false"/>
          <w:color w:val="000000"/>
        </w:rPr>
        <w:t>
көрсету регламенті</w:t>
      </w:r>
    </w:p>
    <w:bookmarkStart w:name="z84" w:id="21"/>
    <w:p>
      <w:pPr>
        <w:spacing w:after="0"/>
        <w:ind w:left="0"/>
        <w:jc w:val="left"/>
      </w:pPr>
      <w:r>
        <w:rPr>
          <w:rFonts w:ascii="Times New Roman"/>
          <w:b/>
          <w:i w:val="false"/>
          <w:color w:val="000000"/>
        </w:rPr>
        <w:t xml:space="preserve"> 
1. Жалпы ережелер</w:t>
      </w:r>
    </w:p>
    <w:bookmarkEnd w:id="21"/>
    <w:bookmarkStart w:name="z85" w:id="22"/>
    <w:p>
      <w:pPr>
        <w:spacing w:after="0"/>
        <w:ind w:left="0"/>
        <w:jc w:val="both"/>
      </w:pPr>
      <w:r>
        <w:rPr>
          <w:rFonts w:ascii="Times New Roman"/>
          <w:b w:val="false"/>
          <w:i w:val="false"/>
          <w:color w:val="000000"/>
          <w:sz w:val="28"/>
        </w:rPr>
        <w:t>      1. "Мүгедектердi сурдо-тифлотехникалық және мiндеттi гигиеналық құралдармен қамтамасыз ету үшiн оларға құжаттар ресiмдеу" мемлекеттiк қызметті (бұдан әрі – мемлекеттік қызмет) аудандардың, облыстық маңызы бар қалалардың жұмыспен қамту және әлеуметтік бағдарламалар бөлімдері (бұдан әрі - уәкілетті орган), сондай-ақ балама негізде халыққа қызмет көрсету орталықтары (бұдан әрі – орталық) көрсетеді.</w:t>
      </w:r>
      <w:r>
        <w:br/>
      </w:r>
      <w:r>
        <w:rPr>
          <w:rFonts w:ascii="Times New Roman"/>
          <w:b w:val="false"/>
          <w:i w:val="false"/>
          <w:color w:val="000000"/>
          <w:sz w:val="28"/>
        </w:rPr>
        <w:t>
      2. Мемлекеттiк қызмет "Қазақстан Республикасында мүгедектердi әлеуметтiк қорғау туралы" Қазақстан Республикасының 2005 жылғы 13 сәуiрдегi Заңы </w:t>
      </w:r>
      <w:r>
        <w:rPr>
          <w:rFonts w:ascii="Times New Roman"/>
          <w:b w:val="false"/>
          <w:i w:val="false"/>
          <w:color w:val="000000"/>
          <w:sz w:val="28"/>
        </w:rPr>
        <w:t>22-бабының</w:t>
      </w:r>
      <w:r>
        <w:rPr>
          <w:rFonts w:ascii="Times New Roman"/>
          <w:b w:val="false"/>
          <w:i w:val="false"/>
          <w:color w:val="000000"/>
          <w:sz w:val="28"/>
        </w:rPr>
        <w:t xml:space="preserve"> 1-тармағы,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"Мүгедектердi сурдо-тифлотехникалық және мiндеттi гигиеналық құралдармен қамтамасыз ету үшiн оларға құжаттар ресiмдеу"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және "Мүгедектердi оңалтудың кейбiр мәселелерi туралы" Қазақстан Республикасы Үкiметiнiң 2005 жылғы 20 шiлдедегi </w:t>
      </w:r>
      <w:r>
        <w:rPr>
          <w:rFonts w:ascii="Times New Roman"/>
          <w:b w:val="false"/>
          <w:i w:val="false"/>
          <w:color w:val="000000"/>
          <w:sz w:val="28"/>
        </w:rPr>
        <w:t>№ 754</w:t>
      </w:r>
      <w:r>
        <w:rPr>
          <w:rFonts w:ascii="Times New Roman"/>
          <w:b w:val="false"/>
          <w:i w:val="false"/>
          <w:color w:val="000000"/>
          <w:sz w:val="28"/>
        </w:rPr>
        <w:t xml:space="preserve"> қаулысымен бекiтiлген Мүгедектердi протездiк-ортопедиялық көмекпен және техникалық көмекшi (орнын толтырушы) құралдармен қамтамасыз ету ережесiнiң негiзiнде жүзеге асырылады.</w:t>
      </w:r>
      <w:r>
        <w:br/>
      </w:r>
      <w:r>
        <w:rPr>
          <w:rFonts w:ascii="Times New Roman"/>
          <w:b w:val="false"/>
          <w:i w:val="false"/>
          <w:color w:val="000000"/>
          <w:sz w:val="28"/>
        </w:rPr>
        <w:t>
</w:t>
      </w:r>
      <w:r>
        <w:rPr>
          <w:rFonts w:ascii="Times New Roman"/>
          <w:b w:val="false"/>
          <w:i w:val="false"/>
          <w:color w:val="000000"/>
          <w:sz w:val="28"/>
        </w:rPr>
        <w:t>
      3. Осы мемлекеттік қызмет көрсету регламентінде (бұдан әрі – Регламент)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1) тұтынушы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жеке тұлға;</w:t>
      </w:r>
      <w:r>
        <w:br/>
      </w:r>
      <w:r>
        <w:rPr>
          <w:rFonts w:ascii="Times New Roman"/>
          <w:b w:val="false"/>
          <w:i w:val="false"/>
          <w:color w:val="000000"/>
          <w:sz w:val="28"/>
        </w:rPr>
        <w:t>
</w:t>
      </w:r>
      <w:r>
        <w:rPr>
          <w:rFonts w:ascii="Times New Roman"/>
          <w:b w:val="false"/>
          <w:i w:val="false"/>
          <w:color w:val="000000"/>
          <w:sz w:val="28"/>
        </w:rPr>
        <w:t>
      2) мүгедек - тiршiлiк-тынысының шектелуіне және оны әлеуметтік қорғау қажеттiгiне әкеп соқтыратын аурулардан, жарақаттардан, олардың салдарынан, кемiстiктерден организм функциялары тұрақты бұзылып, денсаулығы бұзылған адам;</w:t>
      </w:r>
      <w:r>
        <w:br/>
      </w:r>
      <w:r>
        <w:rPr>
          <w:rFonts w:ascii="Times New Roman"/>
          <w:b w:val="false"/>
          <w:i w:val="false"/>
          <w:color w:val="000000"/>
          <w:sz w:val="28"/>
        </w:rPr>
        <w:t>
</w:t>
      </w:r>
      <w:r>
        <w:rPr>
          <w:rFonts w:ascii="Times New Roman"/>
          <w:b w:val="false"/>
          <w:i w:val="false"/>
          <w:color w:val="000000"/>
          <w:sz w:val="28"/>
        </w:rPr>
        <w:t>
      3) мүгедек бала - тiршiлiк-тынысының шектелуiне және оны әлеуметтiк қорғау қажеттiгiне әкеп соқтыратын аурулардан, жарақаттардан, олардың салдарынан, кемiстiктерден организм функциялары тұрақты бұзылып, денсаулығы бұзылған он сегiз жасқа толмаған адам;</w:t>
      </w:r>
      <w:r>
        <w:br/>
      </w:r>
      <w:r>
        <w:rPr>
          <w:rFonts w:ascii="Times New Roman"/>
          <w:b w:val="false"/>
          <w:i w:val="false"/>
          <w:color w:val="000000"/>
          <w:sz w:val="28"/>
        </w:rPr>
        <w:t>
</w:t>
      </w:r>
      <w:r>
        <w:rPr>
          <w:rFonts w:ascii="Times New Roman"/>
          <w:b w:val="false"/>
          <w:i w:val="false"/>
          <w:color w:val="000000"/>
          <w:sz w:val="28"/>
        </w:rPr>
        <w:t>
      4) мүгедекті оңалтудың жеке бағдарламасы - мүгедектi оңалтудан өткiзудiң нақты көлемдерiн, түрлерi мен мерзiмдерiн белгiлейтiн құжат;</w:t>
      </w:r>
      <w:r>
        <w:br/>
      </w:r>
      <w:r>
        <w:rPr>
          <w:rFonts w:ascii="Times New Roman"/>
          <w:b w:val="false"/>
          <w:i w:val="false"/>
          <w:color w:val="000000"/>
          <w:sz w:val="28"/>
        </w:rPr>
        <w:t>
</w:t>
      </w:r>
      <w:r>
        <w:rPr>
          <w:rFonts w:ascii="Times New Roman"/>
          <w:b w:val="false"/>
          <w:i w:val="false"/>
          <w:color w:val="000000"/>
          <w:sz w:val="28"/>
        </w:rPr>
        <w:t>
      5) мiндеттi гигиеналық құралдар - табиғи физиологиялық мұқтаждықтарды және қажеттiлiктердi қанағаттандыруға арналған құралдар;</w:t>
      </w:r>
      <w:r>
        <w:br/>
      </w:r>
      <w:r>
        <w:rPr>
          <w:rFonts w:ascii="Times New Roman"/>
          <w:b w:val="false"/>
          <w:i w:val="false"/>
          <w:color w:val="000000"/>
          <w:sz w:val="28"/>
        </w:rPr>
        <w:t>
</w:t>
      </w:r>
      <w:r>
        <w:rPr>
          <w:rFonts w:ascii="Times New Roman"/>
          <w:b w:val="false"/>
          <w:i w:val="false"/>
          <w:color w:val="000000"/>
          <w:sz w:val="28"/>
        </w:rPr>
        <w:t>
      6) сурдотехникалық құралдар - есту кемiстiктерiн түзеуге және олардың орнын толтыруға арналған, соның iшiнде байланыс құралдары мен ақпарат берудi күшейтетiн техникалық құралдар;</w:t>
      </w:r>
      <w:r>
        <w:br/>
      </w:r>
      <w:r>
        <w:rPr>
          <w:rFonts w:ascii="Times New Roman"/>
          <w:b w:val="false"/>
          <w:i w:val="false"/>
          <w:color w:val="000000"/>
          <w:sz w:val="28"/>
        </w:rPr>
        <w:t>
</w:t>
      </w:r>
      <w:r>
        <w:rPr>
          <w:rFonts w:ascii="Times New Roman"/>
          <w:b w:val="false"/>
          <w:i w:val="false"/>
          <w:color w:val="000000"/>
          <w:sz w:val="28"/>
        </w:rPr>
        <w:t>
      7) тифлотехникалық құралдар - мүгедектердiң көру кемiстiгi салдарынан жоғалтқан мүмкiндiктерiн түзеуге және олардың орнын толтыруға бағытталған құралдар.</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Тұтынушы алатын көрсетiлетiн мемлекеттiк қызметтiң нәтижесi мүгедектердi сурдо-тифлотехникалық және мiндеттi гигиеналық құралдармен қамтамасыз ету үшiн оларға құжаттар ресiмдеу туралы хабарлама не қызмет көрсетуден бас тарту туралы қағаз жеткiзгiште дәлелдi жауап болып табылады.</w:t>
      </w:r>
    </w:p>
    <w:bookmarkEnd w:id="22"/>
    <w:bookmarkStart w:name="z96" w:id="23"/>
    <w:p>
      <w:pPr>
        <w:spacing w:after="0"/>
        <w:ind w:left="0"/>
        <w:jc w:val="left"/>
      </w:pPr>
      <w:r>
        <w:rPr>
          <w:rFonts w:ascii="Times New Roman"/>
          <w:b/>
          <w:i w:val="false"/>
          <w:color w:val="000000"/>
        </w:rPr>
        <w:t xml:space="preserve"> 
2. Мемлекеттік қызмет көрсетуге</w:t>
      </w:r>
      <w:r>
        <w:br/>
      </w:r>
      <w:r>
        <w:rPr>
          <w:rFonts w:ascii="Times New Roman"/>
          <w:b/>
          <w:i w:val="false"/>
          <w:color w:val="000000"/>
        </w:rPr>
        <w:t>
қойылатын талаптар</w:t>
      </w:r>
    </w:p>
    <w:bookmarkEnd w:id="23"/>
    <w:bookmarkStart w:name="z97" w:id="24"/>
    <w:p>
      <w:pPr>
        <w:spacing w:after="0"/>
        <w:ind w:left="0"/>
        <w:jc w:val="both"/>
      </w:pPr>
      <w:r>
        <w:rPr>
          <w:rFonts w:ascii="Times New Roman"/>
          <w:b w:val="false"/>
          <w:i w:val="false"/>
          <w:color w:val="000000"/>
          <w:sz w:val="28"/>
        </w:rPr>
        <w:t>
      6. Мемлекеттiк қызмет көрсету тәртібі және қажетті құжаттар туралы толық ақпарат Қазақстан Республикасы Еңбек және халықты әлеуметтiк қорғау министрлiгiнiң www.enbek.kz интернет-ресурсында, уәкiлеттi органның, орталықтың стендiлерiнде орналастырылады.</w:t>
      </w:r>
      <w:r>
        <w:br/>
      </w:r>
      <w:r>
        <w:rPr>
          <w:rFonts w:ascii="Times New Roman"/>
          <w:b w:val="false"/>
          <w:i w:val="false"/>
          <w:color w:val="000000"/>
          <w:sz w:val="28"/>
        </w:rPr>
        <w:t>
</w:t>
      </w:r>
      <w:r>
        <w:rPr>
          <w:rFonts w:ascii="Times New Roman"/>
          <w:b w:val="false"/>
          <w:i w:val="false"/>
          <w:color w:val="000000"/>
          <w:sz w:val="28"/>
        </w:rPr>
        <w:t>
      7. Уәкiлеттi органның жұмыс кестесi:</w:t>
      </w:r>
      <w:r>
        <w:br/>
      </w:r>
      <w:r>
        <w:rPr>
          <w:rFonts w:ascii="Times New Roman"/>
          <w:b w:val="false"/>
          <w:i w:val="false"/>
          <w:color w:val="000000"/>
          <w:sz w:val="28"/>
        </w:rPr>
        <w:t>
      демалыс (сенбi, жексенбi) және мереке күндерiн қоспағанда, сағат 13.00 бастап 14.00 дейiнгi түскi үзiлiспен 9.00 бастап 18.00 дейiн күн сайын.</w:t>
      </w:r>
      <w:r>
        <w:br/>
      </w:r>
      <w:r>
        <w:rPr>
          <w:rFonts w:ascii="Times New Roman"/>
          <w:b w:val="false"/>
          <w:i w:val="false"/>
          <w:color w:val="000000"/>
          <w:sz w:val="28"/>
        </w:rPr>
        <w:t>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Орталықтың жұмыс кестесi:</w:t>
      </w:r>
      <w:r>
        <w:br/>
      </w:r>
      <w:r>
        <w:rPr>
          <w:rFonts w:ascii="Times New Roman"/>
          <w:b w:val="false"/>
          <w:i w:val="false"/>
          <w:color w:val="000000"/>
          <w:sz w:val="28"/>
        </w:rPr>
        <w:t>
      үзiлiссiз 9.00-ден бастап 20.00-ге дейiн күн сайын, орталықтың филиалдары мен өкiлдiктерi үшiн демалыс және мереке күндерiн қоспағанда, 13.00-ден 14.00-ге дейiнгi түскi үзiлiспен 9.00-ден бастап 19.00-ге дейiн жұмыс кестесi бекiтiлген.</w:t>
      </w:r>
      <w:r>
        <w:br/>
      </w:r>
      <w:r>
        <w:rPr>
          <w:rFonts w:ascii="Times New Roman"/>
          <w:b w:val="false"/>
          <w:i w:val="false"/>
          <w:color w:val="000000"/>
          <w:sz w:val="28"/>
        </w:rPr>
        <w:t>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Мемлекеттiк қызмет көрсетуден мынадай негiздемелер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 тұтынушының сурдо-тифлотехникалық және мiндеттi гигиеналық құралдармен қамтамасыз етудi қабылдауға медициналық қарсы көрсетiлiмдерi болғанда;</w:t>
      </w:r>
      <w:r>
        <w:br/>
      </w:r>
      <w:r>
        <w:rPr>
          <w:rFonts w:ascii="Times New Roman"/>
          <w:b w:val="false"/>
          <w:i w:val="false"/>
          <w:color w:val="000000"/>
          <w:sz w:val="28"/>
        </w:rPr>
        <w:t>
</w:t>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w:t>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w:t>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9. Мемлекеттiк қызметтi алу үшiн тұтынушыдан өтініш алған сәттен бастап мемлекеттiк қызметтiң қорытындысын шығару сәтіне дейiнгі мемлекеттiк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w:t>
      </w:r>
      <w:r>
        <w:rPr>
          <w:rFonts w:ascii="Times New Roman"/>
          <w:b w:val="false"/>
          <w:i w:val="false"/>
          <w:color w:val="000000"/>
          <w:sz w:val="28"/>
        </w:rPr>
        <w:t>
      2) тұтынушыға барлық қажеттi құжаттарды тапсырғаннан кейiн:</w:t>
      </w:r>
      <w:r>
        <w:br/>
      </w:r>
      <w:r>
        <w:rPr>
          <w:rFonts w:ascii="Times New Roman"/>
          <w:b w:val="false"/>
          <w:i w:val="false"/>
          <w:color w:val="000000"/>
          <w:sz w:val="28"/>
        </w:rPr>
        <w:t>
      уәкілетті органда – талон;</w:t>
      </w:r>
      <w:r>
        <w:br/>
      </w:r>
      <w:r>
        <w:rPr>
          <w:rFonts w:ascii="Times New Roman"/>
          <w:b w:val="false"/>
          <w:i w:val="false"/>
          <w:color w:val="000000"/>
          <w:sz w:val="28"/>
        </w:rPr>
        <w:t>
      орталықта - қолхат берiледi;</w:t>
      </w:r>
      <w:r>
        <w:br/>
      </w:r>
      <w:r>
        <w:rPr>
          <w:rFonts w:ascii="Times New Roman"/>
          <w:b w:val="false"/>
          <w:i w:val="false"/>
          <w:color w:val="000000"/>
          <w:sz w:val="28"/>
        </w:rPr>
        <w:t>
</w:t>
      </w:r>
      <w:r>
        <w:rPr>
          <w:rFonts w:ascii="Times New Roman"/>
          <w:b w:val="false"/>
          <w:i w:val="false"/>
          <w:color w:val="000000"/>
          <w:sz w:val="28"/>
        </w:rPr>
        <w:t>
      3) Сурдо-тифлотехникалық және мiндеттi гигиеналық құралдармен қамтамасыз ету үшiн мүгедектерге құжаттарды ресiмдеу (ресiмдеуден бас тарту) туралы хабарламаны не бас тарту туралы дәлелдi жауапты беру:</w:t>
      </w:r>
      <w:r>
        <w:br/>
      </w:r>
      <w:r>
        <w:rPr>
          <w:rFonts w:ascii="Times New Roman"/>
          <w:b w:val="false"/>
          <w:i w:val="false"/>
          <w:color w:val="000000"/>
          <w:sz w:val="28"/>
        </w:rPr>
        <w:t>
</w:t>
      </w:r>
      <w:r>
        <w:rPr>
          <w:rFonts w:ascii="Times New Roman"/>
          <w:b w:val="false"/>
          <w:i w:val="false"/>
          <w:color w:val="000000"/>
          <w:sz w:val="28"/>
        </w:rPr>
        <w:t>
      1) уәкiлеттi органға өтiнiш берген кезде тұрғылықты жерi бойынша уәкiлеттi органға тұтынушының өзiнiң келуi арқылы, не пошталық хабарлама арқылы;</w:t>
      </w:r>
      <w:r>
        <w:br/>
      </w:r>
      <w:r>
        <w:rPr>
          <w:rFonts w:ascii="Times New Roman"/>
          <w:b w:val="false"/>
          <w:i w:val="false"/>
          <w:color w:val="000000"/>
          <w:sz w:val="28"/>
        </w:rPr>
        <w:t>
</w:t>
      </w:r>
      <w:r>
        <w:rPr>
          <w:rFonts w:ascii="Times New Roman"/>
          <w:b w:val="false"/>
          <w:i w:val="false"/>
          <w:color w:val="000000"/>
          <w:sz w:val="28"/>
        </w:rPr>
        <w:t>
      2) орталыққа өзi келiп өтiнiш берген кезде "терезе" арқылы күн сайын, қолхаттың негiзiнде онда көрсетiлген мерзiмде жүзеге асырылады.</w:t>
      </w:r>
    </w:p>
    <w:bookmarkEnd w:id="24"/>
    <w:bookmarkStart w:name="z110" w:id="2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іс-әрекеттер (өзара іс – әрекет)</w:t>
      </w:r>
      <w:r>
        <w:br/>
      </w:r>
      <w:r>
        <w:rPr>
          <w:rFonts w:ascii="Times New Roman"/>
          <w:b/>
          <w:i w:val="false"/>
          <w:color w:val="000000"/>
        </w:rPr>
        <w:t>
тәртібінің сипаттамасы</w:t>
      </w:r>
    </w:p>
    <w:bookmarkEnd w:id="25"/>
    <w:bookmarkStart w:name="z111" w:id="26"/>
    <w:p>
      <w:pPr>
        <w:spacing w:after="0"/>
        <w:ind w:left="0"/>
        <w:jc w:val="both"/>
      </w:pPr>
      <w:r>
        <w:rPr>
          <w:rFonts w:ascii="Times New Roman"/>
          <w:b w:val="false"/>
          <w:i w:val="false"/>
          <w:color w:val="000000"/>
          <w:sz w:val="28"/>
        </w:rPr>
        <w:t>
      10. Барлық қажеттi құжаттарды тапсырғаннан кейiн тұтынушыға:</w:t>
      </w:r>
      <w:r>
        <w:br/>
      </w:r>
      <w:r>
        <w:rPr>
          <w:rFonts w:ascii="Times New Roman"/>
          <w:b w:val="false"/>
          <w:i w:val="false"/>
          <w:color w:val="000000"/>
          <w:sz w:val="28"/>
        </w:rPr>
        <w:t>
</w:t>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11. Тұтынушы мемлекеттiк қызметтi алу үшiн мынадай құжаттарды:</w:t>
      </w:r>
      <w:r>
        <w:br/>
      </w:r>
      <w:r>
        <w:rPr>
          <w:rFonts w:ascii="Times New Roman"/>
          <w:b w:val="false"/>
          <w:i w:val="false"/>
          <w:color w:val="000000"/>
          <w:sz w:val="28"/>
        </w:rPr>
        <w:t>
</w:t>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Ұлы Отан соғысының қатысушылары мен мүгедектерi үшiн – белгiленген үлгiдегi куәлiктiң көшiрмесiн;</w:t>
      </w:r>
      <w:r>
        <w:br/>
      </w:r>
      <w:r>
        <w:rPr>
          <w:rFonts w:ascii="Times New Roman"/>
          <w:b w:val="false"/>
          <w:i w:val="false"/>
          <w:color w:val="000000"/>
          <w:sz w:val="28"/>
        </w:rPr>
        <w:t>
      жеңiлдiктер мен кепiлдiктер бойынша Ұлы Отан соғысының қатысушылары мен мүгедектерiне теңестiрiлген адамдар үшiн – жеңiлдiкке құқығы туралы белгiсi бар зейнеткер куәлiгiнiң көшiрмесi;</w:t>
      </w:r>
      <w:r>
        <w:br/>
      </w:r>
      <w:r>
        <w:rPr>
          <w:rFonts w:ascii="Times New Roman"/>
          <w:b w:val="false"/>
          <w:i w:val="false"/>
          <w:color w:val="000000"/>
          <w:sz w:val="28"/>
        </w:rPr>
        <w:t>
      бiрiншi, екiншi, үшiншi топтағы мүгедектер үшiн – зейнеткер куәлiгiнiң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w:t>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w:t>
      </w:r>
      <w:r>
        <w:rPr>
          <w:rFonts w:ascii="Times New Roman"/>
          <w:b w:val="false"/>
          <w:i w:val="false"/>
          <w:color w:val="000000"/>
          <w:sz w:val="28"/>
        </w:rPr>
        <w:t>
      3) мiндеттi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мүгедектiгi туралы анықтама ұсынады.</w:t>
      </w:r>
      <w:r>
        <w:br/>
      </w:r>
      <w:r>
        <w:rPr>
          <w:rFonts w:ascii="Times New Roman"/>
          <w:b w:val="false"/>
          <w:i w:val="false"/>
          <w:color w:val="000000"/>
          <w:sz w:val="28"/>
        </w:rPr>
        <w:t>
      Құжаттар салыстырып тексеру үшiн түпнұсқада және көшiрмелерi ұсынылады, кейiн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құрылымдық-функционалдық бірліктер әрекет етеді:</w:t>
      </w:r>
      <w:r>
        <w:br/>
      </w:r>
      <w:r>
        <w:rPr>
          <w:rFonts w:ascii="Times New Roman"/>
          <w:b w:val="false"/>
          <w:i w:val="false"/>
          <w:color w:val="000000"/>
          <w:sz w:val="28"/>
        </w:rPr>
        <w:t>
</w:t>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4)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13. Әрбiр iс-қимылдың орындалу мерзiмiн көрсете отырып, мемлекеттiк органдардың, мемлекеттiк мекемелердiң немесе өзге де ұйымдардың құрылымдық бөлiмшелерiнің iс-қимылы (рәсiмдер, функциялар, операциялар) дәйектiлiгiнiң мәтiндiк, кестелiк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мемлекеттiк органдардың, мемлекеттiк мекемелердiң немесе өзге де ұйымдардың құрылымдық бөлiмшелерi iс-қимылының қисынды дәйектiлiгi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6"/>
    <w:bookmarkStart w:name="z125" w:id="27"/>
    <w:p>
      <w:pPr>
        <w:spacing w:after="0"/>
        <w:ind w:left="0"/>
        <w:jc w:val="both"/>
      </w:pPr>
      <w:r>
        <w:rPr>
          <w:rFonts w:ascii="Times New Roman"/>
          <w:b w:val="false"/>
          <w:i w:val="false"/>
          <w:color w:val="000000"/>
          <w:sz w:val="28"/>
        </w:rPr>
        <w:t xml:space="preserve">
"Мүгедектердi сурдо-тифлотехникалық </w:t>
      </w:r>
      <w:r>
        <w:br/>
      </w:r>
      <w:r>
        <w:rPr>
          <w:rFonts w:ascii="Times New Roman"/>
          <w:b w:val="false"/>
          <w:i w:val="false"/>
          <w:color w:val="000000"/>
          <w:sz w:val="28"/>
        </w:rPr>
        <w:t xml:space="preserve">
және мiндеттi гигиеналық құралдармен </w:t>
      </w:r>
      <w:r>
        <w:br/>
      </w:r>
      <w:r>
        <w:rPr>
          <w:rFonts w:ascii="Times New Roman"/>
          <w:b w:val="false"/>
          <w:i w:val="false"/>
          <w:color w:val="000000"/>
          <w:sz w:val="28"/>
        </w:rPr>
        <w:t xml:space="preserve">
қамтамасыз ету үшiн оларға құжаттар </w:t>
      </w:r>
      <w:r>
        <w:br/>
      </w:r>
      <w:r>
        <w:rPr>
          <w:rFonts w:ascii="Times New Roman"/>
          <w:b w:val="false"/>
          <w:i w:val="false"/>
          <w:color w:val="000000"/>
          <w:sz w:val="28"/>
        </w:rPr>
        <w:t xml:space="preserve">
ресiмдеу" мемлекеттік қызмет көрсету </w:t>
      </w:r>
      <w:r>
        <w:br/>
      </w:r>
      <w:r>
        <w:rPr>
          <w:rFonts w:ascii="Times New Roman"/>
          <w:b w:val="false"/>
          <w:i w:val="false"/>
          <w:color w:val="000000"/>
          <w:sz w:val="28"/>
        </w:rPr>
        <w:t xml:space="preserve">
регламентіне 1-қосымша        </w:t>
      </w:r>
    </w:p>
    <w:bookmarkEnd w:id="27"/>
    <w:p>
      <w:pPr>
        <w:spacing w:after="0"/>
        <w:ind w:left="0"/>
        <w:jc w:val="left"/>
      </w:pPr>
      <w:r>
        <w:rPr>
          <w:rFonts w:ascii="Times New Roman"/>
          <w:b/>
          <w:i w:val="false"/>
          <w:color w:val="000000"/>
        </w:rPr>
        <w:t xml:space="preserve"> Іс-әрекеттер дәйектілігінің сипаттамасы</w:t>
      </w:r>
    </w:p>
    <w:p>
      <w:pPr>
        <w:spacing w:after="0"/>
        <w:ind w:left="0"/>
        <w:jc w:val="left"/>
      </w:pPr>
      <w:r>
        <w:rPr>
          <w:rFonts w:ascii="Times New Roman"/>
          <w:b/>
          <w:i w:val="false"/>
          <w:color w:val="000000"/>
        </w:rPr>
        <w:t xml:space="preserve"> 1-кесте. Құрылымдық-функционалдық бірліктер</w:t>
      </w:r>
      <w:r>
        <w:br/>
      </w:r>
      <w:r>
        <w:rPr>
          <w:rFonts w:ascii="Times New Roman"/>
          <w:b/>
          <w:i w:val="false"/>
          <w:color w:val="000000"/>
        </w:rPr>
        <w:t>
iс-әрекеттерiнiң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2"/>
        <w:gridCol w:w="2910"/>
        <w:gridCol w:w="2910"/>
        <w:gridCol w:w="28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үдерiстiң (жұмыстар барысының, ағынының) әрекетi</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инспекторы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w:t>
            </w:r>
          </w:p>
        </w:tc>
      </w:tr>
      <w:tr>
        <w:trPr>
          <w:trHeight w:val="129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қол</w:t>
            </w:r>
            <w:r>
              <w:br/>
            </w:r>
            <w:r>
              <w:rPr>
                <w:rFonts w:ascii="Times New Roman"/>
                <w:b w:val="false"/>
                <w:i w:val="false"/>
                <w:color w:val="000000"/>
                <w:sz w:val="20"/>
              </w:rPr>
              <w:t>
</w:t>
            </w:r>
            <w:r>
              <w:rPr>
                <w:rFonts w:ascii="Times New Roman"/>
                <w:b w:val="false"/>
                <w:i w:val="false"/>
                <w:color w:val="000000"/>
                <w:sz w:val="20"/>
              </w:rPr>
              <w:t>қояды және</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жинайды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w:t>
            </w:r>
            <w:r>
              <w:br/>
            </w:r>
            <w:r>
              <w:rPr>
                <w:rFonts w:ascii="Times New Roman"/>
                <w:b w:val="false"/>
                <w:i w:val="false"/>
                <w:color w:val="000000"/>
                <w:sz w:val="20"/>
              </w:rPr>
              <w:t>
</w:t>
            </w:r>
            <w:r>
              <w:rPr>
                <w:rFonts w:ascii="Times New Roman"/>
                <w:b w:val="false"/>
                <w:i w:val="false"/>
                <w:color w:val="000000"/>
                <w:sz w:val="20"/>
              </w:rPr>
              <w:t>және құжаттарды</w:t>
            </w:r>
            <w:r>
              <w:br/>
            </w:r>
            <w:r>
              <w:rPr>
                <w:rFonts w:ascii="Times New Roman"/>
                <w:b w:val="false"/>
                <w:i w:val="false"/>
                <w:color w:val="000000"/>
                <w:sz w:val="20"/>
              </w:rPr>
              <w:t>
</w:t>
            </w:r>
            <w:r>
              <w:rPr>
                <w:rFonts w:ascii="Times New Roman"/>
                <w:b w:val="false"/>
                <w:i w:val="false"/>
                <w:color w:val="000000"/>
                <w:sz w:val="20"/>
              </w:rPr>
              <w:t>жібереді</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w:t>
            </w:r>
            <w:r>
              <w:br/>
            </w:r>
            <w:r>
              <w:rPr>
                <w:rFonts w:ascii="Times New Roman"/>
                <w:b w:val="false"/>
                <w:i w:val="false"/>
                <w:color w:val="000000"/>
                <w:sz w:val="20"/>
              </w:rPr>
              <w:t>
</w:t>
            </w:r>
            <w:r>
              <w:rPr>
                <w:rFonts w:ascii="Times New Roman"/>
                <w:b w:val="false"/>
                <w:i w:val="false"/>
                <w:color w:val="000000"/>
                <w:sz w:val="20"/>
              </w:rPr>
              <w:t>ұйымдық-басшылық</w:t>
            </w:r>
            <w:r>
              <w:br/>
            </w:r>
            <w:r>
              <w:rPr>
                <w:rFonts w:ascii="Times New Roman"/>
                <w:b w:val="false"/>
                <w:i w:val="false"/>
                <w:color w:val="000000"/>
                <w:sz w:val="20"/>
              </w:rPr>
              <w:t>
</w:t>
            </w:r>
            <w:r>
              <w:rPr>
                <w:rFonts w:ascii="Times New Roman"/>
                <w:b w:val="false"/>
                <w:i w:val="false"/>
                <w:color w:val="000000"/>
                <w:sz w:val="20"/>
              </w:rPr>
              <w:t>ету шешiмi)</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r>
              <w:br/>
            </w:r>
            <w:r>
              <w:rPr>
                <w:rFonts w:ascii="Times New Roman"/>
                <w:b w:val="false"/>
                <w:i w:val="false"/>
                <w:color w:val="000000"/>
                <w:sz w:val="20"/>
              </w:rPr>
              <w:t>
</w:t>
            </w:r>
            <w:r>
              <w:rPr>
                <w:rFonts w:ascii="Times New Roman"/>
                <w:b w:val="false"/>
                <w:i w:val="false"/>
                <w:color w:val="000000"/>
                <w:sz w:val="20"/>
              </w:rPr>
              <w:t>және қолхат беру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w:t>
            </w:r>
            <w:r>
              <w:br/>
            </w:r>
            <w:r>
              <w:rPr>
                <w:rFonts w:ascii="Times New Roman"/>
                <w:b w:val="false"/>
                <w:i w:val="false"/>
                <w:color w:val="000000"/>
                <w:sz w:val="20"/>
              </w:rPr>
              <w:t>
</w:t>
            </w:r>
            <w:r>
              <w:rPr>
                <w:rFonts w:ascii="Times New Roman"/>
                <w:b w:val="false"/>
                <w:i w:val="false"/>
                <w:color w:val="000000"/>
                <w:sz w:val="20"/>
              </w:rPr>
              <w:t>құжаттарды жинау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органға</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жіберу</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мерзiмдерi</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w:t>
            </w:r>
            <w:r>
              <w:br/>
            </w:r>
            <w:r>
              <w:rPr>
                <w:rFonts w:ascii="Times New Roman"/>
                <w:b w:val="false"/>
                <w:i w:val="false"/>
                <w:color w:val="000000"/>
                <w:sz w:val="20"/>
              </w:rPr>
              <w:t>
</w:t>
            </w:r>
            <w:r>
              <w:rPr>
                <w:rFonts w:ascii="Times New Roman"/>
                <w:b w:val="false"/>
                <w:i w:val="false"/>
                <w:color w:val="000000"/>
                <w:sz w:val="20"/>
              </w:rPr>
              <w:t>реттен кем емес</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 жауапты</w:t>
            </w:r>
            <w:r>
              <w:br/>
            </w:r>
            <w:r>
              <w:rPr>
                <w:rFonts w:ascii="Times New Roman"/>
                <w:b w:val="false"/>
                <w:i w:val="false"/>
                <w:color w:val="000000"/>
                <w:sz w:val="20"/>
              </w:rPr>
              <w:t>
</w:t>
            </w:r>
            <w:r>
              <w:rPr>
                <w:rFonts w:ascii="Times New Roman"/>
                <w:b w:val="false"/>
                <w:i w:val="false"/>
                <w:color w:val="000000"/>
                <w:sz w:val="20"/>
              </w:rPr>
              <w:t>орындаушысы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 басшысы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 жауапты</w:t>
            </w:r>
            <w:r>
              <w:br/>
            </w:r>
            <w:r>
              <w:rPr>
                <w:rFonts w:ascii="Times New Roman"/>
                <w:b w:val="false"/>
                <w:i w:val="false"/>
                <w:color w:val="000000"/>
                <w:sz w:val="20"/>
              </w:rPr>
              <w:t>
</w:t>
            </w:r>
            <w:r>
              <w:rPr>
                <w:rFonts w:ascii="Times New Roman"/>
                <w:b w:val="false"/>
                <w:i w:val="false"/>
                <w:color w:val="000000"/>
                <w:sz w:val="20"/>
              </w:rPr>
              <w:t>орындаушысы</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 тіркеу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w:t>
            </w:r>
            <w:r>
              <w:rPr>
                <w:rFonts w:ascii="Times New Roman"/>
                <w:b w:val="false"/>
                <w:i w:val="false"/>
                <w:color w:val="000000"/>
                <w:sz w:val="20"/>
              </w:rPr>
              <w:t>танысу, жауапты</w:t>
            </w:r>
            <w:r>
              <w:br/>
            </w:r>
            <w:r>
              <w:rPr>
                <w:rFonts w:ascii="Times New Roman"/>
                <w:b w:val="false"/>
                <w:i w:val="false"/>
                <w:color w:val="000000"/>
                <w:sz w:val="20"/>
              </w:rPr>
              <w:t>
</w:t>
            </w:r>
            <w:r>
              <w:rPr>
                <w:rFonts w:ascii="Times New Roman"/>
                <w:b w:val="false"/>
                <w:i w:val="false"/>
                <w:color w:val="000000"/>
                <w:sz w:val="20"/>
              </w:rPr>
              <w:t>орындаушыны</w:t>
            </w:r>
            <w:r>
              <w:br/>
            </w:r>
            <w:r>
              <w:rPr>
                <w:rFonts w:ascii="Times New Roman"/>
                <w:b w:val="false"/>
                <w:i w:val="false"/>
                <w:color w:val="000000"/>
                <w:sz w:val="20"/>
              </w:rPr>
              <w:t>
</w:t>
            </w:r>
            <w:r>
              <w:rPr>
                <w:rFonts w:ascii="Times New Roman"/>
                <w:b w:val="false"/>
                <w:i w:val="false"/>
                <w:color w:val="000000"/>
                <w:sz w:val="20"/>
              </w:rPr>
              <w:t>анықтау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w:t>
            </w:r>
            <w:r>
              <w:rPr>
                <w:rFonts w:ascii="Times New Roman"/>
                <w:b w:val="false"/>
                <w:i w:val="false"/>
                <w:color w:val="000000"/>
                <w:sz w:val="20"/>
              </w:rPr>
              <w:t>толықтығын</w:t>
            </w:r>
            <w:r>
              <w:br/>
            </w:r>
            <w:r>
              <w:rPr>
                <w:rFonts w:ascii="Times New Roman"/>
                <w:b w:val="false"/>
                <w:i w:val="false"/>
                <w:color w:val="000000"/>
                <w:sz w:val="20"/>
              </w:rPr>
              <w:t>
</w:t>
            </w:r>
            <w:r>
              <w:rPr>
                <w:rFonts w:ascii="Times New Roman"/>
                <w:b w:val="false"/>
                <w:i w:val="false"/>
                <w:color w:val="000000"/>
                <w:sz w:val="20"/>
              </w:rPr>
              <w:t>тексеруді жүзеге</w:t>
            </w:r>
            <w:r>
              <w:br/>
            </w:r>
            <w:r>
              <w:rPr>
                <w:rFonts w:ascii="Times New Roman"/>
                <w:b w:val="false"/>
                <w:i w:val="false"/>
                <w:color w:val="000000"/>
                <w:sz w:val="20"/>
              </w:rPr>
              <w:t>
</w:t>
            </w:r>
            <w:r>
              <w:rPr>
                <w:rFonts w:ascii="Times New Roman"/>
                <w:b w:val="false"/>
                <w:i w:val="false"/>
                <w:color w:val="000000"/>
                <w:sz w:val="20"/>
              </w:rPr>
              <w:t>асыру, дәлелді</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дайындау немесе</w:t>
            </w:r>
            <w:r>
              <w:br/>
            </w:r>
            <w:r>
              <w:rPr>
                <w:rFonts w:ascii="Times New Roman"/>
                <w:b w:val="false"/>
                <w:i w:val="false"/>
                <w:color w:val="000000"/>
                <w:sz w:val="20"/>
              </w:rPr>
              <w:t>
</w:t>
            </w:r>
            <w:r>
              <w:rPr>
                <w:rFonts w:ascii="Times New Roman"/>
                <w:b w:val="false"/>
                <w:i w:val="false"/>
                <w:color w:val="000000"/>
                <w:sz w:val="20"/>
              </w:rPr>
              <w:t>хабарлама</w:t>
            </w:r>
            <w:r>
              <w:br/>
            </w:r>
            <w:r>
              <w:rPr>
                <w:rFonts w:ascii="Times New Roman"/>
                <w:b w:val="false"/>
                <w:i w:val="false"/>
                <w:color w:val="000000"/>
                <w:sz w:val="20"/>
              </w:rPr>
              <w:t>
</w:t>
            </w:r>
            <w:r>
              <w:rPr>
                <w:rFonts w:ascii="Times New Roman"/>
                <w:b w:val="false"/>
                <w:i w:val="false"/>
                <w:color w:val="000000"/>
                <w:sz w:val="20"/>
              </w:rPr>
              <w:t>ресімдеу</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w:t>
            </w:r>
            <w:r>
              <w:br/>
            </w:r>
            <w:r>
              <w:rPr>
                <w:rFonts w:ascii="Times New Roman"/>
                <w:b w:val="false"/>
                <w:i w:val="false"/>
                <w:color w:val="000000"/>
                <w:sz w:val="20"/>
              </w:rPr>
              <w:t>
</w:t>
            </w:r>
            <w:r>
              <w:rPr>
                <w:rFonts w:ascii="Times New Roman"/>
                <w:b w:val="false"/>
                <w:i w:val="false"/>
                <w:color w:val="000000"/>
                <w:sz w:val="20"/>
              </w:rPr>
              <w:t>ұйымдық-басшылық</w:t>
            </w:r>
            <w:r>
              <w:br/>
            </w:r>
            <w:r>
              <w:rPr>
                <w:rFonts w:ascii="Times New Roman"/>
                <w:b w:val="false"/>
                <w:i w:val="false"/>
                <w:color w:val="000000"/>
                <w:sz w:val="20"/>
              </w:rPr>
              <w:t>
</w:t>
            </w:r>
            <w:r>
              <w:rPr>
                <w:rFonts w:ascii="Times New Roman"/>
                <w:b w:val="false"/>
                <w:i w:val="false"/>
                <w:color w:val="000000"/>
                <w:sz w:val="20"/>
              </w:rPr>
              <w:t>ету шешiмi)</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w:t>
            </w:r>
            <w:r>
              <w:rPr>
                <w:rFonts w:ascii="Times New Roman"/>
                <w:b w:val="false"/>
                <w:i w:val="false"/>
                <w:color w:val="000000"/>
                <w:sz w:val="20"/>
              </w:rPr>
              <w:t>үшін құжаттарды</w:t>
            </w:r>
            <w:r>
              <w:br/>
            </w:r>
            <w:r>
              <w:rPr>
                <w:rFonts w:ascii="Times New Roman"/>
                <w:b w:val="false"/>
                <w:i w:val="false"/>
                <w:color w:val="000000"/>
                <w:sz w:val="20"/>
              </w:rPr>
              <w:t>
</w:t>
            </w:r>
            <w:r>
              <w:rPr>
                <w:rFonts w:ascii="Times New Roman"/>
                <w:b w:val="false"/>
                <w:i w:val="false"/>
                <w:color w:val="000000"/>
                <w:sz w:val="20"/>
              </w:rPr>
              <w:t>басшыға жіберу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орындаушыға</w:t>
            </w:r>
            <w:r>
              <w:br/>
            </w:r>
            <w:r>
              <w:rPr>
                <w:rFonts w:ascii="Times New Roman"/>
                <w:b w:val="false"/>
                <w:i w:val="false"/>
                <w:color w:val="000000"/>
                <w:sz w:val="20"/>
              </w:rPr>
              <w:t>
</w:t>
            </w:r>
            <w:r>
              <w:rPr>
                <w:rFonts w:ascii="Times New Roman"/>
                <w:b w:val="false"/>
                <w:i w:val="false"/>
                <w:color w:val="000000"/>
                <w:sz w:val="20"/>
              </w:rPr>
              <w:t>жіберу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жіберу</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мерзiмдерi</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жұмыс күні</w:t>
            </w:r>
            <w:r>
              <w:br/>
            </w:r>
            <w:r>
              <w:rPr>
                <w:rFonts w:ascii="Times New Roman"/>
                <w:b w:val="false"/>
                <w:i w:val="false"/>
                <w:color w:val="000000"/>
                <w:sz w:val="20"/>
              </w:rPr>
              <w:t>
</w:t>
            </w:r>
            <w:r>
              <w:rPr>
                <w:rFonts w:ascii="Times New Roman"/>
                <w:b w:val="false"/>
                <w:i w:val="false"/>
                <w:color w:val="000000"/>
                <w:sz w:val="20"/>
              </w:rPr>
              <w:t>ішінде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 басшысы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 жауапты</w:t>
            </w:r>
            <w:r>
              <w:br/>
            </w:r>
            <w:r>
              <w:rPr>
                <w:rFonts w:ascii="Times New Roman"/>
                <w:b w:val="false"/>
                <w:i w:val="false"/>
                <w:color w:val="000000"/>
                <w:sz w:val="20"/>
              </w:rPr>
              <w:t>
</w:t>
            </w:r>
            <w:r>
              <w:rPr>
                <w:rFonts w:ascii="Times New Roman"/>
                <w:b w:val="false"/>
                <w:i w:val="false"/>
                <w:color w:val="000000"/>
                <w:sz w:val="20"/>
              </w:rPr>
              <w:t>орындаушысы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инспекторы</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w:t>
            </w:r>
            <w:r>
              <w:rPr>
                <w:rFonts w:ascii="Times New Roman"/>
                <w:b w:val="false"/>
                <w:i w:val="false"/>
                <w:color w:val="000000"/>
                <w:sz w:val="20"/>
              </w:rPr>
              <w:t>танысу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w:t>
            </w:r>
            <w:r>
              <w:br/>
            </w:r>
            <w:r>
              <w:rPr>
                <w:rFonts w:ascii="Times New Roman"/>
                <w:b w:val="false"/>
                <w:i w:val="false"/>
                <w:color w:val="000000"/>
                <w:sz w:val="20"/>
              </w:rPr>
              <w:t>
</w:t>
            </w:r>
            <w:r>
              <w:rPr>
                <w:rFonts w:ascii="Times New Roman"/>
                <w:b w:val="false"/>
                <w:i w:val="false"/>
                <w:color w:val="000000"/>
                <w:sz w:val="20"/>
              </w:rPr>
              <w:t>сурдо-</w:t>
            </w:r>
            <w:r>
              <w:br/>
            </w:r>
            <w:r>
              <w:rPr>
                <w:rFonts w:ascii="Times New Roman"/>
                <w:b w:val="false"/>
                <w:i w:val="false"/>
                <w:color w:val="000000"/>
                <w:sz w:val="20"/>
              </w:rPr>
              <w:t>
</w:t>
            </w:r>
            <w:r>
              <w:rPr>
                <w:rFonts w:ascii="Times New Roman"/>
                <w:b w:val="false"/>
                <w:i w:val="false"/>
                <w:color w:val="000000"/>
                <w:sz w:val="20"/>
              </w:rPr>
              <w:t>тифлотехникалық</w:t>
            </w:r>
            <w:r>
              <w:br/>
            </w:r>
            <w:r>
              <w:rPr>
                <w:rFonts w:ascii="Times New Roman"/>
                <w:b w:val="false"/>
                <w:i w:val="false"/>
                <w:color w:val="000000"/>
                <w:sz w:val="20"/>
              </w:rPr>
              <w:t>
</w:t>
            </w:r>
            <w:r>
              <w:rPr>
                <w:rFonts w:ascii="Times New Roman"/>
                <w:b w:val="false"/>
                <w:i w:val="false"/>
                <w:color w:val="000000"/>
                <w:sz w:val="20"/>
              </w:rPr>
              <w:t>және мiндеттi</w:t>
            </w:r>
            <w:r>
              <w:br/>
            </w:r>
            <w:r>
              <w:rPr>
                <w:rFonts w:ascii="Times New Roman"/>
                <w:b w:val="false"/>
                <w:i w:val="false"/>
                <w:color w:val="000000"/>
                <w:sz w:val="20"/>
              </w:rPr>
              <w:t>
</w:t>
            </w:r>
            <w:r>
              <w:rPr>
                <w:rFonts w:ascii="Times New Roman"/>
                <w:b w:val="false"/>
                <w:i w:val="false"/>
                <w:color w:val="000000"/>
                <w:sz w:val="20"/>
              </w:rPr>
              <w:t>гигиеналық</w:t>
            </w:r>
            <w:r>
              <w:br/>
            </w:r>
            <w:r>
              <w:rPr>
                <w:rFonts w:ascii="Times New Roman"/>
                <w:b w:val="false"/>
                <w:i w:val="false"/>
                <w:color w:val="000000"/>
                <w:sz w:val="20"/>
              </w:rPr>
              <w:t>
</w:t>
            </w:r>
            <w:r>
              <w:rPr>
                <w:rFonts w:ascii="Times New Roman"/>
                <w:b w:val="false"/>
                <w:i w:val="false"/>
                <w:color w:val="000000"/>
                <w:sz w:val="20"/>
              </w:rPr>
              <w:t>құралдармен</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үшiн оларға</w:t>
            </w:r>
            <w:r>
              <w:br/>
            </w:r>
            <w:r>
              <w:rPr>
                <w:rFonts w:ascii="Times New Roman"/>
                <w:b w:val="false"/>
                <w:i w:val="false"/>
                <w:color w:val="000000"/>
                <w:sz w:val="20"/>
              </w:rPr>
              <w:t>
</w:t>
            </w:r>
            <w:r>
              <w:rPr>
                <w:rFonts w:ascii="Times New Roman"/>
                <w:b w:val="false"/>
                <w:i w:val="false"/>
                <w:color w:val="000000"/>
                <w:sz w:val="20"/>
              </w:rPr>
              <w:t>құжаттар</w:t>
            </w:r>
            <w:r>
              <w:br/>
            </w:r>
            <w:r>
              <w:rPr>
                <w:rFonts w:ascii="Times New Roman"/>
                <w:b w:val="false"/>
                <w:i w:val="false"/>
                <w:color w:val="000000"/>
                <w:sz w:val="20"/>
              </w:rPr>
              <w:t>
</w:t>
            </w:r>
            <w:r>
              <w:rPr>
                <w:rFonts w:ascii="Times New Roman"/>
                <w:b w:val="false"/>
                <w:i w:val="false"/>
                <w:color w:val="000000"/>
                <w:sz w:val="20"/>
              </w:rPr>
              <w:t>ресiмдеу"</w:t>
            </w:r>
            <w:r>
              <w:br/>
            </w:r>
            <w:r>
              <w:rPr>
                <w:rFonts w:ascii="Times New Roman"/>
                <w:b w:val="false"/>
                <w:i w:val="false"/>
                <w:color w:val="000000"/>
                <w:sz w:val="20"/>
              </w:rPr>
              <w:t>
</w:t>
            </w:r>
            <w:r>
              <w:rPr>
                <w:rFonts w:ascii="Times New Roman"/>
                <w:b w:val="false"/>
                <w:i w:val="false"/>
                <w:color w:val="000000"/>
                <w:sz w:val="20"/>
              </w:rPr>
              <w:t>кітабында</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дәлелді бас тарту</w:t>
            </w:r>
            <w:r>
              <w:br/>
            </w:r>
            <w:r>
              <w:rPr>
                <w:rFonts w:ascii="Times New Roman"/>
                <w:b w:val="false"/>
                <w:i w:val="false"/>
                <w:color w:val="000000"/>
                <w:sz w:val="20"/>
              </w:rPr>
              <w:t>
</w:t>
            </w:r>
            <w:r>
              <w:rPr>
                <w:rFonts w:ascii="Times New Roman"/>
                <w:b w:val="false"/>
                <w:i w:val="false"/>
                <w:color w:val="000000"/>
                <w:sz w:val="20"/>
              </w:rPr>
              <w:t>не хабарламаны</w:t>
            </w:r>
            <w:r>
              <w:br/>
            </w:r>
            <w:r>
              <w:rPr>
                <w:rFonts w:ascii="Times New Roman"/>
                <w:b w:val="false"/>
                <w:i w:val="false"/>
                <w:color w:val="000000"/>
                <w:sz w:val="20"/>
              </w:rPr>
              <w:t>
</w:t>
            </w:r>
            <w:r>
              <w:rPr>
                <w:rFonts w:ascii="Times New Roman"/>
                <w:b w:val="false"/>
                <w:i w:val="false"/>
                <w:color w:val="000000"/>
                <w:sz w:val="20"/>
              </w:rPr>
              <w:t>беру немесе</w:t>
            </w:r>
            <w:r>
              <w:br/>
            </w:r>
            <w:r>
              <w:rPr>
                <w:rFonts w:ascii="Times New Roman"/>
                <w:b w:val="false"/>
                <w:i w:val="false"/>
                <w:color w:val="000000"/>
                <w:sz w:val="20"/>
              </w:rPr>
              <w:t>
</w:t>
            </w:r>
            <w:r>
              <w:rPr>
                <w:rFonts w:ascii="Times New Roman"/>
                <w:b w:val="false"/>
                <w:i w:val="false"/>
                <w:color w:val="000000"/>
                <w:sz w:val="20"/>
              </w:rPr>
              <w:t>орталыққа тапсыру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тартуды беру</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w:t>
            </w:r>
            <w:r>
              <w:br/>
            </w:r>
            <w:r>
              <w:rPr>
                <w:rFonts w:ascii="Times New Roman"/>
                <w:b w:val="false"/>
                <w:i w:val="false"/>
                <w:color w:val="000000"/>
                <w:sz w:val="20"/>
              </w:rPr>
              <w:t>
</w:t>
            </w:r>
            <w:r>
              <w:rPr>
                <w:rFonts w:ascii="Times New Roman"/>
                <w:b w:val="false"/>
                <w:i w:val="false"/>
                <w:color w:val="000000"/>
                <w:sz w:val="20"/>
              </w:rPr>
              <w:t>ұйымдық-басшылық</w:t>
            </w:r>
            <w:r>
              <w:br/>
            </w:r>
            <w:r>
              <w:rPr>
                <w:rFonts w:ascii="Times New Roman"/>
                <w:b w:val="false"/>
                <w:i w:val="false"/>
                <w:color w:val="000000"/>
                <w:sz w:val="20"/>
              </w:rPr>
              <w:t>
</w:t>
            </w:r>
            <w:r>
              <w:rPr>
                <w:rFonts w:ascii="Times New Roman"/>
                <w:b w:val="false"/>
                <w:i w:val="false"/>
                <w:color w:val="000000"/>
                <w:sz w:val="20"/>
              </w:rPr>
              <w:t>ету шешiмi)</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хабарлама не</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тартуды беру</w:t>
            </w:r>
            <w:r>
              <w:br/>
            </w:r>
            <w:r>
              <w:rPr>
                <w:rFonts w:ascii="Times New Roman"/>
                <w:b w:val="false"/>
                <w:i w:val="false"/>
                <w:color w:val="000000"/>
                <w:sz w:val="20"/>
              </w:rPr>
              <w:t>
</w:t>
            </w:r>
            <w:r>
              <w:rPr>
                <w:rFonts w:ascii="Times New Roman"/>
                <w:b w:val="false"/>
                <w:i w:val="false"/>
                <w:color w:val="000000"/>
                <w:sz w:val="20"/>
              </w:rPr>
              <w:t>немесе орталыққа</w:t>
            </w:r>
            <w:r>
              <w:br/>
            </w:r>
            <w:r>
              <w:rPr>
                <w:rFonts w:ascii="Times New Roman"/>
                <w:b w:val="false"/>
                <w:i w:val="false"/>
                <w:color w:val="000000"/>
                <w:sz w:val="20"/>
              </w:rPr>
              <w:t>
</w:t>
            </w:r>
            <w:r>
              <w:rPr>
                <w:rFonts w:ascii="Times New Roman"/>
                <w:b w:val="false"/>
                <w:i w:val="false"/>
                <w:color w:val="000000"/>
                <w:sz w:val="20"/>
              </w:rPr>
              <w:t>жіберу туралы</w:t>
            </w:r>
            <w:r>
              <w:br/>
            </w:r>
            <w:r>
              <w:rPr>
                <w:rFonts w:ascii="Times New Roman"/>
                <w:b w:val="false"/>
                <w:i w:val="false"/>
                <w:color w:val="000000"/>
                <w:sz w:val="20"/>
              </w:rPr>
              <w:t>
</w:t>
            </w:r>
            <w:r>
              <w:rPr>
                <w:rFonts w:ascii="Times New Roman"/>
                <w:b w:val="false"/>
                <w:i w:val="false"/>
                <w:color w:val="000000"/>
                <w:sz w:val="20"/>
              </w:rPr>
              <w:t>қолхат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хабарлама немесе</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тартуды беру</w:t>
            </w:r>
            <w:r>
              <w:br/>
            </w:r>
            <w:r>
              <w:rPr>
                <w:rFonts w:ascii="Times New Roman"/>
                <w:b w:val="false"/>
                <w:i w:val="false"/>
                <w:color w:val="000000"/>
                <w:sz w:val="20"/>
              </w:rPr>
              <w:t>
</w:t>
            </w:r>
            <w:r>
              <w:rPr>
                <w:rFonts w:ascii="Times New Roman"/>
                <w:b w:val="false"/>
                <w:i w:val="false"/>
                <w:color w:val="000000"/>
                <w:sz w:val="20"/>
              </w:rPr>
              <w:t>туралы қолхат</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мерзiмдерi</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r>
        <w:trPr>
          <w:trHeight w:val="30" w:hRule="atLeast"/>
        </w:trPr>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Пайдалану нұсқалары.</w:t>
      </w:r>
      <w:r>
        <w:br/>
      </w:r>
      <w:r>
        <w:rPr>
          <w:rFonts w:ascii="Times New Roman"/>
          <w:b/>
          <w:i w:val="false"/>
          <w:color w:val="000000"/>
        </w:rPr>
        <w:t>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3797"/>
        <w:gridCol w:w="4213"/>
      </w:tblGrid>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- 2</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жауапты орындаушысы</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- 3</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басшысы</w:t>
            </w:r>
          </w:p>
        </w:tc>
      </w:tr>
      <w:tr>
        <w:trPr>
          <w:trHeight w:val="14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Құжаттарды қабылдау,</w:t>
            </w:r>
            <w:r>
              <w:br/>
            </w:r>
            <w:r>
              <w:rPr>
                <w:rFonts w:ascii="Times New Roman"/>
                <w:b w:val="false"/>
                <w:i w:val="false"/>
                <w:color w:val="000000"/>
                <w:sz w:val="20"/>
              </w:rPr>
              <w:t>
</w:t>
            </w:r>
            <w:r>
              <w:rPr>
                <w:rFonts w:ascii="Times New Roman"/>
                <w:b w:val="false"/>
                <w:i w:val="false"/>
                <w:color w:val="000000"/>
                <w:sz w:val="20"/>
              </w:rPr>
              <w:t>қолхат беру, өтінішті</w:t>
            </w:r>
            <w:r>
              <w:br/>
            </w:r>
            <w:r>
              <w:rPr>
                <w:rFonts w:ascii="Times New Roman"/>
                <w:b w:val="false"/>
                <w:i w:val="false"/>
                <w:color w:val="000000"/>
                <w:sz w:val="20"/>
              </w:rPr>
              <w:t>
</w:t>
            </w:r>
            <w:r>
              <w:rPr>
                <w:rFonts w:ascii="Times New Roman"/>
                <w:b w:val="false"/>
                <w:i w:val="false"/>
                <w:color w:val="000000"/>
                <w:sz w:val="20"/>
              </w:rPr>
              <w:t>тіркеу, уәкілетті</w:t>
            </w:r>
            <w:r>
              <w:br/>
            </w:r>
            <w:r>
              <w:rPr>
                <w:rFonts w:ascii="Times New Roman"/>
                <w:b w:val="false"/>
                <w:i w:val="false"/>
                <w:color w:val="000000"/>
                <w:sz w:val="20"/>
              </w:rPr>
              <w:t>
</w:t>
            </w:r>
            <w:r>
              <w:rPr>
                <w:rFonts w:ascii="Times New Roman"/>
                <w:b w:val="false"/>
                <w:i w:val="false"/>
                <w:color w:val="000000"/>
                <w:sz w:val="20"/>
              </w:rPr>
              <w:t>органға құжаттарды</w:t>
            </w:r>
            <w:r>
              <w:br/>
            </w:r>
            <w:r>
              <w:rPr>
                <w:rFonts w:ascii="Times New Roman"/>
                <w:b w:val="false"/>
                <w:i w:val="false"/>
                <w:color w:val="000000"/>
                <w:sz w:val="20"/>
              </w:rPr>
              <w:t>
</w:t>
            </w:r>
            <w:r>
              <w:rPr>
                <w:rFonts w:ascii="Times New Roman"/>
                <w:b w:val="false"/>
                <w:i w:val="false"/>
                <w:color w:val="000000"/>
                <w:sz w:val="20"/>
              </w:rPr>
              <w:t>жіберу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Орталықтан немесе</w:t>
            </w:r>
            <w:r>
              <w:br/>
            </w:r>
            <w:r>
              <w:rPr>
                <w:rFonts w:ascii="Times New Roman"/>
                <w:b w:val="false"/>
                <w:i w:val="false"/>
                <w:color w:val="000000"/>
                <w:sz w:val="20"/>
              </w:rPr>
              <w:t>
</w:t>
            </w:r>
            <w:r>
              <w:rPr>
                <w:rFonts w:ascii="Times New Roman"/>
                <w:b w:val="false"/>
                <w:i w:val="false"/>
                <w:color w:val="000000"/>
                <w:sz w:val="20"/>
              </w:rPr>
              <w:t>тұтынушыдан өтініш</w:t>
            </w:r>
            <w:r>
              <w:br/>
            </w:r>
            <w:r>
              <w:rPr>
                <w:rFonts w:ascii="Times New Roman"/>
                <w:b w:val="false"/>
                <w:i w:val="false"/>
                <w:color w:val="000000"/>
                <w:sz w:val="20"/>
              </w:rPr>
              <w:t>
</w:t>
            </w:r>
            <w:r>
              <w:rPr>
                <w:rFonts w:ascii="Times New Roman"/>
                <w:b w:val="false"/>
                <w:i w:val="false"/>
                <w:color w:val="000000"/>
                <w:sz w:val="20"/>
              </w:rPr>
              <w:t>қабылдау, тіркеу,</w:t>
            </w:r>
            <w:r>
              <w:br/>
            </w:r>
            <w:r>
              <w:rPr>
                <w:rFonts w:ascii="Times New Roman"/>
                <w:b w:val="false"/>
                <w:i w:val="false"/>
                <w:color w:val="000000"/>
                <w:sz w:val="20"/>
              </w:rPr>
              <w:t>
</w:t>
            </w:r>
            <w:r>
              <w:rPr>
                <w:rFonts w:ascii="Times New Roman"/>
                <w:b w:val="false"/>
                <w:i w:val="false"/>
                <w:color w:val="000000"/>
                <w:sz w:val="20"/>
              </w:rPr>
              <w:t>уәкілетті орган</w:t>
            </w:r>
            <w:r>
              <w:br/>
            </w:r>
            <w:r>
              <w:rPr>
                <w:rFonts w:ascii="Times New Roman"/>
                <w:b w:val="false"/>
                <w:i w:val="false"/>
                <w:color w:val="000000"/>
                <w:sz w:val="20"/>
              </w:rPr>
              <w:t>
</w:t>
            </w:r>
            <w:r>
              <w:rPr>
                <w:rFonts w:ascii="Times New Roman"/>
                <w:b w:val="false"/>
                <w:i w:val="false"/>
                <w:color w:val="000000"/>
                <w:sz w:val="20"/>
              </w:rPr>
              <w:t>басшысына өтінішті</w:t>
            </w:r>
            <w:r>
              <w:br/>
            </w:r>
            <w:r>
              <w:rPr>
                <w:rFonts w:ascii="Times New Roman"/>
                <w:b w:val="false"/>
                <w:i w:val="false"/>
                <w:color w:val="000000"/>
                <w:sz w:val="20"/>
              </w:rPr>
              <w:t>
</w:t>
            </w:r>
            <w:r>
              <w:rPr>
                <w:rFonts w:ascii="Times New Roman"/>
                <w:b w:val="false"/>
                <w:i w:val="false"/>
                <w:color w:val="000000"/>
                <w:sz w:val="20"/>
              </w:rPr>
              <w:t>жіберу</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Орындау үшін жауапты</w:t>
            </w:r>
            <w:r>
              <w:br/>
            </w:r>
            <w:r>
              <w:rPr>
                <w:rFonts w:ascii="Times New Roman"/>
                <w:b w:val="false"/>
                <w:i w:val="false"/>
                <w:color w:val="000000"/>
                <w:sz w:val="20"/>
              </w:rPr>
              <w:t>
</w:t>
            </w:r>
            <w:r>
              <w:rPr>
                <w:rFonts w:ascii="Times New Roman"/>
                <w:b w:val="false"/>
                <w:i w:val="false"/>
                <w:color w:val="000000"/>
                <w:sz w:val="20"/>
              </w:rPr>
              <w:t>орындаушыны анықтау,</w:t>
            </w:r>
            <w:r>
              <w:br/>
            </w:r>
            <w:r>
              <w:rPr>
                <w:rFonts w:ascii="Times New Roman"/>
                <w:b w:val="false"/>
                <w:i w:val="false"/>
                <w:color w:val="000000"/>
                <w:sz w:val="20"/>
              </w:rPr>
              <w:t>
</w:t>
            </w:r>
            <w:r>
              <w:rPr>
                <w:rFonts w:ascii="Times New Roman"/>
                <w:b w:val="false"/>
                <w:i w:val="false"/>
                <w:color w:val="000000"/>
                <w:sz w:val="20"/>
              </w:rPr>
              <w:t>бұрыштама қою</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w:t>
            </w:r>
            <w:r>
              <w:rPr>
                <w:rFonts w:ascii="Times New Roman"/>
                <w:b w:val="false"/>
                <w:i w:val="false"/>
                <w:color w:val="000000"/>
                <w:sz w:val="20"/>
              </w:rPr>
              <w:t>Өтінішті қарау,</w:t>
            </w:r>
            <w:r>
              <w:br/>
            </w:r>
            <w:r>
              <w:rPr>
                <w:rFonts w:ascii="Times New Roman"/>
                <w:b w:val="false"/>
                <w:i w:val="false"/>
                <w:color w:val="000000"/>
                <w:sz w:val="20"/>
              </w:rPr>
              <w:t>
</w:t>
            </w:r>
            <w:r>
              <w:rPr>
                <w:rFonts w:ascii="Times New Roman"/>
                <w:b w:val="false"/>
                <w:i w:val="false"/>
                <w:color w:val="000000"/>
                <w:sz w:val="20"/>
              </w:rPr>
              <w:t>хабарлама дайындау</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w:t>
            </w:r>
            <w:r>
              <w:rPr>
                <w:rFonts w:ascii="Times New Roman"/>
                <w:b w:val="false"/>
                <w:i w:val="false"/>
                <w:color w:val="000000"/>
                <w:sz w:val="20"/>
              </w:rPr>
              <w:t>Хабарламаға қол қою</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w:t>
            </w:r>
            <w:r>
              <w:rPr>
                <w:rFonts w:ascii="Times New Roman"/>
                <w:b w:val="false"/>
                <w:i w:val="false"/>
                <w:color w:val="000000"/>
                <w:sz w:val="20"/>
              </w:rPr>
              <w:t>"Мүгедектердi</w:t>
            </w:r>
            <w:r>
              <w:br/>
            </w:r>
            <w:r>
              <w:rPr>
                <w:rFonts w:ascii="Times New Roman"/>
                <w:b w:val="false"/>
                <w:i w:val="false"/>
                <w:color w:val="000000"/>
                <w:sz w:val="20"/>
              </w:rPr>
              <w:t>
</w:t>
            </w:r>
            <w:r>
              <w:rPr>
                <w:rFonts w:ascii="Times New Roman"/>
                <w:b w:val="false"/>
                <w:i w:val="false"/>
                <w:color w:val="000000"/>
                <w:sz w:val="20"/>
              </w:rPr>
              <w:t>сурдо-тифлотехникалық</w:t>
            </w:r>
            <w:r>
              <w:br/>
            </w:r>
            <w:r>
              <w:rPr>
                <w:rFonts w:ascii="Times New Roman"/>
                <w:b w:val="false"/>
                <w:i w:val="false"/>
                <w:color w:val="000000"/>
                <w:sz w:val="20"/>
              </w:rPr>
              <w:t>
</w:t>
            </w:r>
            <w:r>
              <w:rPr>
                <w:rFonts w:ascii="Times New Roman"/>
                <w:b w:val="false"/>
                <w:i w:val="false"/>
                <w:color w:val="000000"/>
                <w:sz w:val="20"/>
              </w:rPr>
              <w:t>және мiндеттi</w:t>
            </w:r>
            <w:r>
              <w:br/>
            </w:r>
            <w:r>
              <w:rPr>
                <w:rFonts w:ascii="Times New Roman"/>
                <w:b w:val="false"/>
                <w:i w:val="false"/>
                <w:color w:val="000000"/>
                <w:sz w:val="20"/>
              </w:rPr>
              <w:t>
</w:t>
            </w:r>
            <w:r>
              <w:rPr>
                <w:rFonts w:ascii="Times New Roman"/>
                <w:b w:val="false"/>
                <w:i w:val="false"/>
                <w:color w:val="000000"/>
                <w:sz w:val="20"/>
              </w:rPr>
              <w:t>гигиеналық құралдармен</w:t>
            </w:r>
            <w:r>
              <w:br/>
            </w:r>
            <w:r>
              <w:rPr>
                <w:rFonts w:ascii="Times New Roman"/>
                <w:b w:val="false"/>
                <w:i w:val="false"/>
                <w:color w:val="000000"/>
                <w:sz w:val="20"/>
              </w:rPr>
              <w:t>
</w:t>
            </w:r>
            <w:r>
              <w:rPr>
                <w:rFonts w:ascii="Times New Roman"/>
                <w:b w:val="false"/>
                <w:i w:val="false"/>
                <w:color w:val="000000"/>
                <w:sz w:val="20"/>
              </w:rPr>
              <w:t>қамтамасыз ету үшiн</w:t>
            </w:r>
            <w:r>
              <w:br/>
            </w:r>
            <w:r>
              <w:rPr>
                <w:rFonts w:ascii="Times New Roman"/>
                <w:b w:val="false"/>
                <w:i w:val="false"/>
                <w:color w:val="000000"/>
                <w:sz w:val="20"/>
              </w:rPr>
              <w:t>
</w:t>
            </w:r>
            <w:r>
              <w:rPr>
                <w:rFonts w:ascii="Times New Roman"/>
                <w:b w:val="false"/>
                <w:i w:val="false"/>
                <w:color w:val="000000"/>
                <w:sz w:val="20"/>
              </w:rPr>
              <w:t>оларға құжаттар</w:t>
            </w:r>
            <w:r>
              <w:br/>
            </w:r>
            <w:r>
              <w:rPr>
                <w:rFonts w:ascii="Times New Roman"/>
                <w:b w:val="false"/>
                <w:i w:val="false"/>
                <w:color w:val="000000"/>
                <w:sz w:val="20"/>
              </w:rPr>
              <w:t>
</w:t>
            </w:r>
            <w:r>
              <w:rPr>
                <w:rFonts w:ascii="Times New Roman"/>
                <w:b w:val="false"/>
                <w:i w:val="false"/>
                <w:color w:val="000000"/>
                <w:sz w:val="20"/>
              </w:rPr>
              <w:t>ресiмдеу" кітабында</w:t>
            </w:r>
            <w:r>
              <w:br/>
            </w:r>
            <w:r>
              <w:rPr>
                <w:rFonts w:ascii="Times New Roman"/>
                <w:b w:val="false"/>
                <w:i w:val="false"/>
                <w:color w:val="000000"/>
                <w:sz w:val="20"/>
              </w:rPr>
              <w:t>
</w:t>
            </w:r>
            <w:r>
              <w:rPr>
                <w:rFonts w:ascii="Times New Roman"/>
                <w:b w:val="false"/>
                <w:i w:val="false"/>
                <w:color w:val="000000"/>
                <w:sz w:val="20"/>
              </w:rPr>
              <w:t>хабарламаны тіркеу</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w:t>
            </w:r>
            <w:r>
              <w:rPr>
                <w:rFonts w:ascii="Times New Roman"/>
                <w:b w:val="false"/>
                <w:i w:val="false"/>
                <w:color w:val="000000"/>
                <w:sz w:val="20"/>
              </w:rPr>
              <w:t>Хабарламаны орталыққа</w:t>
            </w:r>
            <w:r>
              <w:br/>
            </w:r>
            <w:r>
              <w:rPr>
                <w:rFonts w:ascii="Times New Roman"/>
                <w:b w:val="false"/>
                <w:i w:val="false"/>
                <w:color w:val="000000"/>
                <w:sz w:val="20"/>
              </w:rPr>
              <w:t>
</w:t>
            </w:r>
            <w:r>
              <w:rPr>
                <w:rFonts w:ascii="Times New Roman"/>
                <w:b w:val="false"/>
                <w:i w:val="false"/>
                <w:color w:val="000000"/>
                <w:sz w:val="20"/>
              </w:rPr>
              <w:t>тапсыру немесе</w:t>
            </w:r>
            <w:r>
              <w:br/>
            </w:r>
            <w:r>
              <w:rPr>
                <w:rFonts w:ascii="Times New Roman"/>
                <w:b w:val="false"/>
                <w:i w:val="false"/>
                <w:color w:val="000000"/>
                <w:sz w:val="20"/>
              </w:rPr>
              <w:t>
</w:t>
            </w:r>
            <w:r>
              <w:rPr>
                <w:rFonts w:ascii="Times New Roman"/>
                <w:b w:val="false"/>
                <w:i w:val="false"/>
                <w:color w:val="000000"/>
                <w:sz w:val="20"/>
              </w:rPr>
              <w:t>тұтынушыға беру</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хабарламаны орталықта</w:t>
            </w:r>
            <w:r>
              <w:br/>
            </w:r>
            <w:r>
              <w:rPr>
                <w:rFonts w:ascii="Times New Roman"/>
                <w:b w:val="false"/>
                <w:i w:val="false"/>
                <w:color w:val="000000"/>
                <w:sz w:val="20"/>
              </w:rPr>
              <w:t>
</w:t>
            </w:r>
            <w:r>
              <w:rPr>
                <w:rFonts w:ascii="Times New Roman"/>
                <w:b w:val="false"/>
                <w:i w:val="false"/>
                <w:color w:val="000000"/>
                <w:sz w:val="20"/>
              </w:rPr>
              <w:t>беру</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9"/>
        <w:gridCol w:w="3755"/>
        <w:gridCol w:w="4276"/>
      </w:tblGrid>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- 2</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жауапты орындаушысы</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- 3</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басшысы</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Құжаттарды қабылдау,</w:t>
            </w:r>
            <w:r>
              <w:br/>
            </w:r>
            <w:r>
              <w:rPr>
                <w:rFonts w:ascii="Times New Roman"/>
                <w:b w:val="false"/>
                <w:i w:val="false"/>
                <w:color w:val="000000"/>
                <w:sz w:val="20"/>
              </w:rPr>
              <w:t>
</w:t>
            </w:r>
            <w:r>
              <w:rPr>
                <w:rFonts w:ascii="Times New Roman"/>
                <w:b w:val="false"/>
                <w:i w:val="false"/>
                <w:color w:val="000000"/>
                <w:sz w:val="20"/>
              </w:rPr>
              <w:t>қолхат беру, өтінішті</w:t>
            </w:r>
            <w:r>
              <w:br/>
            </w:r>
            <w:r>
              <w:rPr>
                <w:rFonts w:ascii="Times New Roman"/>
                <w:b w:val="false"/>
                <w:i w:val="false"/>
                <w:color w:val="000000"/>
                <w:sz w:val="20"/>
              </w:rPr>
              <w:t>
</w:t>
            </w:r>
            <w:r>
              <w:rPr>
                <w:rFonts w:ascii="Times New Roman"/>
                <w:b w:val="false"/>
                <w:i w:val="false"/>
                <w:color w:val="000000"/>
                <w:sz w:val="20"/>
              </w:rPr>
              <w:t>тіркеу, уәкілетті</w:t>
            </w:r>
            <w:r>
              <w:br/>
            </w:r>
            <w:r>
              <w:rPr>
                <w:rFonts w:ascii="Times New Roman"/>
                <w:b w:val="false"/>
                <w:i w:val="false"/>
                <w:color w:val="000000"/>
                <w:sz w:val="20"/>
              </w:rPr>
              <w:t>
</w:t>
            </w:r>
            <w:r>
              <w:rPr>
                <w:rFonts w:ascii="Times New Roman"/>
                <w:b w:val="false"/>
                <w:i w:val="false"/>
                <w:color w:val="000000"/>
                <w:sz w:val="20"/>
              </w:rPr>
              <w:t>органға құжаттарды</w:t>
            </w:r>
            <w:r>
              <w:br/>
            </w:r>
            <w:r>
              <w:rPr>
                <w:rFonts w:ascii="Times New Roman"/>
                <w:b w:val="false"/>
                <w:i w:val="false"/>
                <w:color w:val="000000"/>
                <w:sz w:val="20"/>
              </w:rPr>
              <w:t>
</w:t>
            </w:r>
            <w:r>
              <w:rPr>
                <w:rFonts w:ascii="Times New Roman"/>
                <w:b w:val="false"/>
                <w:i w:val="false"/>
                <w:color w:val="000000"/>
                <w:sz w:val="20"/>
              </w:rPr>
              <w:t>жіберу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Орталықтан немесе</w:t>
            </w:r>
            <w:r>
              <w:br/>
            </w:r>
            <w:r>
              <w:rPr>
                <w:rFonts w:ascii="Times New Roman"/>
                <w:b w:val="false"/>
                <w:i w:val="false"/>
                <w:color w:val="000000"/>
                <w:sz w:val="20"/>
              </w:rPr>
              <w:t>
</w:t>
            </w:r>
            <w:r>
              <w:rPr>
                <w:rFonts w:ascii="Times New Roman"/>
                <w:b w:val="false"/>
                <w:i w:val="false"/>
                <w:color w:val="000000"/>
                <w:sz w:val="20"/>
              </w:rPr>
              <w:t>тұтынушыдан өтініш</w:t>
            </w:r>
            <w:r>
              <w:br/>
            </w:r>
            <w:r>
              <w:rPr>
                <w:rFonts w:ascii="Times New Roman"/>
                <w:b w:val="false"/>
                <w:i w:val="false"/>
                <w:color w:val="000000"/>
                <w:sz w:val="20"/>
              </w:rPr>
              <w:t>
</w:t>
            </w:r>
            <w:r>
              <w:rPr>
                <w:rFonts w:ascii="Times New Roman"/>
                <w:b w:val="false"/>
                <w:i w:val="false"/>
                <w:color w:val="000000"/>
                <w:sz w:val="20"/>
              </w:rPr>
              <w:t>қабылдау, тіркеу,</w:t>
            </w:r>
            <w:r>
              <w:br/>
            </w:r>
            <w:r>
              <w:rPr>
                <w:rFonts w:ascii="Times New Roman"/>
                <w:b w:val="false"/>
                <w:i w:val="false"/>
                <w:color w:val="000000"/>
                <w:sz w:val="20"/>
              </w:rPr>
              <w:t>
</w:t>
            </w:r>
            <w:r>
              <w:rPr>
                <w:rFonts w:ascii="Times New Roman"/>
                <w:b w:val="false"/>
                <w:i w:val="false"/>
                <w:color w:val="000000"/>
                <w:sz w:val="20"/>
              </w:rPr>
              <w:t>уәкілетті орган</w:t>
            </w:r>
            <w:r>
              <w:br/>
            </w:r>
            <w:r>
              <w:rPr>
                <w:rFonts w:ascii="Times New Roman"/>
                <w:b w:val="false"/>
                <w:i w:val="false"/>
                <w:color w:val="000000"/>
                <w:sz w:val="20"/>
              </w:rPr>
              <w:t>
</w:t>
            </w:r>
            <w:r>
              <w:rPr>
                <w:rFonts w:ascii="Times New Roman"/>
                <w:b w:val="false"/>
                <w:i w:val="false"/>
                <w:color w:val="000000"/>
                <w:sz w:val="20"/>
              </w:rPr>
              <w:t>басшысына өтінішті</w:t>
            </w:r>
            <w:r>
              <w:br/>
            </w:r>
            <w:r>
              <w:rPr>
                <w:rFonts w:ascii="Times New Roman"/>
                <w:b w:val="false"/>
                <w:i w:val="false"/>
                <w:color w:val="000000"/>
                <w:sz w:val="20"/>
              </w:rPr>
              <w:t>
</w:t>
            </w:r>
            <w:r>
              <w:rPr>
                <w:rFonts w:ascii="Times New Roman"/>
                <w:b w:val="false"/>
                <w:i w:val="false"/>
                <w:color w:val="000000"/>
                <w:sz w:val="20"/>
              </w:rPr>
              <w:t>жіберу</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Орындау үшін жауапты</w:t>
            </w:r>
            <w:r>
              <w:br/>
            </w:r>
            <w:r>
              <w:rPr>
                <w:rFonts w:ascii="Times New Roman"/>
                <w:b w:val="false"/>
                <w:i w:val="false"/>
                <w:color w:val="000000"/>
                <w:sz w:val="20"/>
              </w:rPr>
              <w:t>
</w:t>
            </w:r>
            <w:r>
              <w:rPr>
                <w:rFonts w:ascii="Times New Roman"/>
                <w:b w:val="false"/>
                <w:i w:val="false"/>
                <w:color w:val="000000"/>
                <w:sz w:val="20"/>
              </w:rPr>
              <w:t>орындаушыны анықтау,</w:t>
            </w:r>
            <w:r>
              <w:br/>
            </w:r>
            <w:r>
              <w:rPr>
                <w:rFonts w:ascii="Times New Roman"/>
                <w:b w:val="false"/>
                <w:i w:val="false"/>
                <w:color w:val="000000"/>
                <w:sz w:val="20"/>
              </w:rPr>
              <w:t>
</w:t>
            </w:r>
            <w:r>
              <w:rPr>
                <w:rFonts w:ascii="Times New Roman"/>
                <w:b w:val="false"/>
                <w:i w:val="false"/>
                <w:color w:val="000000"/>
                <w:sz w:val="20"/>
              </w:rPr>
              <w:t>бұрыштама қою</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w:t>
            </w:r>
            <w:r>
              <w:rPr>
                <w:rFonts w:ascii="Times New Roman"/>
                <w:b w:val="false"/>
                <w:i w:val="false"/>
                <w:color w:val="000000"/>
                <w:sz w:val="20"/>
              </w:rPr>
              <w:t>Өтінішті қарау.</w:t>
            </w:r>
            <w:r>
              <w:br/>
            </w:r>
            <w:r>
              <w:rPr>
                <w:rFonts w:ascii="Times New Roman"/>
                <w:b w:val="false"/>
                <w:i w:val="false"/>
                <w:color w:val="000000"/>
                <w:sz w:val="20"/>
              </w:rPr>
              <w:t>
</w:t>
            </w:r>
            <w:r>
              <w:rPr>
                <w:rFonts w:ascii="Times New Roman"/>
                <w:b w:val="false"/>
                <w:i w:val="false"/>
                <w:color w:val="000000"/>
                <w:sz w:val="20"/>
              </w:rPr>
              <w:t>Дәлелді бас тартуды</w:t>
            </w:r>
            <w:r>
              <w:br/>
            </w:r>
            <w:r>
              <w:rPr>
                <w:rFonts w:ascii="Times New Roman"/>
                <w:b w:val="false"/>
                <w:i w:val="false"/>
                <w:color w:val="000000"/>
                <w:sz w:val="20"/>
              </w:rPr>
              <w:t>
</w:t>
            </w:r>
            <w:r>
              <w:rPr>
                <w:rFonts w:ascii="Times New Roman"/>
                <w:b w:val="false"/>
                <w:i w:val="false"/>
                <w:color w:val="000000"/>
                <w:sz w:val="20"/>
              </w:rPr>
              <w:t>дайындау</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w:t>
            </w:r>
            <w:r>
              <w:rPr>
                <w:rFonts w:ascii="Times New Roman"/>
                <w:b w:val="false"/>
                <w:i w:val="false"/>
                <w:color w:val="000000"/>
                <w:sz w:val="20"/>
              </w:rPr>
              <w:t>Дәлелді бас тартуға қол</w:t>
            </w:r>
            <w:r>
              <w:br/>
            </w:r>
            <w:r>
              <w:rPr>
                <w:rFonts w:ascii="Times New Roman"/>
                <w:b w:val="false"/>
                <w:i w:val="false"/>
                <w:color w:val="000000"/>
                <w:sz w:val="20"/>
              </w:rPr>
              <w:t>
</w:t>
            </w:r>
            <w:r>
              <w:rPr>
                <w:rFonts w:ascii="Times New Roman"/>
                <w:b w:val="false"/>
                <w:i w:val="false"/>
                <w:color w:val="000000"/>
                <w:sz w:val="20"/>
              </w:rPr>
              <w:t>қою</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w:t>
            </w:r>
            <w:r>
              <w:rPr>
                <w:rFonts w:ascii="Times New Roman"/>
                <w:b w:val="false"/>
                <w:i w:val="false"/>
                <w:color w:val="000000"/>
                <w:sz w:val="20"/>
              </w:rPr>
              <w:t>Дәлелді бас тартуды</w:t>
            </w:r>
            <w:r>
              <w:br/>
            </w:r>
            <w:r>
              <w:rPr>
                <w:rFonts w:ascii="Times New Roman"/>
                <w:b w:val="false"/>
                <w:i w:val="false"/>
                <w:color w:val="000000"/>
                <w:sz w:val="20"/>
              </w:rPr>
              <w:t>
</w:t>
            </w:r>
            <w:r>
              <w:rPr>
                <w:rFonts w:ascii="Times New Roman"/>
                <w:b w:val="false"/>
                <w:i w:val="false"/>
                <w:color w:val="000000"/>
                <w:sz w:val="20"/>
              </w:rPr>
              <w:t>орталыққа тапсыру</w:t>
            </w:r>
            <w:r>
              <w:br/>
            </w:r>
            <w:r>
              <w:rPr>
                <w:rFonts w:ascii="Times New Roman"/>
                <w:b w:val="false"/>
                <w:i w:val="false"/>
                <w:color w:val="000000"/>
                <w:sz w:val="20"/>
              </w:rPr>
              <w:t>
</w:t>
            </w:r>
            <w:r>
              <w:rPr>
                <w:rFonts w:ascii="Times New Roman"/>
                <w:b w:val="false"/>
                <w:i w:val="false"/>
                <w:color w:val="000000"/>
                <w:sz w:val="20"/>
              </w:rPr>
              <w:t>немесе тұтынушыға беру</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w:t>
            </w:r>
            <w:r>
              <w:rPr>
                <w:rFonts w:ascii="Times New Roman"/>
                <w:b w:val="false"/>
                <w:i w:val="false"/>
                <w:color w:val="000000"/>
                <w:sz w:val="20"/>
              </w:rPr>
              <w:t>Дәлелді бас тартуды</w:t>
            </w:r>
            <w:r>
              <w:br/>
            </w:r>
            <w:r>
              <w:rPr>
                <w:rFonts w:ascii="Times New Roman"/>
                <w:b w:val="false"/>
                <w:i w:val="false"/>
                <w:color w:val="000000"/>
                <w:sz w:val="20"/>
              </w:rPr>
              <w:t>
</w:t>
            </w:r>
            <w:r>
              <w:rPr>
                <w:rFonts w:ascii="Times New Roman"/>
                <w:b w:val="false"/>
                <w:i w:val="false"/>
                <w:color w:val="000000"/>
                <w:sz w:val="20"/>
              </w:rPr>
              <w:t>тұтынушыға орталықта</w:t>
            </w:r>
            <w:r>
              <w:br/>
            </w:r>
            <w:r>
              <w:rPr>
                <w:rFonts w:ascii="Times New Roman"/>
                <w:b w:val="false"/>
                <w:i w:val="false"/>
                <w:color w:val="000000"/>
                <w:sz w:val="20"/>
              </w:rPr>
              <w:t>
</w:t>
            </w:r>
            <w:r>
              <w:rPr>
                <w:rFonts w:ascii="Times New Roman"/>
                <w:b w:val="false"/>
                <w:i w:val="false"/>
                <w:color w:val="000000"/>
                <w:sz w:val="20"/>
              </w:rPr>
              <w:t>беру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28"/>
    <w:p>
      <w:pPr>
        <w:spacing w:after="0"/>
        <w:ind w:left="0"/>
        <w:jc w:val="both"/>
      </w:pPr>
      <w:r>
        <w:rPr>
          <w:rFonts w:ascii="Times New Roman"/>
          <w:b w:val="false"/>
          <w:i w:val="false"/>
          <w:color w:val="000000"/>
          <w:sz w:val="28"/>
        </w:rPr>
        <w:t xml:space="preserve">
"Мүгедектердi сурдо-тифлотехникалық </w:t>
      </w:r>
      <w:r>
        <w:br/>
      </w:r>
      <w:r>
        <w:rPr>
          <w:rFonts w:ascii="Times New Roman"/>
          <w:b w:val="false"/>
          <w:i w:val="false"/>
          <w:color w:val="000000"/>
          <w:sz w:val="28"/>
        </w:rPr>
        <w:t xml:space="preserve">
және мiндеттi гигиеналық құралдармен </w:t>
      </w:r>
      <w:r>
        <w:br/>
      </w:r>
      <w:r>
        <w:rPr>
          <w:rFonts w:ascii="Times New Roman"/>
          <w:b w:val="false"/>
          <w:i w:val="false"/>
          <w:color w:val="000000"/>
          <w:sz w:val="28"/>
        </w:rPr>
        <w:t xml:space="preserve">
қамтамасыз ету үшiн оларға құжаттар </w:t>
      </w:r>
      <w:r>
        <w:br/>
      </w:r>
      <w:r>
        <w:rPr>
          <w:rFonts w:ascii="Times New Roman"/>
          <w:b w:val="false"/>
          <w:i w:val="false"/>
          <w:color w:val="000000"/>
          <w:sz w:val="28"/>
        </w:rPr>
        <w:t xml:space="preserve">
ресiмдеу" мемлекеттік қызмет көрсету </w:t>
      </w:r>
      <w:r>
        <w:br/>
      </w:r>
      <w:r>
        <w:rPr>
          <w:rFonts w:ascii="Times New Roman"/>
          <w:b w:val="false"/>
          <w:i w:val="false"/>
          <w:color w:val="000000"/>
          <w:sz w:val="28"/>
        </w:rPr>
        <w:t xml:space="preserve">
регламентіне 2-қосымша        </w:t>
      </w:r>
    </w:p>
    <w:bookmarkEnd w:id="28"/>
    <w:p>
      <w:pPr>
        <w:spacing w:after="0"/>
        <w:ind w:left="0"/>
        <w:jc w:val="left"/>
      </w:pPr>
      <w:r>
        <w:rPr>
          <w:rFonts w:ascii="Times New Roman"/>
          <w:b/>
          <w:i w:val="false"/>
          <w:color w:val="000000"/>
        </w:rPr>
        <w:t xml:space="preserve"> Іс-әрекеттердің қисынды дәйектiлiгi</w:t>
      </w:r>
      <w:r>
        <w:br/>
      </w:r>
      <w:r>
        <w:rPr>
          <w:rFonts w:ascii="Times New Roman"/>
          <w:b/>
          <w:i w:val="false"/>
          <w:color w:val="000000"/>
        </w:rPr>
        <w:t>
арасындағы өзара байланысты</w:t>
      </w:r>
      <w:r>
        <w:br/>
      </w:r>
      <w:r>
        <w:rPr>
          <w:rFonts w:ascii="Times New Roman"/>
          <w:b/>
          <w:i w:val="false"/>
          <w:color w:val="000000"/>
        </w:rPr>
        <w:t>
көрсететiн сызба</w:t>
      </w:r>
    </w:p>
    <w:p>
      <w:pPr>
        <w:spacing w:after="0"/>
        <w:ind w:left="0"/>
        <w:jc w:val="both"/>
      </w:pPr>
      <w:r>
        <w:drawing>
          <wp:inline distT="0" distB="0" distL="0" distR="0">
            <wp:extent cx="7721600" cy="689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21600" cy="6896100"/>
                    </a:xfrm>
                    <a:prstGeom prst="rect">
                      <a:avLst/>
                    </a:prstGeom>
                  </pic:spPr>
                </pic:pic>
              </a:graphicData>
            </a:graphic>
          </wp:inline>
        </w:drawing>
      </w:r>
    </w:p>
    <w:bookmarkStart w:name="z127" w:id="29"/>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21 маусымдағы </w:t>
      </w:r>
      <w:r>
        <w:br/>
      </w:r>
      <w:r>
        <w:rPr>
          <w:rFonts w:ascii="Times New Roman"/>
          <w:b w:val="false"/>
          <w:i w:val="false"/>
          <w:color w:val="000000"/>
          <w:sz w:val="28"/>
        </w:rPr>
        <w:t xml:space="preserve">
№ 292 қаулысымен бекітілді </w:t>
      </w:r>
    </w:p>
    <w:bookmarkEnd w:id="29"/>
    <w:p>
      <w:pPr>
        <w:spacing w:after="0"/>
        <w:ind w:left="0"/>
        <w:jc w:val="left"/>
      </w:pPr>
      <w:r>
        <w:rPr>
          <w:rFonts w:ascii="Times New Roman"/>
          <w:b/>
          <w:i w:val="false"/>
          <w:color w:val="000000"/>
        </w:rPr>
        <w:t xml:space="preserve"> "Мемлекеттiк бюджет қаражаты есебiнен</w:t>
      </w:r>
      <w:r>
        <w:br/>
      </w:r>
      <w:r>
        <w:rPr>
          <w:rFonts w:ascii="Times New Roman"/>
          <w:b/>
          <w:i w:val="false"/>
          <w:color w:val="000000"/>
        </w:rPr>
        <w:t>
қызмет көрсететiн мемлекеттiк және</w:t>
      </w:r>
      <w:r>
        <w:br/>
      </w:r>
      <w:r>
        <w:rPr>
          <w:rFonts w:ascii="Times New Roman"/>
          <w:b/>
          <w:i w:val="false"/>
          <w:color w:val="000000"/>
        </w:rPr>
        <w:t>
мемлекеттiк емес медициналық-әлеуметтiк</w:t>
      </w:r>
      <w:r>
        <w:br/>
      </w:r>
      <w:r>
        <w:rPr>
          <w:rFonts w:ascii="Times New Roman"/>
          <w:b/>
          <w:i w:val="false"/>
          <w:color w:val="000000"/>
        </w:rPr>
        <w:t>
мекемелерде (ұйымдарда) әлеуметтiк қызмет</w:t>
      </w:r>
      <w:r>
        <w:br/>
      </w:r>
      <w:r>
        <w:rPr>
          <w:rFonts w:ascii="Times New Roman"/>
          <w:b/>
          <w:i w:val="false"/>
          <w:color w:val="000000"/>
        </w:rPr>
        <w:t>
көрсетуге арналған құжаттарды ресiмдеу"</w:t>
      </w:r>
      <w:r>
        <w:br/>
      </w:r>
      <w:r>
        <w:rPr>
          <w:rFonts w:ascii="Times New Roman"/>
          <w:b/>
          <w:i w:val="false"/>
          <w:color w:val="000000"/>
        </w:rPr>
        <w:t>
мемлекеттiк қызмет көрсету регламентi</w:t>
      </w:r>
    </w:p>
    <w:bookmarkStart w:name="z128" w:id="30"/>
    <w:p>
      <w:pPr>
        <w:spacing w:after="0"/>
        <w:ind w:left="0"/>
        <w:jc w:val="left"/>
      </w:pPr>
      <w:r>
        <w:rPr>
          <w:rFonts w:ascii="Times New Roman"/>
          <w:b/>
          <w:i w:val="false"/>
          <w:color w:val="000000"/>
        </w:rPr>
        <w:t xml:space="preserve"> 
1. Жалпы ережелер</w:t>
      </w:r>
    </w:p>
    <w:bookmarkEnd w:id="30"/>
    <w:bookmarkStart w:name="z129" w:id="31"/>
    <w:p>
      <w:pPr>
        <w:spacing w:after="0"/>
        <w:ind w:left="0"/>
        <w:jc w:val="both"/>
      </w:pPr>
      <w:r>
        <w:rPr>
          <w:rFonts w:ascii="Times New Roman"/>
          <w:b w:val="false"/>
          <w:i w:val="false"/>
          <w:color w:val="000000"/>
          <w:sz w:val="28"/>
        </w:rPr>
        <w:t>
      1.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мемлекеттiк қызметті (бұдан әрі – мемлекеттік қызмет) аудандардың, облыстық маңызы бар қалалардың жұмыспен қамту және әлеуметтік бағдарламалар бөлімдері (бұдан әрі - уәкілетті орган), сондай-ақ балама негізде халыққа қызмет көрсету орталықтары (бұдан әрі – орталық) көрсетеді.</w:t>
      </w:r>
      <w:r>
        <w:br/>
      </w:r>
      <w:r>
        <w:rPr>
          <w:rFonts w:ascii="Times New Roman"/>
          <w:b w:val="false"/>
          <w:i w:val="false"/>
          <w:color w:val="000000"/>
          <w:sz w:val="28"/>
        </w:rPr>
        <w:t>
</w:t>
      </w:r>
      <w:r>
        <w:rPr>
          <w:rFonts w:ascii="Times New Roman"/>
          <w:b w:val="false"/>
          <w:i w:val="false"/>
          <w:color w:val="000000"/>
          <w:sz w:val="28"/>
        </w:rPr>
        <w:t>
      2. Мемлекеттiк қызмет "Қазақстан Республикасында мүгедектердi әлеуметтiк қорғау туралы" Қазақстан Республикасының 2005 жылғы 13 сәуiрдегi Заңының </w:t>
      </w:r>
      <w:r>
        <w:rPr>
          <w:rFonts w:ascii="Times New Roman"/>
          <w:b w:val="false"/>
          <w:i w:val="false"/>
          <w:color w:val="000000"/>
          <w:sz w:val="28"/>
        </w:rPr>
        <w:t>24-бабының</w:t>
      </w:r>
      <w:r>
        <w:rPr>
          <w:rFonts w:ascii="Times New Roman"/>
          <w:b w:val="false"/>
          <w:i w:val="false"/>
          <w:color w:val="000000"/>
          <w:sz w:val="28"/>
        </w:rPr>
        <w:t xml:space="preserve"> 1-тармағы, "Арнаулы әлеуметтiк қызметтер туралы" Қазақстан Республикасының 2008 жылғы 29 желтоқсандағы Заңының 11-бабы 1-тармағының </w:t>
      </w:r>
      <w:r>
        <w:rPr>
          <w:rFonts w:ascii="Times New Roman"/>
          <w:b w:val="false"/>
          <w:i w:val="false"/>
          <w:color w:val="000000"/>
          <w:sz w:val="28"/>
        </w:rPr>
        <w:t>3) тармақшасы</w:t>
      </w:r>
      <w:r>
        <w:rPr>
          <w:rFonts w:ascii="Times New Roman"/>
          <w:b w:val="false"/>
          <w:i w:val="false"/>
          <w:color w:val="000000"/>
          <w:sz w:val="28"/>
        </w:rPr>
        <w:t>, 13-бабы 1-тармағының </w:t>
      </w:r>
      <w:r>
        <w:rPr>
          <w:rFonts w:ascii="Times New Roman"/>
          <w:b w:val="false"/>
          <w:i w:val="false"/>
          <w:color w:val="000000"/>
          <w:sz w:val="28"/>
        </w:rPr>
        <w:t>1) тармақшасы</w:t>
      </w:r>
      <w:r>
        <w:rPr>
          <w:rFonts w:ascii="Times New Roman"/>
          <w:b w:val="false"/>
          <w:i w:val="false"/>
          <w:color w:val="000000"/>
          <w:sz w:val="28"/>
        </w:rPr>
        <w:t>, "Арнаулы әлеуметтiк қызметтердiң кепiлдiк берiлген көлемiнiң тiзбесiн бекiту туралы" Қазақстан Республикасы Үкiметiнiң 2009 жылғы 14 наурыздағы </w:t>
      </w:r>
      <w:r>
        <w:rPr>
          <w:rFonts w:ascii="Times New Roman"/>
          <w:b w:val="false"/>
          <w:i w:val="false"/>
          <w:color w:val="000000"/>
          <w:sz w:val="28"/>
        </w:rPr>
        <w:t>№ 330</w:t>
      </w:r>
      <w:r>
        <w:rPr>
          <w:rFonts w:ascii="Times New Roman"/>
          <w:b w:val="false"/>
          <w:i w:val="false"/>
          <w:color w:val="000000"/>
          <w:sz w:val="28"/>
        </w:rPr>
        <w:t xml:space="preserve"> қаулысының </w:t>
      </w:r>
      <w:r>
        <w:rPr>
          <w:rFonts w:ascii="Times New Roman"/>
          <w:b w:val="false"/>
          <w:i w:val="false"/>
          <w:color w:val="000000"/>
          <w:sz w:val="28"/>
        </w:rPr>
        <w:t>1-тармағы</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мемлекеттiк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Осы мемлекеттік қызмет көрсету регламентінде (бұдан әрі – Регламент)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1) тұтынушы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жеке тұлға;</w:t>
      </w:r>
      <w:r>
        <w:br/>
      </w:r>
      <w:r>
        <w:rPr>
          <w:rFonts w:ascii="Times New Roman"/>
          <w:b w:val="false"/>
          <w:i w:val="false"/>
          <w:color w:val="000000"/>
          <w:sz w:val="28"/>
        </w:rPr>
        <w:t>
</w:t>
      </w:r>
      <w:r>
        <w:rPr>
          <w:rFonts w:ascii="Times New Roman"/>
          <w:b w:val="false"/>
          <w:i w:val="false"/>
          <w:color w:val="000000"/>
          <w:sz w:val="28"/>
        </w:rPr>
        <w:t>
      2) мүгедекті оңалтудың жеке бағдарламасы - мүгедектi оңалтудан өткiзудiң нақты көлемдерiн, түрлерi мен мерзiмдерiн белгiлейтiн құжат.</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Өтiнiш берушi алатын көрсетiлетiн мемлекеттiк қызметтiң нәтижесi мемлекеттiк бюджет қаражаты есебiнен қызметтер көрсететiн мемлекеттiк және мемлекеттiк емес медициналық-әлеуметтiк мекемелерде (ұйымдарда) әлеуметтiк қызмет көрсетуге құжаттарды ресiмдеу туралы хабарлама не қызмет көрсетуден бас тарту туралы қағаз жеткiзгiштегi дәлелдi жауап болып табылады.</w:t>
      </w:r>
    </w:p>
    <w:bookmarkEnd w:id="31"/>
    <w:bookmarkStart w:name="z136" w:id="32"/>
    <w:p>
      <w:pPr>
        <w:spacing w:after="0"/>
        <w:ind w:left="0"/>
        <w:jc w:val="left"/>
      </w:pPr>
      <w:r>
        <w:rPr>
          <w:rFonts w:ascii="Times New Roman"/>
          <w:b/>
          <w:i w:val="false"/>
          <w:color w:val="000000"/>
        </w:rPr>
        <w:t xml:space="preserve"> 
2. Мемлекеттік қызмет көрсетуге</w:t>
      </w:r>
      <w:r>
        <w:br/>
      </w:r>
      <w:r>
        <w:rPr>
          <w:rFonts w:ascii="Times New Roman"/>
          <w:b/>
          <w:i w:val="false"/>
          <w:color w:val="000000"/>
        </w:rPr>
        <w:t>
қойылатын талаптар</w:t>
      </w:r>
    </w:p>
    <w:bookmarkEnd w:id="32"/>
    <w:bookmarkStart w:name="z137" w:id="33"/>
    <w:p>
      <w:pPr>
        <w:spacing w:after="0"/>
        <w:ind w:left="0"/>
        <w:jc w:val="both"/>
      </w:pPr>
      <w:r>
        <w:rPr>
          <w:rFonts w:ascii="Times New Roman"/>
          <w:b w:val="false"/>
          <w:i w:val="false"/>
          <w:color w:val="000000"/>
          <w:sz w:val="28"/>
        </w:rPr>
        <w:t>
      6. Мемлекеттiк қызмет көрсету тәртібі және қажетті құжаттар туралы толық ақпарат Қазақстан Республикасы Еңбек және халықты әлеуметтiк қорғау министрлiгiнiң www.enbek.kz интернет-ресурсында, уәкiлеттi органның, орталықтың стендiлерiнде орналастырылады.</w:t>
      </w:r>
      <w:r>
        <w:br/>
      </w:r>
      <w:r>
        <w:rPr>
          <w:rFonts w:ascii="Times New Roman"/>
          <w:b w:val="false"/>
          <w:i w:val="false"/>
          <w:color w:val="000000"/>
          <w:sz w:val="28"/>
        </w:rPr>
        <w:t>
</w:t>
      </w:r>
      <w:r>
        <w:rPr>
          <w:rFonts w:ascii="Times New Roman"/>
          <w:b w:val="false"/>
          <w:i w:val="false"/>
          <w:color w:val="000000"/>
          <w:sz w:val="28"/>
        </w:rPr>
        <w:t>
      7. Жұмыс кестесi:</w:t>
      </w:r>
      <w:r>
        <w:br/>
      </w:r>
      <w:r>
        <w:rPr>
          <w:rFonts w:ascii="Times New Roman"/>
          <w:b w:val="false"/>
          <w:i w:val="false"/>
          <w:color w:val="000000"/>
          <w:sz w:val="28"/>
        </w:rPr>
        <w:t>
</w:t>
      </w:r>
      <w:r>
        <w:rPr>
          <w:rFonts w:ascii="Times New Roman"/>
          <w:b w:val="false"/>
          <w:i w:val="false"/>
          <w:color w:val="000000"/>
          <w:sz w:val="28"/>
        </w:rPr>
        <w:t>
      1) уәкiлеттi органның:</w:t>
      </w:r>
      <w:r>
        <w:br/>
      </w:r>
      <w:r>
        <w:rPr>
          <w:rFonts w:ascii="Times New Roman"/>
          <w:b w:val="false"/>
          <w:i w:val="false"/>
          <w:color w:val="000000"/>
          <w:sz w:val="28"/>
        </w:rPr>
        <w:t>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Қабылдау алдын ала жазылусыз және жедел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2) орталықтың:</w:t>
      </w:r>
      <w:r>
        <w:br/>
      </w:r>
      <w:r>
        <w:rPr>
          <w:rFonts w:ascii="Times New Roman"/>
          <w:b w:val="false"/>
          <w:i w:val="false"/>
          <w:color w:val="000000"/>
          <w:sz w:val="28"/>
        </w:rPr>
        <w:t>
      күн сайын үзiлiссiз сағат 9.00-ден 20.00-ге дейiн, орталықтың филиалдары мен өкiлдiктерiнде: мереке және демалыс күндерiн қоспағанда, сағат 13.00-ден 14.00-ге дейiн түскi үзiлiспен сағат 9.00-ден 19.00-ге дейiн.</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Мемлекеттiк және мемлекеттiк емес мекемелерге (ұйымдарға) мемлекеттiк қызметтi көрсетуден мынадай негiздер бойынша бас тартылады:</w:t>
      </w:r>
      <w:r>
        <w:br/>
      </w:r>
      <w:r>
        <w:rPr>
          <w:rFonts w:ascii="Times New Roman"/>
          <w:b w:val="false"/>
          <w:i w:val="false"/>
          <w:color w:val="000000"/>
          <w:sz w:val="28"/>
        </w:rPr>
        <w:t>
</w:t>
      </w:r>
      <w:r>
        <w:rPr>
          <w:rFonts w:ascii="Times New Roman"/>
          <w:b w:val="false"/>
          <w:i w:val="false"/>
          <w:color w:val="000000"/>
          <w:sz w:val="28"/>
        </w:rPr>
        <w:t>
      1) әлеуметтiк қызмет көрсету үшiн қабылдауға тұтынушыда медициналық қарсы көрсетiлiмдердiң болуы;</w:t>
      </w:r>
      <w:r>
        <w:br/>
      </w:r>
      <w:r>
        <w:rPr>
          <w:rFonts w:ascii="Times New Roman"/>
          <w:b w:val="false"/>
          <w:i w:val="false"/>
          <w:color w:val="000000"/>
          <w:sz w:val="28"/>
        </w:rPr>
        <w:t>
</w:t>
      </w:r>
      <w:r>
        <w:rPr>
          <w:rFonts w:ascii="Times New Roman"/>
          <w:b w:val="false"/>
          <w:i w:val="false"/>
          <w:color w:val="000000"/>
          <w:sz w:val="28"/>
        </w:rPr>
        <w:t>
      2) осы мемлекеттiк қызметтi көрсету үшiн талап етiлетiн құжаттардың бiрiнiң болмауы;</w:t>
      </w:r>
      <w:r>
        <w:br/>
      </w:r>
      <w:r>
        <w:rPr>
          <w:rFonts w:ascii="Times New Roman"/>
          <w:b w:val="false"/>
          <w:i w:val="false"/>
          <w:color w:val="000000"/>
          <w:sz w:val="28"/>
        </w:rPr>
        <w:t>
</w:t>
      </w:r>
      <w:r>
        <w:rPr>
          <w:rFonts w:ascii="Times New Roman"/>
          <w:b w:val="false"/>
          <w:i w:val="false"/>
          <w:color w:val="000000"/>
          <w:sz w:val="28"/>
        </w:rPr>
        <w:t>
      3) көрiнеу жалған құжаттама беру.</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Мемлекеттiк қызмет орталық арқылы жүзеге асырылған кезде уәкiлеттi орган жоғарыда көрсетiлген себептер бойынша бас тарту себебiн жазбаша жауаппен дәлелдейдi және құжаттар пакетiн алғаннан кейiн он алтыншы жұмыс күнi құжаттарды қайтарады және кейiн тұтынушыға беру үшiн бас тарту себебiн көрсете отырып, орталыққа хабарлама жiбередi.</w:t>
      </w:r>
      <w:r>
        <w:br/>
      </w:r>
      <w:r>
        <w:rPr>
          <w:rFonts w:ascii="Times New Roman"/>
          <w:b w:val="false"/>
          <w:i w:val="false"/>
          <w:color w:val="000000"/>
          <w:sz w:val="28"/>
        </w:rPr>
        <w:t>
</w:t>
      </w:r>
      <w:r>
        <w:rPr>
          <w:rFonts w:ascii="Times New Roman"/>
          <w:b w:val="false"/>
          <w:i w:val="false"/>
          <w:color w:val="000000"/>
          <w:sz w:val="28"/>
        </w:rPr>
        <w:t>
      9. Мемлекеттiк қызметтi алу үшiн тұтынушыдан өтініш алған сәттен бастап мемлекеттiк қызметтiң қорытындысын шығару сәтіне дейiнгі мемлекеттiк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немесе халыққа қызмет көрсету орталығына өтініш береді;</w:t>
      </w:r>
      <w:r>
        <w:br/>
      </w:r>
      <w:r>
        <w:rPr>
          <w:rFonts w:ascii="Times New Roman"/>
          <w:b w:val="false"/>
          <w:i w:val="false"/>
          <w:color w:val="000000"/>
          <w:sz w:val="28"/>
        </w:rPr>
        <w:t>
</w:t>
      </w:r>
      <w:r>
        <w:rPr>
          <w:rFonts w:ascii="Times New Roman"/>
          <w:b w:val="false"/>
          <w:i w:val="false"/>
          <w:color w:val="000000"/>
          <w:sz w:val="28"/>
        </w:rPr>
        <w:t>
      2) тұтынушыға барлық қажеттi құжаттарды тапсырғаннан кейiн:</w:t>
      </w:r>
      <w:r>
        <w:br/>
      </w:r>
      <w:r>
        <w:rPr>
          <w:rFonts w:ascii="Times New Roman"/>
          <w:b w:val="false"/>
          <w:i w:val="false"/>
          <w:color w:val="000000"/>
          <w:sz w:val="28"/>
        </w:rPr>
        <w:t>
      уәкілетті органда – талон;</w:t>
      </w:r>
      <w:r>
        <w:br/>
      </w:r>
      <w:r>
        <w:rPr>
          <w:rFonts w:ascii="Times New Roman"/>
          <w:b w:val="false"/>
          <w:i w:val="false"/>
          <w:color w:val="000000"/>
          <w:sz w:val="28"/>
        </w:rPr>
        <w:t>
      орталықта - қолхат берiледi;</w:t>
      </w:r>
      <w:r>
        <w:br/>
      </w:r>
      <w:r>
        <w:rPr>
          <w:rFonts w:ascii="Times New Roman"/>
          <w:b w:val="false"/>
          <w:i w:val="false"/>
          <w:color w:val="000000"/>
          <w:sz w:val="28"/>
        </w:rPr>
        <w:t>
</w:t>
      </w:r>
      <w:r>
        <w:rPr>
          <w:rFonts w:ascii="Times New Roman"/>
          <w:b w:val="false"/>
          <w:i w:val="false"/>
          <w:color w:val="000000"/>
          <w:sz w:val="28"/>
        </w:rPr>
        <w:t>
      3) мемлекеттiк бюджет қаражаты есебiнен қызмет көрсететiн мемлекеттiк және мемлекеттiк емес медициналық-әлеуметтiк мекемелерде әлеуметтiк қызмет көрсетуге құжаттарды ресiмдеу туралы хабарламаны не қызмет көрсетуден бас тарту туралы жазбаша дәлелдi жауапты беру:</w:t>
      </w:r>
      <w:r>
        <w:br/>
      </w:r>
      <w:r>
        <w:rPr>
          <w:rFonts w:ascii="Times New Roman"/>
          <w:b w:val="false"/>
          <w:i w:val="false"/>
          <w:color w:val="000000"/>
          <w:sz w:val="28"/>
        </w:rPr>
        <w:t>
      уәкiлеттi органға жүгiнген кезде – тұтынушы тұрғылықты жерi бойынша уәкiлеттi органға өзi келген кезде не пошта байланысы арқылы;</w:t>
      </w:r>
      <w:r>
        <w:br/>
      </w:r>
      <w:r>
        <w:rPr>
          <w:rFonts w:ascii="Times New Roman"/>
          <w:b w:val="false"/>
          <w:i w:val="false"/>
          <w:color w:val="000000"/>
          <w:sz w:val="28"/>
        </w:rPr>
        <w:t>
      орталыққа жүгiнген кезде – өтініш беруші тұрғылықты жерi бойынша орталыққа өзi келген кезде қолхат негiзiнде онда көрсетiлген мерзiмде күн сайын "терезелер" арқылы жүзеге асырылады.</w:t>
      </w:r>
    </w:p>
    <w:bookmarkEnd w:id="33"/>
    <w:bookmarkStart w:name="z149" w:id="34"/>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іс-әрекеттер (өзара іс – әрекет)</w:t>
      </w:r>
      <w:r>
        <w:br/>
      </w:r>
      <w:r>
        <w:rPr>
          <w:rFonts w:ascii="Times New Roman"/>
          <w:b/>
          <w:i w:val="false"/>
          <w:color w:val="000000"/>
        </w:rPr>
        <w:t>
тәртібінің сипаттамасы</w:t>
      </w:r>
    </w:p>
    <w:bookmarkEnd w:id="34"/>
    <w:bookmarkStart w:name="z150" w:id="35"/>
    <w:p>
      <w:pPr>
        <w:spacing w:after="0"/>
        <w:ind w:left="0"/>
        <w:jc w:val="both"/>
      </w:pPr>
      <w:r>
        <w:rPr>
          <w:rFonts w:ascii="Times New Roman"/>
          <w:b w:val="false"/>
          <w:i w:val="false"/>
          <w:color w:val="000000"/>
          <w:sz w:val="28"/>
        </w:rPr>
        <w:t>
      10. Барлық қажеттi құжаттарды тапсырғаннан кейiн тұтынушыға:</w:t>
      </w:r>
      <w:r>
        <w:br/>
      </w:r>
      <w:r>
        <w:rPr>
          <w:rFonts w:ascii="Times New Roman"/>
          <w:b w:val="false"/>
          <w:i w:val="false"/>
          <w:color w:val="000000"/>
          <w:sz w:val="28"/>
        </w:rPr>
        <w:t>
</w:t>
      </w:r>
      <w:r>
        <w:rPr>
          <w:rFonts w:ascii="Times New Roman"/>
          <w:b w:val="false"/>
          <w:i w:val="false"/>
          <w:color w:val="000000"/>
          <w:sz w:val="28"/>
        </w:rPr>
        <w:t>
      1) уәкiлеттi органда – өтініш берушінің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өтiнiштiң нөмiрi және қабылданған күнi;</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құжаттардың қабылданғаны туралы қолхат берiледi.</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тұтынушы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тұтынушының жазбаша өтiнiшi, ал кәмелеттiк жасқа толмаған және әрекетке қабiлетсiз адамдарға – заңды өкiлiнiң (баланың ата-анасының бiреуiнiң, қамқоршысының, қорғаншының) жазбаша өтiнiшi немесе белгiленген нысандағы медициналық ұйымның қолдаухаты;</w:t>
      </w:r>
      <w:r>
        <w:br/>
      </w:r>
      <w:r>
        <w:rPr>
          <w:rFonts w:ascii="Times New Roman"/>
          <w:b w:val="false"/>
          <w:i w:val="false"/>
          <w:color w:val="000000"/>
          <w:sz w:val="28"/>
        </w:rPr>
        <w:t>
</w:t>
      </w:r>
      <w:r>
        <w:rPr>
          <w:rFonts w:ascii="Times New Roman"/>
          <w:b w:val="false"/>
          <w:i w:val="false"/>
          <w:color w:val="000000"/>
          <w:sz w:val="28"/>
        </w:rPr>
        <w:t>
      2) баланың туу туралы куәлiгi немесе тұтынушының жеке сәйкестендiру нөмiрi бар (ЖСН) жеке куәлiгi;</w:t>
      </w:r>
      <w:r>
        <w:br/>
      </w:r>
      <w:r>
        <w:rPr>
          <w:rFonts w:ascii="Times New Roman"/>
          <w:b w:val="false"/>
          <w:i w:val="false"/>
          <w:color w:val="000000"/>
          <w:sz w:val="28"/>
        </w:rPr>
        <w:t>
</w:t>
      </w:r>
      <w:r>
        <w:rPr>
          <w:rFonts w:ascii="Times New Roman"/>
          <w:b w:val="false"/>
          <w:i w:val="false"/>
          <w:color w:val="000000"/>
          <w:sz w:val="28"/>
        </w:rPr>
        <w:t>
      3) ЖСН болмаған жағдайда салық төлеушiнiң (тұтынушының) тiркеу нөмiрiн беру және тұтынушының әлеуметтiк жеке коды туралы куәлiгi қосымша ұсынылады;</w:t>
      </w:r>
      <w:r>
        <w:br/>
      </w:r>
      <w:r>
        <w:rPr>
          <w:rFonts w:ascii="Times New Roman"/>
          <w:b w:val="false"/>
          <w:i w:val="false"/>
          <w:color w:val="000000"/>
          <w:sz w:val="28"/>
        </w:rPr>
        <w:t>
</w:t>
      </w:r>
      <w:r>
        <w:rPr>
          <w:rFonts w:ascii="Times New Roman"/>
          <w:b w:val="false"/>
          <w:i w:val="false"/>
          <w:color w:val="000000"/>
          <w:sz w:val="28"/>
        </w:rPr>
        <w:t>
      4) мүгедектiгi туралы анықтаманың көшiрмесi (қарттар үшiн талап етiлмейдi);</w:t>
      </w:r>
      <w:r>
        <w:br/>
      </w:r>
      <w:r>
        <w:rPr>
          <w:rFonts w:ascii="Times New Roman"/>
          <w:b w:val="false"/>
          <w:i w:val="false"/>
          <w:color w:val="000000"/>
          <w:sz w:val="28"/>
        </w:rPr>
        <w:t>
</w:t>
      </w:r>
      <w:r>
        <w:rPr>
          <w:rFonts w:ascii="Times New Roman"/>
          <w:b w:val="false"/>
          <w:i w:val="false"/>
          <w:color w:val="000000"/>
          <w:sz w:val="28"/>
        </w:rPr>
        <w:t>
      5) белгiленген нысан бойынша медициналық карта;</w:t>
      </w:r>
      <w:r>
        <w:br/>
      </w:r>
      <w:r>
        <w:rPr>
          <w:rFonts w:ascii="Times New Roman"/>
          <w:b w:val="false"/>
          <w:i w:val="false"/>
          <w:color w:val="000000"/>
          <w:sz w:val="28"/>
        </w:rPr>
        <w:t>
</w:t>
      </w:r>
      <w:r>
        <w:rPr>
          <w:rFonts w:ascii="Times New Roman"/>
          <w:b w:val="false"/>
          <w:i w:val="false"/>
          <w:color w:val="000000"/>
          <w:sz w:val="28"/>
        </w:rPr>
        <w:t>
      6) мүгедектi оңалтудың жеке бағдарламасынан үзiндiнiң көшiрмесi (қарттар үшiн талап етiлмейдi);</w:t>
      </w:r>
      <w:r>
        <w:br/>
      </w:r>
      <w:r>
        <w:rPr>
          <w:rFonts w:ascii="Times New Roman"/>
          <w:b w:val="false"/>
          <w:i w:val="false"/>
          <w:color w:val="000000"/>
          <w:sz w:val="28"/>
        </w:rPr>
        <w:t>
</w:t>
      </w:r>
      <w:r>
        <w:rPr>
          <w:rFonts w:ascii="Times New Roman"/>
          <w:b w:val="false"/>
          <w:i w:val="false"/>
          <w:color w:val="000000"/>
          <w:sz w:val="28"/>
        </w:rPr>
        <w:t>
      7) жасы он сегiзден асқан адамдарға – еңбекке қабiлетсiздiгiн тану туралы сот шешiмi (болған жағдайда);</w:t>
      </w:r>
      <w:r>
        <w:br/>
      </w:r>
      <w:r>
        <w:rPr>
          <w:rFonts w:ascii="Times New Roman"/>
          <w:b w:val="false"/>
          <w:i w:val="false"/>
          <w:color w:val="000000"/>
          <w:sz w:val="28"/>
        </w:rPr>
        <w:t>
</w:t>
      </w:r>
      <w:r>
        <w:rPr>
          <w:rFonts w:ascii="Times New Roman"/>
          <w:b w:val="false"/>
          <w:i w:val="false"/>
          <w:color w:val="000000"/>
          <w:sz w:val="28"/>
        </w:rPr>
        <w:t>
      8) зейнеткер жастағы адамдар үшiн – зейнеткер куәлiгi;</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мүгедектерi және соларға теңестiрiлген адамдар үшiн Ұлы Отан соғысының мүгедегi, қатысушысы және соларға теңестiрiлген адамдардың мәртебесiн растайтын куәлiк.</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құрылымдық-функционалдық бірліктер әрекет етеді:</w:t>
      </w:r>
      <w:r>
        <w:br/>
      </w:r>
      <w:r>
        <w:rPr>
          <w:rFonts w:ascii="Times New Roman"/>
          <w:b w:val="false"/>
          <w:i w:val="false"/>
          <w:color w:val="000000"/>
          <w:sz w:val="28"/>
        </w:rPr>
        <w:t>
</w:t>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4)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13. Әрбiр iс-қимылдың орындалу мерзiмiн көрсете отырып, мемлекеттiк органдардың, мемлекеттiк мекемелердiң немесе өзге де ұйымдардың құрылымдық бөлiмшелерiнің iс-қимылы (рәсiмдер, функциялар, операциялар) дәйектiлiгiнiң мәтiндiк, кестелiк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мемлекеттiк органдардың, мемлекеттiк мекемелердiң немесе өзге де ұйымдардың құрылымдық бөлiмшелерi iс-қимылының қисынды дәйектiлiгi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5"/>
    <w:bookmarkStart w:name="z170" w:id="36"/>
    <w:p>
      <w:pPr>
        <w:spacing w:after="0"/>
        <w:ind w:left="0"/>
        <w:jc w:val="both"/>
      </w:pPr>
      <w:r>
        <w:rPr>
          <w:rFonts w:ascii="Times New Roman"/>
          <w:b w:val="false"/>
          <w:i w:val="false"/>
          <w:color w:val="000000"/>
          <w:sz w:val="28"/>
        </w:rPr>
        <w:t xml:space="preserve">
"Мемлекеттiк бюджет қаражаты    </w:t>
      </w:r>
      <w:r>
        <w:br/>
      </w:r>
      <w:r>
        <w:rPr>
          <w:rFonts w:ascii="Times New Roman"/>
          <w:b w:val="false"/>
          <w:i w:val="false"/>
          <w:color w:val="000000"/>
          <w:sz w:val="28"/>
        </w:rPr>
        <w:t xml:space="preserve">
есебiнен қызмет көрсететiн мемлекеттiк </w:t>
      </w:r>
      <w:r>
        <w:br/>
      </w:r>
      <w:r>
        <w:rPr>
          <w:rFonts w:ascii="Times New Roman"/>
          <w:b w:val="false"/>
          <w:i w:val="false"/>
          <w:color w:val="000000"/>
          <w:sz w:val="28"/>
        </w:rPr>
        <w:t xml:space="preserve">
және мемлекеттiк емес медициналық- </w:t>
      </w:r>
      <w:r>
        <w:br/>
      </w:r>
      <w:r>
        <w:rPr>
          <w:rFonts w:ascii="Times New Roman"/>
          <w:b w:val="false"/>
          <w:i w:val="false"/>
          <w:color w:val="000000"/>
          <w:sz w:val="28"/>
        </w:rPr>
        <w:t xml:space="preserve">
әлеуметтiк мекемелерде (ұйымдарда) </w:t>
      </w:r>
      <w:r>
        <w:br/>
      </w:r>
      <w:r>
        <w:rPr>
          <w:rFonts w:ascii="Times New Roman"/>
          <w:b w:val="false"/>
          <w:i w:val="false"/>
          <w:color w:val="000000"/>
          <w:sz w:val="28"/>
        </w:rPr>
        <w:t xml:space="preserve">
әлеуметтiк қызмет көрсетуге арналған  </w:t>
      </w:r>
      <w:r>
        <w:br/>
      </w:r>
      <w:r>
        <w:rPr>
          <w:rFonts w:ascii="Times New Roman"/>
          <w:b w:val="false"/>
          <w:i w:val="false"/>
          <w:color w:val="000000"/>
          <w:sz w:val="28"/>
        </w:rPr>
        <w:t xml:space="preserve">
құжаттарды ресiмдеу" мемлекеттік   </w:t>
      </w:r>
      <w:r>
        <w:br/>
      </w:r>
      <w:r>
        <w:rPr>
          <w:rFonts w:ascii="Times New Roman"/>
          <w:b w:val="false"/>
          <w:i w:val="false"/>
          <w:color w:val="000000"/>
          <w:sz w:val="28"/>
        </w:rPr>
        <w:t xml:space="preserve">
қызмет көрсету регламентіне 1-қосымша </w:t>
      </w:r>
    </w:p>
    <w:bookmarkEnd w:id="36"/>
    <w:p>
      <w:pPr>
        <w:spacing w:after="0"/>
        <w:ind w:left="0"/>
        <w:jc w:val="left"/>
      </w:pPr>
      <w:r>
        <w:rPr>
          <w:rFonts w:ascii="Times New Roman"/>
          <w:b/>
          <w:i w:val="false"/>
          <w:color w:val="000000"/>
        </w:rPr>
        <w:t xml:space="preserve"> Іс-әрекеттер дәйектілігінің</w:t>
      </w:r>
      <w:r>
        <w:br/>
      </w:r>
      <w:r>
        <w:rPr>
          <w:rFonts w:ascii="Times New Roman"/>
          <w:b/>
          <w:i w:val="false"/>
          <w:color w:val="000000"/>
        </w:rPr>
        <w:t>
сипаттамасы</w:t>
      </w:r>
    </w:p>
    <w:p>
      <w:pPr>
        <w:spacing w:after="0"/>
        <w:ind w:left="0"/>
        <w:jc w:val="left"/>
      </w:pPr>
      <w:r>
        <w:rPr>
          <w:rFonts w:ascii="Times New Roman"/>
          <w:b/>
          <w:i w:val="false"/>
          <w:color w:val="000000"/>
        </w:rPr>
        <w:t xml:space="preserve"> 1-кесте. Құрылымдық-функционалдық</w:t>
      </w:r>
      <w:r>
        <w:br/>
      </w:r>
      <w:r>
        <w:rPr>
          <w:rFonts w:ascii="Times New Roman"/>
          <w:b/>
          <w:i w:val="false"/>
          <w:color w:val="000000"/>
        </w:rPr>
        <w:t>
бірліктер iс-әрекеттерiнiң</w:t>
      </w:r>
      <w:r>
        <w:br/>
      </w:r>
      <w:r>
        <w:rPr>
          <w:rFonts w:ascii="Times New Roman"/>
          <w:b/>
          <w:i w:val="false"/>
          <w:color w:val="000000"/>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2672"/>
        <w:gridCol w:w="3025"/>
        <w:gridCol w:w="30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үдерiстiң (жұмыстар барысының, ағынының) әрекетi</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инспекторы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 бөлімінің</w:t>
            </w:r>
            <w:r>
              <w:br/>
            </w:r>
            <w:r>
              <w:rPr>
                <w:rFonts w:ascii="Times New Roman"/>
                <w:b w:val="false"/>
                <w:i w:val="false"/>
                <w:color w:val="000000"/>
                <w:sz w:val="20"/>
              </w:rPr>
              <w:t>
</w:t>
            </w:r>
            <w:r>
              <w:rPr>
                <w:rFonts w:ascii="Times New Roman"/>
                <w:b w:val="false"/>
                <w:i w:val="false"/>
                <w:color w:val="000000"/>
                <w:sz w:val="20"/>
              </w:rPr>
              <w:t>инспекторы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w:t>
            </w:r>
          </w:p>
        </w:tc>
      </w:tr>
      <w:tr>
        <w:trPr>
          <w:trHeight w:val="129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қол қояды</w:t>
            </w:r>
            <w:r>
              <w:br/>
            </w:r>
            <w:r>
              <w:rPr>
                <w:rFonts w:ascii="Times New Roman"/>
                <w:b w:val="false"/>
                <w:i w:val="false"/>
                <w:color w:val="000000"/>
                <w:sz w:val="20"/>
              </w:rPr>
              <w:t>
</w:t>
            </w:r>
            <w:r>
              <w:rPr>
                <w:rFonts w:ascii="Times New Roman"/>
                <w:b w:val="false"/>
                <w:i w:val="false"/>
                <w:color w:val="000000"/>
                <w:sz w:val="20"/>
              </w:rPr>
              <w:t>және құжаттарды</w:t>
            </w:r>
            <w:r>
              <w:br/>
            </w:r>
            <w:r>
              <w:rPr>
                <w:rFonts w:ascii="Times New Roman"/>
                <w:b w:val="false"/>
                <w:i w:val="false"/>
                <w:color w:val="000000"/>
                <w:sz w:val="20"/>
              </w:rPr>
              <w:t>
</w:t>
            </w:r>
            <w:r>
              <w:rPr>
                <w:rFonts w:ascii="Times New Roman"/>
                <w:b w:val="false"/>
                <w:i w:val="false"/>
                <w:color w:val="000000"/>
                <w:sz w:val="20"/>
              </w:rPr>
              <w:t>жинайды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w:t>
            </w:r>
            <w:r>
              <w:br/>
            </w:r>
            <w:r>
              <w:rPr>
                <w:rFonts w:ascii="Times New Roman"/>
                <w:b w:val="false"/>
                <w:i w:val="false"/>
                <w:color w:val="000000"/>
                <w:sz w:val="20"/>
              </w:rPr>
              <w:t>
</w:t>
            </w:r>
            <w:r>
              <w:rPr>
                <w:rFonts w:ascii="Times New Roman"/>
                <w:b w:val="false"/>
                <w:i w:val="false"/>
                <w:color w:val="000000"/>
                <w:sz w:val="20"/>
              </w:rPr>
              <w:t>және құжаттарды</w:t>
            </w:r>
            <w:r>
              <w:br/>
            </w:r>
            <w:r>
              <w:rPr>
                <w:rFonts w:ascii="Times New Roman"/>
                <w:b w:val="false"/>
                <w:i w:val="false"/>
                <w:color w:val="000000"/>
                <w:sz w:val="20"/>
              </w:rPr>
              <w:t>
</w:t>
            </w:r>
            <w:r>
              <w:rPr>
                <w:rFonts w:ascii="Times New Roman"/>
                <w:b w:val="false"/>
                <w:i w:val="false"/>
                <w:color w:val="000000"/>
                <w:sz w:val="20"/>
              </w:rPr>
              <w:t>жібереді</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ұйымдық-басшылық</w:t>
            </w:r>
            <w:r>
              <w:br/>
            </w:r>
            <w:r>
              <w:rPr>
                <w:rFonts w:ascii="Times New Roman"/>
                <w:b w:val="false"/>
                <w:i w:val="false"/>
                <w:color w:val="000000"/>
                <w:sz w:val="20"/>
              </w:rPr>
              <w:t>
</w:t>
            </w:r>
            <w:r>
              <w:rPr>
                <w:rFonts w:ascii="Times New Roman"/>
                <w:b w:val="false"/>
                <w:i w:val="false"/>
                <w:color w:val="000000"/>
                <w:sz w:val="20"/>
              </w:rPr>
              <w:t>ету шешiмi)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r>
              <w:br/>
            </w:r>
            <w:r>
              <w:rPr>
                <w:rFonts w:ascii="Times New Roman"/>
                <w:b w:val="false"/>
                <w:i w:val="false"/>
                <w:color w:val="000000"/>
                <w:sz w:val="20"/>
              </w:rPr>
              <w:t>
</w:t>
            </w:r>
            <w:r>
              <w:rPr>
                <w:rFonts w:ascii="Times New Roman"/>
                <w:b w:val="false"/>
                <w:i w:val="false"/>
                <w:color w:val="000000"/>
                <w:sz w:val="20"/>
              </w:rPr>
              <w:t>және қолхат</w:t>
            </w:r>
            <w:r>
              <w:br/>
            </w:r>
            <w:r>
              <w:rPr>
                <w:rFonts w:ascii="Times New Roman"/>
                <w:b w:val="false"/>
                <w:i w:val="false"/>
                <w:color w:val="000000"/>
                <w:sz w:val="20"/>
              </w:rPr>
              <w:t>
</w:t>
            </w:r>
            <w:r>
              <w:rPr>
                <w:rFonts w:ascii="Times New Roman"/>
                <w:b w:val="false"/>
                <w:i w:val="false"/>
                <w:color w:val="000000"/>
                <w:sz w:val="20"/>
              </w:rPr>
              <w:t>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w:t>
            </w:r>
            <w:r>
              <w:br/>
            </w:r>
            <w:r>
              <w:rPr>
                <w:rFonts w:ascii="Times New Roman"/>
                <w:b w:val="false"/>
                <w:i w:val="false"/>
                <w:color w:val="000000"/>
                <w:sz w:val="20"/>
              </w:rPr>
              <w:t>
</w:t>
            </w:r>
            <w:r>
              <w:rPr>
                <w:rFonts w:ascii="Times New Roman"/>
                <w:b w:val="false"/>
                <w:i w:val="false"/>
                <w:color w:val="000000"/>
                <w:sz w:val="20"/>
              </w:rPr>
              <w:t>құжаттарды жинау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w:t>
            </w:r>
            <w:r>
              <w:br/>
            </w:r>
            <w:r>
              <w:rPr>
                <w:rFonts w:ascii="Times New Roman"/>
                <w:b w:val="false"/>
                <w:i w:val="false"/>
                <w:color w:val="000000"/>
                <w:sz w:val="20"/>
              </w:rPr>
              <w:t>
</w:t>
            </w:r>
            <w:r>
              <w:rPr>
                <w:rFonts w:ascii="Times New Roman"/>
                <w:b w:val="false"/>
                <w:i w:val="false"/>
                <w:color w:val="000000"/>
                <w:sz w:val="20"/>
              </w:rPr>
              <w:t>құжаттарды жіберу</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мерзiмдерi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w:t>
            </w:r>
            <w:r>
              <w:br/>
            </w:r>
            <w:r>
              <w:rPr>
                <w:rFonts w:ascii="Times New Roman"/>
                <w:b w:val="false"/>
                <w:i w:val="false"/>
                <w:color w:val="000000"/>
                <w:sz w:val="20"/>
              </w:rPr>
              <w:t>
</w:t>
            </w:r>
            <w:r>
              <w:rPr>
                <w:rFonts w:ascii="Times New Roman"/>
                <w:b w:val="false"/>
                <w:i w:val="false"/>
                <w:color w:val="000000"/>
                <w:sz w:val="20"/>
              </w:rPr>
              <w:t>кем емес</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басшысы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 жауапты</w:t>
            </w:r>
            <w:r>
              <w:br/>
            </w:r>
            <w:r>
              <w:rPr>
                <w:rFonts w:ascii="Times New Roman"/>
                <w:b w:val="false"/>
                <w:i w:val="false"/>
                <w:color w:val="000000"/>
                <w:sz w:val="20"/>
              </w:rPr>
              <w:t>
</w:t>
            </w:r>
            <w:r>
              <w:rPr>
                <w:rFonts w:ascii="Times New Roman"/>
                <w:b w:val="false"/>
                <w:i w:val="false"/>
                <w:color w:val="000000"/>
                <w:sz w:val="20"/>
              </w:rPr>
              <w:t>орындаушысы</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тіркеу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w:t>
            </w:r>
            <w:r>
              <w:rPr>
                <w:rFonts w:ascii="Times New Roman"/>
                <w:b w:val="false"/>
                <w:i w:val="false"/>
                <w:color w:val="000000"/>
                <w:sz w:val="20"/>
              </w:rPr>
              <w:t>танысу, жауапты</w:t>
            </w:r>
            <w:r>
              <w:br/>
            </w:r>
            <w:r>
              <w:rPr>
                <w:rFonts w:ascii="Times New Roman"/>
                <w:b w:val="false"/>
                <w:i w:val="false"/>
                <w:color w:val="000000"/>
                <w:sz w:val="20"/>
              </w:rPr>
              <w:t>
</w:t>
            </w:r>
            <w:r>
              <w:rPr>
                <w:rFonts w:ascii="Times New Roman"/>
                <w:b w:val="false"/>
                <w:i w:val="false"/>
                <w:color w:val="000000"/>
                <w:sz w:val="20"/>
              </w:rPr>
              <w:t>орындаушыны</w:t>
            </w:r>
            <w:r>
              <w:br/>
            </w:r>
            <w:r>
              <w:rPr>
                <w:rFonts w:ascii="Times New Roman"/>
                <w:b w:val="false"/>
                <w:i w:val="false"/>
                <w:color w:val="000000"/>
                <w:sz w:val="20"/>
              </w:rPr>
              <w:t>
</w:t>
            </w:r>
            <w:r>
              <w:rPr>
                <w:rFonts w:ascii="Times New Roman"/>
                <w:b w:val="false"/>
                <w:i w:val="false"/>
                <w:color w:val="000000"/>
                <w:sz w:val="20"/>
              </w:rPr>
              <w:t>анықтау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w:t>
            </w:r>
            <w:r>
              <w:rPr>
                <w:rFonts w:ascii="Times New Roman"/>
                <w:b w:val="false"/>
                <w:i w:val="false"/>
                <w:color w:val="000000"/>
                <w:sz w:val="20"/>
              </w:rPr>
              <w:t>толықтығын</w:t>
            </w:r>
            <w:r>
              <w:br/>
            </w:r>
            <w:r>
              <w:rPr>
                <w:rFonts w:ascii="Times New Roman"/>
                <w:b w:val="false"/>
                <w:i w:val="false"/>
                <w:color w:val="000000"/>
                <w:sz w:val="20"/>
              </w:rPr>
              <w:t>
</w:t>
            </w:r>
            <w:r>
              <w:rPr>
                <w:rFonts w:ascii="Times New Roman"/>
                <w:b w:val="false"/>
                <w:i w:val="false"/>
                <w:color w:val="000000"/>
                <w:sz w:val="20"/>
              </w:rPr>
              <w:t>тексеруді жүзеге</w:t>
            </w:r>
            <w:r>
              <w:br/>
            </w:r>
            <w:r>
              <w:rPr>
                <w:rFonts w:ascii="Times New Roman"/>
                <w:b w:val="false"/>
                <w:i w:val="false"/>
                <w:color w:val="000000"/>
                <w:sz w:val="20"/>
              </w:rPr>
              <w:t>
</w:t>
            </w:r>
            <w:r>
              <w:rPr>
                <w:rFonts w:ascii="Times New Roman"/>
                <w:b w:val="false"/>
                <w:i w:val="false"/>
                <w:color w:val="000000"/>
                <w:sz w:val="20"/>
              </w:rPr>
              <w:t>асыру, дәлелді</w:t>
            </w:r>
            <w:r>
              <w:br/>
            </w:r>
            <w:r>
              <w:rPr>
                <w:rFonts w:ascii="Times New Roman"/>
                <w:b w:val="false"/>
                <w:i w:val="false"/>
                <w:color w:val="000000"/>
                <w:sz w:val="20"/>
              </w:rPr>
              <w:t>
</w:t>
            </w:r>
            <w:r>
              <w:rPr>
                <w:rFonts w:ascii="Times New Roman"/>
                <w:b w:val="false"/>
                <w:i w:val="false"/>
                <w:color w:val="000000"/>
                <w:sz w:val="20"/>
              </w:rPr>
              <w:t>бас тарту</w:t>
            </w:r>
            <w:r>
              <w:br/>
            </w:r>
            <w:r>
              <w:rPr>
                <w:rFonts w:ascii="Times New Roman"/>
                <w:b w:val="false"/>
                <w:i w:val="false"/>
                <w:color w:val="000000"/>
                <w:sz w:val="20"/>
              </w:rPr>
              <w:t>
</w:t>
            </w:r>
            <w:r>
              <w:rPr>
                <w:rFonts w:ascii="Times New Roman"/>
                <w:b w:val="false"/>
                <w:i w:val="false"/>
                <w:color w:val="000000"/>
                <w:sz w:val="20"/>
              </w:rPr>
              <w:t>дайындау немесе</w:t>
            </w:r>
            <w:r>
              <w:br/>
            </w:r>
            <w:r>
              <w:rPr>
                <w:rFonts w:ascii="Times New Roman"/>
                <w:b w:val="false"/>
                <w:i w:val="false"/>
                <w:color w:val="000000"/>
                <w:sz w:val="20"/>
              </w:rPr>
              <w:t>
</w:t>
            </w:r>
            <w:r>
              <w:rPr>
                <w:rFonts w:ascii="Times New Roman"/>
                <w:b w:val="false"/>
                <w:i w:val="false"/>
                <w:color w:val="000000"/>
                <w:sz w:val="20"/>
              </w:rPr>
              <w:t>хабарлама</w:t>
            </w:r>
            <w:r>
              <w:br/>
            </w:r>
            <w:r>
              <w:rPr>
                <w:rFonts w:ascii="Times New Roman"/>
                <w:b w:val="false"/>
                <w:i w:val="false"/>
                <w:color w:val="000000"/>
                <w:sz w:val="20"/>
              </w:rPr>
              <w:t>
</w:t>
            </w:r>
            <w:r>
              <w:rPr>
                <w:rFonts w:ascii="Times New Roman"/>
                <w:b w:val="false"/>
                <w:i w:val="false"/>
                <w:color w:val="000000"/>
                <w:sz w:val="20"/>
              </w:rPr>
              <w:t>ресімдеу</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ұйымдық-басшылық</w:t>
            </w:r>
            <w:r>
              <w:br/>
            </w:r>
            <w:r>
              <w:rPr>
                <w:rFonts w:ascii="Times New Roman"/>
                <w:b w:val="false"/>
                <w:i w:val="false"/>
                <w:color w:val="000000"/>
                <w:sz w:val="20"/>
              </w:rPr>
              <w:t>
</w:t>
            </w:r>
            <w:r>
              <w:rPr>
                <w:rFonts w:ascii="Times New Roman"/>
                <w:b w:val="false"/>
                <w:i w:val="false"/>
                <w:color w:val="000000"/>
                <w:sz w:val="20"/>
              </w:rPr>
              <w:t>ету шешiмi)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w:t>
            </w:r>
            <w:r>
              <w:rPr>
                <w:rFonts w:ascii="Times New Roman"/>
                <w:b w:val="false"/>
                <w:i w:val="false"/>
                <w:color w:val="000000"/>
                <w:sz w:val="20"/>
              </w:rPr>
              <w:t>үшін құжаттарды</w:t>
            </w:r>
            <w:r>
              <w:br/>
            </w:r>
            <w:r>
              <w:rPr>
                <w:rFonts w:ascii="Times New Roman"/>
                <w:b w:val="false"/>
                <w:i w:val="false"/>
                <w:color w:val="000000"/>
                <w:sz w:val="20"/>
              </w:rPr>
              <w:t>
</w:t>
            </w:r>
            <w:r>
              <w:rPr>
                <w:rFonts w:ascii="Times New Roman"/>
                <w:b w:val="false"/>
                <w:i w:val="false"/>
                <w:color w:val="000000"/>
                <w:sz w:val="20"/>
              </w:rPr>
              <w:t>басшыға жіберу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орындаушыға жіберу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w:t>
            </w:r>
            <w:r>
              <w:br/>
            </w:r>
            <w:r>
              <w:rPr>
                <w:rFonts w:ascii="Times New Roman"/>
                <w:b w:val="false"/>
                <w:i w:val="false"/>
                <w:color w:val="000000"/>
                <w:sz w:val="20"/>
              </w:rPr>
              <w:t>
</w:t>
            </w:r>
            <w:r>
              <w:rPr>
                <w:rFonts w:ascii="Times New Roman"/>
                <w:b w:val="false"/>
                <w:i w:val="false"/>
                <w:color w:val="000000"/>
                <w:sz w:val="20"/>
              </w:rPr>
              <w:t>құжаттарды жіберу</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мерзiмдерi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жұмыс</w:t>
            </w:r>
            <w:r>
              <w:br/>
            </w:r>
            <w:r>
              <w:rPr>
                <w:rFonts w:ascii="Times New Roman"/>
                <w:b w:val="false"/>
                <w:i w:val="false"/>
                <w:color w:val="000000"/>
                <w:sz w:val="20"/>
              </w:rPr>
              <w:t>
</w:t>
            </w:r>
            <w:r>
              <w:rPr>
                <w:rFonts w:ascii="Times New Roman"/>
                <w:b w:val="false"/>
                <w:i w:val="false"/>
                <w:color w:val="000000"/>
                <w:sz w:val="20"/>
              </w:rPr>
              <w:t>күні ішінде</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басшысы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орындаушысы</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инспекторы</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w:t>
            </w:r>
            <w:r>
              <w:rPr>
                <w:rFonts w:ascii="Times New Roman"/>
                <w:b w:val="false"/>
                <w:i w:val="false"/>
                <w:color w:val="000000"/>
                <w:sz w:val="20"/>
              </w:rPr>
              <w:t>танысу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w:t>
            </w:r>
            <w:r>
              <w:br/>
            </w:r>
            <w:r>
              <w:rPr>
                <w:rFonts w:ascii="Times New Roman"/>
                <w:b w:val="false"/>
                <w:i w:val="false"/>
                <w:color w:val="000000"/>
                <w:sz w:val="20"/>
              </w:rPr>
              <w:t>
</w:t>
            </w:r>
            <w:r>
              <w:rPr>
                <w:rFonts w:ascii="Times New Roman"/>
                <w:b w:val="false"/>
                <w:i w:val="false"/>
                <w:color w:val="000000"/>
                <w:sz w:val="20"/>
              </w:rPr>
              <w:t>бюджет қаражаты</w:t>
            </w:r>
            <w:r>
              <w:br/>
            </w:r>
            <w:r>
              <w:rPr>
                <w:rFonts w:ascii="Times New Roman"/>
                <w:b w:val="false"/>
                <w:i w:val="false"/>
                <w:color w:val="000000"/>
                <w:sz w:val="20"/>
              </w:rPr>
              <w:t>
</w:t>
            </w:r>
            <w:r>
              <w:rPr>
                <w:rFonts w:ascii="Times New Roman"/>
                <w:b w:val="false"/>
                <w:i w:val="false"/>
                <w:color w:val="000000"/>
                <w:sz w:val="20"/>
              </w:rPr>
              <w:t>есебiнен қызмет</w:t>
            </w:r>
            <w:r>
              <w:br/>
            </w:r>
            <w:r>
              <w:rPr>
                <w:rFonts w:ascii="Times New Roman"/>
                <w:b w:val="false"/>
                <w:i w:val="false"/>
                <w:color w:val="000000"/>
                <w:sz w:val="20"/>
              </w:rPr>
              <w:t>
</w:t>
            </w:r>
            <w:r>
              <w:rPr>
                <w:rFonts w:ascii="Times New Roman"/>
                <w:b w:val="false"/>
                <w:i w:val="false"/>
                <w:color w:val="000000"/>
                <w:sz w:val="20"/>
              </w:rPr>
              <w:t>көрсететiн</w:t>
            </w:r>
            <w:r>
              <w:br/>
            </w:r>
            <w:r>
              <w:rPr>
                <w:rFonts w:ascii="Times New Roman"/>
                <w:b w:val="false"/>
                <w:i w:val="false"/>
                <w:color w:val="000000"/>
                <w:sz w:val="20"/>
              </w:rPr>
              <w:t>
</w:t>
            </w:r>
            <w:r>
              <w:rPr>
                <w:rFonts w:ascii="Times New Roman"/>
                <w:b w:val="false"/>
                <w:i w:val="false"/>
                <w:color w:val="000000"/>
                <w:sz w:val="20"/>
              </w:rPr>
              <w:t>мемлекеттiк және</w:t>
            </w:r>
            <w:r>
              <w:br/>
            </w:r>
            <w:r>
              <w:rPr>
                <w:rFonts w:ascii="Times New Roman"/>
                <w:b w:val="false"/>
                <w:i w:val="false"/>
                <w:color w:val="000000"/>
                <w:sz w:val="20"/>
              </w:rPr>
              <w:t>
</w:t>
            </w:r>
            <w:r>
              <w:rPr>
                <w:rFonts w:ascii="Times New Roman"/>
                <w:b w:val="false"/>
                <w:i w:val="false"/>
                <w:color w:val="000000"/>
                <w:sz w:val="20"/>
              </w:rPr>
              <w:t>мемлекеттiк емес</w:t>
            </w:r>
            <w:r>
              <w:br/>
            </w:r>
            <w:r>
              <w:rPr>
                <w:rFonts w:ascii="Times New Roman"/>
                <w:b w:val="false"/>
                <w:i w:val="false"/>
                <w:color w:val="000000"/>
                <w:sz w:val="20"/>
              </w:rPr>
              <w:t>
</w:t>
            </w:r>
            <w:r>
              <w:rPr>
                <w:rFonts w:ascii="Times New Roman"/>
                <w:b w:val="false"/>
                <w:i w:val="false"/>
                <w:color w:val="000000"/>
                <w:sz w:val="20"/>
              </w:rPr>
              <w:t>медициналық-</w:t>
            </w:r>
            <w:r>
              <w:br/>
            </w:r>
            <w:r>
              <w:rPr>
                <w:rFonts w:ascii="Times New Roman"/>
                <w:b w:val="false"/>
                <w:i w:val="false"/>
                <w:color w:val="000000"/>
                <w:sz w:val="20"/>
              </w:rPr>
              <w:t>
</w:t>
            </w:r>
            <w:r>
              <w:rPr>
                <w:rFonts w:ascii="Times New Roman"/>
                <w:b w:val="false"/>
                <w:i w:val="false"/>
                <w:color w:val="000000"/>
                <w:sz w:val="20"/>
              </w:rPr>
              <w:t>әлеуметтiк</w:t>
            </w:r>
            <w:r>
              <w:br/>
            </w:r>
            <w:r>
              <w:rPr>
                <w:rFonts w:ascii="Times New Roman"/>
                <w:b w:val="false"/>
                <w:i w:val="false"/>
                <w:color w:val="000000"/>
                <w:sz w:val="20"/>
              </w:rPr>
              <w:t>
</w:t>
            </w:r>
            <w:r>
              <w:rPr>
                <w:rFonts w:ascii="Times New Roman"/>
                <w:b w:val="false"/>
                <w:i w:val="false"/>
                <w:color w:val="000000"/>
                <w:sz w:val="20"/>
              </w:rPr>
              <w:t>мекемелерде</w:t>
            </w:r>
            <w:r>
              <w:br/>
            </w:r>
            <w:r>
              <w:rPr>
                <w:rFonts w:ascii="Times New Roman"/>
                <w:b w:val="false"/>
                <w:i w:val="false"/>
                <w:color w:val="000000"/>
                <w:sz w:val="20"/>
              </w:rPr>
              <w:t>
</w:t>
            </w:r>
            <w:r>
              <w:rPr>
                <w:rFonts w:ascii="Times New Roman"/>
                <w:b w:val="false"/>
                <w:i w:val="false"/>
                <w:color w:val="000000"/>
                <w:sz w:val="20"/>
              </w:rPr>
              <w:t>(ұйымдарда)</w:t>
            </w:r>
            <w:r>
              <w:br/>
            </w:r>
            <w:r>
              <w:rPr>
                <w:rFonts w:ascii="Times New Roman"/>
                <w:b w:val="false"/>
                <w:i w:val="false"/>
                <w:color w:val="000000"/>
                <w:sz w:val="20"/>
              </w:rPr>
              <w:t>
</w:t>
            </w:r>
            <w:r>
              <w:rPr>
                <w:rFonts w:ascii="Times New Roman"/>
                <w:b w:val="false"/>
                <w:i w:val="false"/>
                <w:color w:val="000000"/>
                <w:sz w:val="20"/>
              </w:rPr>
              <w:t>әлеуметтiк қызмет</w:t>
            </w:r>
            <w:r>
              <w:br/>
            </w:r>
            <w:r>
              <w:rPr>
                <w:rFonts w:ascii="Times New Roman"/>
                <w:b w:val="false"/>
                <w:i w:val="false"/>
                <w:color w:val="000000"/>
                <w:sz w:val="20"/>
              </w:rPr>
              <w:t>
</w:t>
            </w:r>
            <w:r>
              <w:rPr>
                <w:rFonts w:ascii="Times New Roman"/>
                <w:b w:val="false"/>
                <w:i w:val="false"/>
                <w:color w:val="000000"/>
                <w:sz w:val="20"/>
              </w:rPr>
              <w:t>көрсетуге арналған</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ресiмдеу"</w:t>
            </w:r>
            <w:r>
              <w:br/>
            </w:r>
            <w:r>
              <w:rPr>
                <w:rFonts w:ascii="Times New Roman"/>
                <w:b w:val="false"/>
                <w:i w:val="false"/>
                <w:color w:val="000000"/>
                <w:sz w:val="20"/>
              </w:rPr>
              <w:t>
</w:t>
            </w:r>
            <w:r>
              <w:rPr>
                <w:rFonts w:ascii="Times New Roman"/>
                <w:b w:val="false"/>
                <w:i w:val="false"/>
                <w:color w:val="000000"/>
                <w:sz w:val="20"/>
              </w:rPr>
              <w:t>кітабында</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тіркеу, тұтынушыға</w:t>
            </w:r>
            <w:r>
              <w:br/>
            </w:r>
            <w:r>
              <w:rPr>
                <w:rFonts w:ascii="Times New Roman"/>
                <w:b w:val="false"/>
                <w:i w:val="false"/>
                <w:color w:val="000000"/>
                <w:sz w:val="20"/>
              </w:rPr>
              <w:t>
</w:t>
            </w:r>
            <w:r>
              <w:rPr>
                <w:rFonts w:ascii="Times New Roman"/>
                <w:b w:val="false"/>
                <w:i w:val="false"/>
                <w:color w:val="000000"/>
                <w:sz w:val="20"/>
              </w:rPr>
              <w:t>дәлелді бас тарту</w:t>
            </w:r>
            <w:r>
              <w:br/>
            </w:r>
            <w:r>
              <w:rPr>
                <w:rFonts w:ascii="Times New Roman"/>
                <w:b w:val="false"/>
                <w:i w:val="false"/>
                <w:color w:val="000000"/>
                <w:sz w:val="20"/>
              </w:rPr>
              <w:t>
</w:t>
            </w:r>
            <w:r>
              <w:rPr>
                <w:rFonts w:ascii="Times New Roman"/>
                <w:b w:val="false"/>
                <w:i w:val="false"/>
                <w:color w:val="000000"/>
                <w:sz w:val="20"/>
              </w:rPr>
              <w:t>не хабарламаны</w:t>
            </w:r>
            <w:r>
              <w:br/>
            </w:r>
            <w:r>
              <w:rPr>
                <w:rFonts w:ascii="Times New Roman"/>
                <w:b w:val="false"/>
                <w:i w:val="false"/>
                <w:color w:val="000000"/>
                <w:sz w:val="20"/>
              </w:rPr>
              <w:t>
</w:t>
            </w:r>
            <w:r>
              <w:rPr>
                <w:rFonts w:ascii="Times New Roman"/>
                <w:b w:val="false"/>
                <w:i w:val="false"/>
                <w:color w:val="000000"/>
                <w:sz w:val="20"/>
              </w:rPr>
              <w:t>беру немесе</w:t>
            </w:r>
            <w:r>
              <w:br/>
            </w:r>
            <w:r>
              <w:rPr>
                <w:rFonts w:ascii="Times New Roman"/>
                <w:b w:val="false"/>
                <w:i w:val="false"/>
                <w:color w:val="000000"/>
                <w:sz w:val="20"/>
              </w:rPr>
              <w:t>
</w:t>
            </w:r>
            <w:r>
              <w:rPr>
                <w:rFonts w:ascii="Times New Roman"/>
                <w:b w:val="false"/>
                <w:i w:val="false"/>
                <w:color w:val="000000"/>
                <w:sz w:val="20"/>
              </w:rPr>
              <w:t>орталыққа тапсыру</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тартуды беру</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құжат,</w:t>
            </w:r>
            <w:r>
              <w:br/>
            </w:r>
            <w:r>
              <w:rPr>
                <w:rFonts w:ascii="Times New Roman"/>
                <w:b w:val="false"/>
                <w:i w:val="false"/>
                <w:color w:val="000000"/>
                <w:sz w:val="20"/>
              </w:rPr>
              <w:t>
</w:t>
            </w:r>
            <w:r>
              <w:rPr>
                <w:rFonts w:ascii="Times New Roman"/>
                <w:b w:val="false"/>
                <w:i w:val="false"/>
                <w:color w:val="000000"/>
                <w:sz w:val="20"/>
              </w:rPr>
              <w:t>ұйымдық-басшылық</w:t>
            </w:r>
            <w:r>
              <w:br/>
            </w:r>
            <w:r>
              <w:rPr>
                <w:rFonts w:ascii="Times New Roman"/>
                <w:b w:val="false"/>
                <w:i w:val="false"/>
                <w:color w:val="000000"/>
                <w:sz w:val="20"/>
              </w:rPr>
              <w:t>
</w:t>
            </w:r>
            <w:r>
              <w:rPr>
                <w:rFonts w:ascii="Times New Roman"/>
                <w:b w:val="false"/>
                <w:i w:val="false"/>
                <w:color w:val="000000"/>
                <w:sz w:val="20"/>
              </w:rPr>
              <w:t>ету шешiмi)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хабарлама не</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тартуды беру</w:t>
            </w:r>
            <w:r>
              <w:br/>
            </w:r>
            <w:r>
              <w:rPr>
                <w:rFonts w:ascii="Times New Roman"/>
                <w:b w:val="false"/>
                <w:i w:val="false"/>
                <w:color w:val="000000"/>
                <w:sz w:val="20"/>
              </w:rPr>
              <w:t>
</w:t>
            </w:r>
            <w:r>
              <w:rPr>
                <w:rFonts w:ascii="Times New Roman"/>
                <w:b w:val="false"/>
                <w:i w:val="false"/>
                <w:color w:val="000000"/>
                <w:sz w:val="20"/>
              </w:rPr>
              <w:t>немесе орталыққа</w:t>
            </w:r>
            <w:r>
              <w:br/>
            </w:r>
            <w:r>
              <w:rPr>
                <w:rFonts w:ascii="Times New Roman"/>
                <w:b w:val="false"/>
                <w:i w:val="false"/>
                <w:color w:val="000000"/>
                <w:sz w:val="20"/>
              </w:rPr>
              <w:t>
</w:t>
            </w:r>
            <w:r>
              <w:rPr>
                <w:rFonts w:ascii="Times New Roman"/>
                <w:b w:val="false"/>
                <w:i w:val="false"/>
                <w:color w:val="000000"/>
                <w:sz w:val="20"/>
              </w:rPr>
              <w:t>жіберу туралы</w:t>
            </w:r>
            <w:r>
              <w:br/>
            </w:r>
            <w:r>
              <w:rPr>
                <w:rFonts w:ascii="Times New Roman"/>
                <w:b w:val="false"/>
                <w:i w:val="false"/>
                <w:color w:val="000000"/>
                <w:sz w:val="20"/>
              </w:rPr>
              <w:t>
</w:t>
            </w:r>
            <w:r>
              <w:rPr>
                <w:rFonts w:ascii="Times New Roman"/>
                <w:b w:val="false"/>
                <w:i w:val="false"/>
                <w:color w:val="000000"/>
                <w:sz w:val="20"/>
              </w:rPr>
              <w:t>қолхат</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хабарлама немесе</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тартуды беру</w:t>
            </w:r>
            <w:r>
              <w:br/>
            </w:r>
            <w:r>
              <w:rPr>
                <w:rFonts w:ascii="Times New Roman"/>
                <w:b w:val="false"/>
                <w:i w:val="false"/>
                <w:color w:val="000000"/>
                <w:sz w:val="20"/>
              </w:rPr>
              <w:t>
</w:t>
            </w:r>
            <w:r>
              <w:rPr>
                <w:rFonts w:ascii="Times New Roman"/>
                <w:b w:val="false"/>
                <w:i w:val="false"/>
                <w:color w:val="000000"/>
                <w:sz w:val="20"/>
              </w:rPr>
              <w:t>туралы қолхат</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мерзiмдерi</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r>
        <w:trPr>
          <w:trHeight w:val="3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i w:val="false"/>
          <w:color w:val="000000"/>
        </w:rPr>
        <w:t xml:space="preserve"> 2-кесте. Пайдалану нұсқалары.</w:t>
      </w:r>
      <w:r>
        <w:br/>
      </w:r>
      <w:r>
        <w:rPr>
          <w:rFonts w:ascii="Times New Roman"/>
          <w:b/>
          <w:i w:val="false"/>
          <w:color w:val="000000"/>
        </w:rPr>
        <w:t>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2"/>
        <w:gridCol w:w="3985"/>
        <w:gridCol w:w="4153"/>
      </w:tblGrid>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- 2</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жауапты орындаушысы</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- 3</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басшысы</w:t>
            </w:r>
          </w:p>
        </w:tc>
      </w:tr>
      <w:tr>
        <w:trPr>
          <w:trHeight w:val="144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Құжаттарды қабылдау,</w:t>
            </w:r>
            <w:r>
              <w:br/>
            </w:r>
            <w:r>
              <w:rPr>
                <w:rFonts w:ascii="Times New Roman"/>
                <w:b w:val="false"/>
                <w:i w:val="false"/>
                <w:color w:val="000000"/>
                <w:sz w:val="20"/>
              </w:rPr>
              <w:t>
</w:t>
            </w:r>
            <w:r>
              <w:rPr>
                <w:rFonts w:ascii="Times New Roman"/>
                <w:b w:val="false"/>
                <w:i w:val="false"/>
                <w:color w:val="000000"/>
                <w:sz w:val="20"/>
              </w:rPr>
              <w:t>қолхат беру,</w:t>
            </w:r>
            <w:r>
              <w:br/>
            </w:r>
            <w:r>
              <w:rPr>
                <w:rFonts w:ascii="Times New Roman"/>
                <w:b w:val="false"/>
                <w:i w:val="false"/>
                <w:color w:val="000000"/>
                <w:sz w:val="20"/>
              </w:rPr>
              <w:t>
</w:t>
            </w:r>
            <w:r>
              <w:rPr>
                <w:rFonts w:ascii="Times New Roman"/>
                <w:b w:val="false"/>
                <w:i w:val="false"/>
                <w:color w:val="000000"/>
                <w:sz w:val="20"/>
              </w:rPr>
              <w:t>өтінішті тіркеу,</w:t>
            </w:r>
            <w:r>
              <w:br/>
            </w:r>
            <w:r>
              <w:rPr>
                <w:rFonts w:ascii="Times New Roman"/>
                <w:b w:val="false"/>
                <w:i w:val="false"/>
                <w:color w:val="000000"/>
                <w:sz w:val="20"/>
              </w:rPr>
              <w:t>
</w:t>
            </w:r>
            <w:r>
              <w:rPr>
                <w:rFonts w:ascii="Times New Roman"/>
                <w:b w:val="false"/>
                <w:i w:val="false"/>
                <w:color w:val="000000"/>
                <w:sz w:val="20"/>
              </w:rPr>
              <w:t>уәкілетті органға</w:t>
            </w:r>
            <w:r>
              <w:br/>
            </w:r>
            <w:r>
              <w:rPr>
                <w:rFonts w:ascii="Times New Roman"/>
                <w:b w:val="false"/>
                <w:i w:val="false"/>
                <w:color w:val="000000"/>
                <w:sz w:val="20"/>
              </w:rPr>
              <w:t>
</w:t>
            </w:r>
            <w:r>
              <w:rPr>
                <w:rFonts w:ascii="Times New Roman"/>
                <w:b w:val="false"/>
                <w:i w:val="false"/>
                <w:color w:val="000000"/>
                <w:sz w:val="20"/>
              </w:rPr>
              <w:t>құжаттарды жіберу</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Орталықтан немесе</w:t>
            </w:r>
            <w:r>
              <w:br/>
            </w:r>
            <w:r>
              <w:rPr>
                <w:rFonts w:ascii="Times New Roman"/>
                <w:b w:val="false"/>
                <w:i w:val="false"/>
                <w:color w:val="000000"/>
                <w:sz w:val="20"/>
              </w:rPr>
              <w:t>
</w:t>
            </w:r>
            <w:r>
              <w:rPr>
                <w:rFonts w:ascii="Times New Roman"/>
                <w:b w:val="false"/>
                <w:i w:val="false"/>
                <w:color w:val="000000"/>
                <w:sz w:val="20"/>
              </w:rPr>
              <w:t>тұтынушыдан өтініш</w:t>
            </w:r>
            <w:r>
              <w:br/>
            </w:r>
            <w:r>
              <w:rPr>
                <w:rFonts w:ascii="Times New Roman"/>
                <w:b w:val="false"/>
                <w:i w:val="false"/>
                <w:color w:val="000000"/>
                <w:sz w:val="20"/>
              </w:rPr>
              <w:t>
</w:t>
            </w:r>
            <w:r>
              <w:rPr>
                <w:rFonts w:ascii="Times New Roman"/>
                <w:b w:val="false"/>
                <w:i w:val="false"/>
                <w:color w:val="000000"/>
                <w:sz w:val="20"/>
              </w:rPr>
              <w:t>қабылдау, тіркеу,</w:t>
            </w:r>
            <w:r>
              <w:br/>
            </w:r>
            <w:r>
              <w:rPr>
                <w:rFonts w:ascii="Times New Roman"/>
                <w:b w:val="false"/>
                <w:i w:val="false"/>
                <w:color w:val="000000"/>
                <w:sz w:val="20"/>
              </w:rPr>
              <w:t>
</w:t>
            </w:r>
            <w:r>
              <w:rPr>
                <w:rFonts w:ascii="Times New Roman"/>
                <w:b w:val="false"/>
                <w:i w:val="false"/>
                <w:color w:val="000000"/>
                <w:sz w:val="20"/>
              </w:rPr>
              <w:t>уәкілетті орган</w:t>
            </w:r>
            <w:r>
              <w:br/>
            </w:r>
            <w:r>
              <w:rPr>
                <w:rFonts w:ascii="Times New Roman"/>
                <w:b w:val="false"/>
                <w:i w:val="false"/>
                <w:color w:val="000000"/>
                <w:sz w:val="20"/>
              </w:rPr>
              <w:t>
</w:t>
            </w:r>
            <w:r>
              <w:rPr>
                <w:rFonts w:ascii="Times New Roman"/>
                <w:b w:val="false"/>
                <w:i w:val="false"/>
                <w:color w:val="000000"/>
                <w:sz w:val="20"/>
              </w:rPr>
              <w:t>басшысына өтінішті</w:t>
            </w:r>
            <w:r>
              <w:br/>
            </w:r>
            <w:r>
              <w:rPr>
                <w:rFonts w:ascii="Times New Roman"/>
                <w:b w:val="false"/>
                <w:i w:val="false"/>
                <w:color w:val="000000"/>
                <w:sz w:val="20"/>
              </w:rPr>
              <w:t>
</w:t>
            </w:r>
            <w:r>
              <w:rPr>
                <w:rFonts w:ascii="Times New Roman"/>
                <w:b w:val="false"/>
                <w:i w:val="false"/>
                <w:color w:val="000000"/>
                <w:sz w:val="20"/>
              </w:rPr>
              <w:t>жіберу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Орындау үшін жауапты</w:t>
            </w:r>
            <w:r>
              <w:br/>
            </w:r>
            <w:r>
              <w:rPr>
                <w:rFonts w:ascii="Times New Roman"/>
                <w:b w:val="false"/>
                <w:i w:val="false"/>
                <w:color w:val="000000"/>
                <w:sz w:val="20"/>
              </w:rPr>
              <w:t>
</w:t>
            </w:r>
            <w:r>
              <w:rPr>
                <w:rFonts w:ascii="Times New Roman"/>
                <w:b w:val="false"/>
                <w:i w:val="false"/>
                <w:color w:val="000000"/>
                <w:sz w:val="20"/>
              </w:rPr>
              <w:t>орындаушыны анықтау,</w:t>
            </w:r>
            <w:r>
              <w:br/>
            </w:r>
            <w:r>
              <w:rPr>
                <w:rFonts w:ascii="Times New Roman"/>
                <w:b w:val="false"/>
                <w:i w:val="false"/>
                <w:color w:val="000000"/>
                <w:sz w:val="20"/>
              </w:rPr>
              <w:t>
</w:t>
            </w:r>
            <w:r>
              <w:rPr>
                <w:rFonts w:ascii="Times New Roman"/>
                <w:b w:val="false"/>
                <w:i w:val="false"/>
                <w:color w:val="000000"/>
                <w:sz w:val="20"/>
              </w:rPr>
              <w:t>бұрыштама қою</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w:t>
            </w:r>
            <w:r>
              <w:rPr>
                <w:rFonts w:ascii="Times New Roman"/>
                <w:b w:val="false"/>
                <w:i w:val="false"/>
                <w:color w:val="000000"/>
                <w:sz w:val="20"/>
              </w:rPr>
              <w:t>Өтінішті қарау,</w:t>
            </w:r>
            <w:r>
              <w:br/>
            </w:r>
            <w:r>
              <w:rPr>
                <w:rFonts w:ascii="Times New Roman"/>
                <w:b w:val="false"/>
                <w:i w:val="false"/>
                <w:color w:val="000000"/>
                <w:sz w:val="20"/>
              </w:rPr>
              <w:t>
</w:t>
            </w:r>
            <w:r>
              <w:rPr>
                <w:rFonts w:ascii="Times New Roman"/>
                <w:b w:val="false"/>
                <w:i w:val="false"/>
                <w:color w:val="000000"/>
                <w:sz w:val="20"/>
              </w:rPr>
              <w:t>хабарлама дайындау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w:t>
            </w:r>
            <w:r>
              <w:rPr>
                <w:rFonts w:ascii="Times New Roman"/>
                <w:b w:val="false"/>
                <w:i w:val="false"/>
                <w:color w:val="000000"/>
                <w:sz w:val="20"/>
              </w:rPr>
              <w:t>Хабарламаға қол қою</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w:t>
            </w:r>
            <w:r>
              <w:rPr>
                <w:rFonts w:ascii="Times New Roman"/>
                <w:b w:val="false"/>
                <w:i w:val="false"/>
                <w:color w:val="000000"/>
                <w:sz w:val="20"/>
              </w:rPr>
              <w:t>"Мемлекеттiк бюджет</w:t>
            </w:r>
            <w:r>
              <w:br/>
            </w:r>
            <w:r>
              <w:rPr>
                <w:rFonts w:ascii="Times New Roman"/>
                <w:b w:val="false"/>
                <w:i w:val="false"/>
                <w:color w:val="000000"/>
                <w:sz w:val="20"/>
              </w:rPr>
              <w:t>
</w:t>
            </w:r>
            <w:r>
              <w:rPr>
                <w:rFonts w:ascii="Times New Roman"/>
                <w:b w:val="false"/>
                <w:i w:val="false"/>
                <w:color w:val="000000"/>
                <w:sz w:val="20"/>
              </w:rPr>
              <w:t>қаражаты есебiнен</w:t>
            </w:r>
            <w:r>
              <w:br/>
            </w:r>
            <w:r>
              <w:rPr>
                <w:rFonts w:ascii="Times New Roman"/>
                <w:b w:val="false"/>
                <w:i w:val="false"/>
                <w:color w:val="000000"/>
                <w:sz w:val="20"/>
              </w:rPr>
              <w:t>
</w:t>
            </w:r>
            <w:r>
              <w:rPr>
                <w:rFonts w:ascii="Times New Roman"/>
                <w:b w:val="false"/>
                <w:i w:val="false"/>
                <w:color w:val="000000"/>
                <w:sz w:val="20"/>
              </w:rPr>
              <w:t>қызмет көрсететiн</w:t>
            </w:r>
            <w:r>
              <w:br/>
            </w:r>
            <w:r>
              <w:rPr>
                <w:rFonts w:ascii="Times New Roman"/>
                <w:b w:val="false"/>
                <w:i w:val="false"/>
                <w:color w:val="000000"/>
                <w:sz w:val="20"/>
              </w:rPr>
              <w:t>
</w:t>
            </w:r>
            <w:r>
              <w:rPr>
                <w:rFonts w:ascii="Times New Roman"/>
                <w:b w:val="false"/>
                <w:i w:val="false"/>
                <w:color w:val="000000"/>
                <w:sz w:val="20"/>
              </w:rPr>
              <w:t>мемлекеттiк және</w:t>
            </w:r>
            <w:r>
              <w:br/>
            </w:r>
            <w:r>
              <w:rPr>
                <w:rFonts w:ascii="Times New Roman"/>
                <w:b w:val="false"/>
                <w:i w:val="false"/>
                <w:color w:val="000000"/>
                <w:sz w:val="20"/>
              </w:rPr>
              <w:t>
</w:t>
            </w:r>
            <w:r>
              <w:rPr>
                <w:rFonts w:ascii="Times New Roman"/>
                <w:b w:val="false"/>
                <w:i w:val="false"/>
                <w:color w:val="000000"/>
                <w:sz w:val="20"/>
              </w:rPr>
              <w:t>мемлекеттiк емес</w:t>
            </w:r>
            <w:r>
              <w:br/>
            </w:r>
            <w:r>
              <w:rPr>
                <w:rFonts w:ascii="Times New Roman"/>
                <w:b w:val="false"/>
                <w:i w:val="false"/>
                <w:color w:val="000000"/>
                <w:sz w:val="20"/>
              </w:rPr>
              <w:t>
</w:t>
            </w:r>
            <w:r>
              <w:rPr>
                <w:rFonts w:ascii="Times New Roman"/>
                <w:b w:val="false"/>
                <w:i w:val="false"/>
                <w:color w:val="000000"/>
                <w:sz w:val="20"/>
              </w:rPr>
              <w:t>медициналық-әлеуметтiк</w:t>
            </w:r>
            <w:r>
              <w:br/>
            </w:r>
            <w:r>
              <w:rPr>
                <w:rFonts w:ascii="Times New Roman"/>
                <w:b w:val="false"/>
                <w:i w:val="false"/>
                <w:color w:val="000000"/>
                <w:sz w:val="20"/>
              </w:rPr>
              <w:t>
</w:t>
            </w:r>
            <w:r>
              <w:rPr>
                <w:rFonts w:ascii="Times New Roman"/>
                <w:b w:val="false"/>
                <w:i w:val="false"/>
                <w:color w:val="000000"/>
                <w:sz w:val="20"/>
              </w:rPr>
              <w:t>мекемелерде (ұйымдарда)</w:t>
            </w:r>
            <w:r>
              <w:br/>
            </w:r>
            <w:r>
              <w:rPr>
                <w:rFonts w:ascii="Times New Roman"/>
                <w:b w:val="false"/>
                <w:i w:val="false"/>
                <w:color w:val="000000"/>
                <w:sz w:val="20"/>
              </w:rPr>
              <w:t>
</w:t>
            </w:r>
            <w:r>
              <w:rPr>
                <w:rFonts w:ascii="Times New Roman"/>
                <w:b w:val="false"/>
                <w:i w:val="false"/>
                <w:color w:val="000000"/>
                <w:sz w:val="20"/>
              </w:rPr>
              <w:t>әлеуметтiк қызмет</w:t>
            </w:r>
            <w:r>
              <w:br/>
            </w:r>
            <w:r>
              <w:rPr>
                <w:rFonts w:ascii="Times New Roman"/>
                <w:b w:val="false"/>
                <w:i w:val="false"/>
                <w:color w:val="000000"/>
                <w:sz w:val="20"/>
              </w:rPr>
              <w:t>
</w:t>
            </w:r>
            <w:r>
              <w:rPr>
                <w:rFonts w:ascii="Times New Roman"/>
                <w:b w:val="false"/>
                <w:i w:val="false"/>
                <w:color w:val="000000"/>
                <w:sz w:val="20"/>
              </w:rPr>
              <w:t>көрсетуге арналған</w:t>
            </w:r>
            <w:r>
              <w:br/>
            </w:r>
            <w:r>
              <w:rPr>
                <w:rFonts w:ascii="Times New Roman"/>
                <w:b w:val="false"/>
                <w:i w:val="false"/>
                <w:color w:val="000000"/>
                <w:sz w:val="20"/>
              </w:rPr>
              <w:t>
</w:t>
            </w:r>
            <w:r>
              <w:rPr>
                <w:rFonts w:ascii="Times New Roman"/>
                <w:b w:val="false"/>
                <w:i w:val="false"/>
                <w:color w:val="000000"/>
                <w:sz w:val="20"/>
              </w:rPr>
              <w:t>құжаттарды ресiмдеу"</w:t>
            </w:r>
            <w:r>
              <w:br/>
            </w:r>
            <w:r>
              <w:rPr>
                <w:rFonts w:ascii="Times New Roman"/>
                <w:b w:val="false"/>
                <w:i w:val="false"/>
                <w:color w:val="000000"/>
                <w:sz w:val="20"/>
              </w:rPr>
              <w:t>
</w:t>
            </w:r>
            <w:r>
              <w:rPr>
                <w:rFonts w:ascii="Times New Roman"/>
                <w:b w:val="false"/>
                <w:i w:val="false"/>
                <w:color w:val="000000"/>
                <w:sz w:val="20"/>
              </w:rPr>
              <w:t>кітабында хабарламаны</w:t>
            </w:r>
            <w:r>
              <w:br/>
            </w:r>
            <w:r>
              <w:rPr>
                <w:rFonts w:ascii="Times New Roman"/>
                <w:b w:val="false"/>
                <w:i w:val="false"/>
                <w:color w:val="000000"/>
                <w:sz w:val="20"/>
              </w:rPr>
              <w:t>
</w:t>
            </w:r>
            <w:r>
              <w:rPr>
                <w:rFonts w:ascii="Times New Roman"/>
                <w:b w:val="false"/>
                <w:i w:val="false"/>
                <w:color w:val="000000"/>
                <w:sz w:val="20"/>
              </w:rPr>
              <w:t>тіркеу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w:t>
            </w:r>
            <w:r>
              <w:rPr>
                <w:rFonts w:ascii="Times New Roman"/>
                <w:b w:val="false"/>
                <w:i w:val="false"/>
                <w:color w:val="000000"/>
                <w:sz w:val="20"/>
              </w:rPr>
              <w:t>Хабарламаны орталыққа</w:t>
            </w:r>
            <w:r>
              <w:br/>
            </w:r>
            <w:r>
              <w:rPr>
                <w:rFonts w:ascii="Times New Roman"/>
                <w:b w:val="false"/>
                <w:i w:val="false"/>
                <w:color w:val="000000"/>
                <w:sz w:val="20"/>
              </w:rPr>
              <w:t>
</w:t>
            </w:r>
            <w:r>
              <w:rPr>
                <w:rFonts w:ascii="Times New Roman"/>
                <w:b w:val="false"/>
                <w:i w:val="false"/>
                <w:color w:val="000000"/>
                <w:sz w:val="20"/>
              </w:rPr>
              <w:t>тапсыру немесе</w:t>
            </w:r>
            <w:r>
              <w:br/>
            </w:r>
            <w:r>
              <w:rPr>
                <w:rFonts w:ascii="Times New Roman"/>
                <w:b w:val="false"/>
                <w:i w:val="false"/>
                <w:color w:val="000000"/>
                <w:sz w:val="20"/>
              </w:rPr>
              <w:t>
</w:t>
            </w:r>
            <w:r>
              <w:rPr>
                <w:rFonts w:ascii="Times New Roman"/>
                <w:b w:val="false"/>
                <w:i w:val="false"/>
                <w:color w:val="000000"/>
                <w:sz w:val="20"/>
              </w:rPr>
              <w:t>тұтынушыға беру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орталықта беру</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3971"/>
        <w:gridCol w:w="4179"/>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- 2</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жауапты орындаушысы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- 3</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басшысы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Құжаттарды қабылдау,</w:t>
            </w:r>
            <w:r>
              <w:br/>
            </w:r>
            <w:r>
              <w:rPr>
                <w:rFonts w:ascii="Times New Roman"/>
                <w:b w:val="false"/>
                <w:i w:val="false"/>
                <w:color w:val="000000"/>
                <w:sz w:val="20"/>
              </w:rPr>
              <w:t>
</w:t>
            </w:r>
            <w:r>
              <w:rPr>
                <w:rFonts w:ascii="Times New Roman"/>
                <w:b w:val="false"/>
                <w:i w:val="false"/>
                <w:color w:val="000000"/>
                <w:sz w:val="20"/>
              </w:rPr>
              <w:t>қолхат беру,</w:t>
            </w:r>
            <w:r>
              <w:br/>
            </w:r>
            <w:r>
              <w:rPr>
                <w:rFonts w:ascii="Times New Roman"/>
                <w:b w:val="false"/>
                <w:i w:val="false"/>
                <w:color w:val="000000"/>
                <w:sz w:val="20"/>
              </w:rPr>
              <w:t>
</w:t>
            </w:r>
            <w:r>
              <w:rPr>
                <w:rFonts w:ascii="Times New Roman"/>
                <w:b w:val="false"/>
                <w:i w:val="false"/>
                <w:color w:val="000000"/>
                <w:sz w:val="20"/>
              </w:rPr>
              <w:t>өтінішті тіркеу,</w:t>
            </w:r>
            <w:r>
              <w:br/>
            </w:r>
            <w:r>
              <w:rPr>
                <w:rFonts w:ascii="Times New Roman"/>
                <w:b w:val="false"/>
                <w:i w:val="false"/>
                <w:color w:val="000000"/>
                <w:sz w:val="20"/>
              </w:rPr>
              <w:t>
</w:t>
            </w:r>
            <w:r>
              <w:rPr>
                <w:rFonts w:ascii="Times New Roman"/>
                <w:b w:val="false"/>
                <w:i w:val="false"/>
                <w:color w:val="000000"/>
                <w:sz w:val="20"/>
              </w:rPr>
              <w:t>уәкілетті органға</w:t>
            </w:r>
            <w:r>
              <w:br/>
            </w:r>
            <w:r>
              <w:rPr>
                <w:rFonts w:ascii="Times New Roman"/>
                <w:b w:val="false"/>
                <w:i w:val="false"/>
                <w:color w:val="000000"/>
                <w:sz w:val="20"/>
              </w:rPr>
              <w:t>
</w:t>
            </w:r>
            <w:r>
              <w:rPr>
                <w:rFonts w:ascii="Times New Roman"/>
                <w:b w:val="false"/>
                <w:i w:val="false"/>
                <w:color w:val="000000"/>
                <w:sz w:val="20"/>
              </w:rPr>
              <w:t>құжаттарды жіберу</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Орталықтан немесе</w:t>
            </w:r>
            <w:r>
              <w:br/>
            </w:r>
            <w:r>
              <w:rPr>
                <w:rFonts w:ascii="Times New Roman"/>
                <w:b w:val="false"/>
                <w:i w:val="false"/>
                <w:color w:val="000000"/>
                <w:sz w:val="20"/>
              </w:rPr>
              <w:t>
</w:t>
            </w:r>
            <w:r>
              <w:rPr>
                <w:rFonts w:ascii="Times New Roman"/>
                <w:b w:val="false"/>
                <w:i w:val="false"/>
                <w:color w:val="000000"/>
                <w:sz w:val="20"/>
              </w:rPr>
              <w:t>тұтынушыдан өтініш</w:t>
            </w:r>
            <w:r>
              <w:br/>
            </w:r>
            <w:r>
              <w:rPr>
                <w:rFonts w:ascii="Times New Roman"/>
                <w:b w:val="false"/>
                <w:i w:val="false"/>
                <w:color w:val="000000"/>
                <w:sz w:val="20"/>
              </w:rPr>
              <w:t>
</w:t>
            </w:r>
            <w:r>
              <w:rPr>
                <w:rFonts w:ascii="Times New Roman"/>
                <w:b w:val="false"/>
                <w:i w:val="false"/>
                <w:color w:val="000000"/>
                <w:sz w:val="20"/>
              </w:rPr>
              <w:t>қабылдау, тіркеу,</w:t>
            </w:r>
            <w:r>
              <w:br/>
            </w:r>
            <w:r>
              <w:rPr>
                <w:rFonts w:ascii="Times New Roman"/>
                <w:b w:val="false"/>
                <w:i w:val="false"/>
                <w:color w:val="000000"/>
                <w:sz w:val="20"/>
              </w:rPr>
              <w:t>
</w:t>
            </w:r>
            <w:r>
              <w:rPr>
                <w:rFonts w:ascii="Times New Roman"/>
                <w:b w:val="false"/>
                <w:i w:val="false"/>
                <w:color w:val="000000"/>
                <w:sz w:val="20"/>
              </w:rPr>
              <w:t>уәкілетті орган</w:t>
            </w:r>
            <w:r>
              <w:br/>
            </w:r>
            <w:r>
              <w:rPr>
                <w:rFonts w:ascii="Times New Roman"/>
                <w:b w:val="false"/>
                <w:i w:val="false"/>
                <w:color w:val="000000"/>
                <w:sz w:val="20"/>
              </w:rPr>
              <w:t>
</w:t>
            </w:r>
            <w:r>
              <w:rPr>
                <w:rFonts w:ascii="Times New Roman"/>
                <w:b w:val="false"/>
                <w:i w:val="false"/>
                <w:color w:val="000000"/>
                <w:sz w:val="20"/>
              </w:rPr>
              <w:t>басшысына өтінішті</w:t>
            </w:r>
            <w:r>
              <w:br/>
            </w:r>
            <w:r>
              <w:rPr>
                <w:rFonts w:ascii="Times New Roman"/>
                <w:b w:val="false"/>
                <w:i w:val="false"/>
                <w:color w:val="000000"/>
                <w:sz w:val="20"/>
              </w:rPr>
              <w:t>
</w:t>
            </w:r>
            <w:r>
              <w:rPr>
                <w:rFonts w:ascii="Times New Roman"/>
                <w:b w:val="false"/>
                <w:i w:val="false"/>
                <w:color w:val="000000"/>
                <w:sz w:val="20"/>
              </w:rPr>
              <w:t>жіберу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Орындау үшін жауапты</w:t>
            </w:r>
            <w:r>
              <w:br/>
            </w:r>
            <w:r>
              <w:rPr>
                <w:rFonts w:ascii="Times New Roman"/>
                <w:b w:val="false"/>
                <w:i w:val="false"/>
                <w:color w:val="000000"/>
                <w:sz w:val="20"/>
              </w:rPr>
              <w:t>
</w:t>
            </w:r>
            <w:r>
              <w:rPr>
                <w:rFonts w:ascii="Times New Roman"/>
                <w:b w:val="false"/>
                <w:i w:val="false"/>
                <w:color w:val="000000"/>
                <w:sz w:val="20"/>
              </w:rPr>
              <w:t>орындаушыны анықтау,</w:t>
            </w:r>
            <w:r>
              <w:br/>
            </w:r>
            <w:r>
              <w:rPr>
                <w:rFonts w:ascii="Times New Roman"/>
                <w:b w:val="false"/>
                <w:i w:val="false"/>
                <w:color w:val="000000"/>
                <w:sz w:val="20"/>
              </w:rPr>
              <w:t>
</w:t>
            </w:r>
            <w:r>
              <w:rPr>
                <w:rFonts w:ascii="Times New Roman"/>
                <w:b w:val="false"/>
                <w:i w:val="false"/>
                <w:color w:val="000000"/>
                <w:sz w:val="20"/>
              </w:rPr>
              <w:t>бұрыштама қою</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w:t>
            </w:r>
            <w:r>
              <w:rPr>
                <w:rFonts w:ascii="Times New Roman"/>
                <w:b w:val="false"/>
                <w:i w:val="false"/>
                <w:color w:val="000000"/>
                <w:sz w:val="20"/>
              </w:rPr>
              <w:t>Өтінішті қарау.</w:t>
            </w:r>
            <w:r>
              <w:br/>
            </w:r>
            <w:r>
              <w:rPr>
                <w:rFonts w:ascii="Times New Roman"/>
                <w:b w:val="false"/>
                <w:i w:val="false"/>
                <w:color w:val="000000"/>
                <w:sz w:val="20"/>
              </w:rPr>
              <w:t>
</w:t>
            </w:r>
            <w:r>
              <w:rPr>
                <w:rFonts w:ascii="Times New Roman"/>
                <w:b w:val="false"/>
                <w:i w:val="false"/>
                <w:color w:val="000000"/>
                <w:sz w:val="20"/>
              </w:rPr>
              <w:t>Дәлелді бас тартуды дайындау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w:t>
            </w:r>
            <w:r>
              <w:rPr>
                <w:rFonts w:ascii="Times New Roman"/>
                <w:b w:val="false"/>
                <w:i w:val="false"/>
                <w:color w:val="000000"/>
                <w:sz w:val="20"/>
              </w:rPr>
              <w:t>Дәлелді бас тартуға қол</w:t>
            </w:r>
            <w:r>
              <w:br/>
            </w:r>
            <w:r>
              <w:rPr>
                <w:rFonts w:ascii="Times New Roman"/>
                <w:b w:val="false"/>
                <w:i w:val="false"/>
                <w:color w:val="000000"/>
                <w:sz w:val="20"/>
              </w:rPr>
              <w:t>
</w:t>
            </w:r>
            <w:r>
              <w:rPr>
                <w:rFonts w:ascii="Times New Roman"/>
                <w:b w:val="false"/>
                <w:i w:val="false"/>
                <w:color w:val="000000"/>
                <w:sz w:val="20"/>
              </w:rPr>
              <w:t>қою</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w:t>
            </w:r>
            <w:r>
              <w:rPr>
                <w:rFonts w:ascii="Times New Roman"/>
                <w:b w:val="false"/>
                <w:i w:val="false"/>
                <w:color w:val="000000"/>
                <w:sz w:val="20"/>
              </w:rPr>
              <w:t>Дәлелді бас тартуды</w:t>
            </w:r>
            <w:r>
              <w:br/>
            </w:r>
            <w:r>
              <w:rPr>
                <w:rFonts w:ascii="Times New Roman"/>
                <w:b w:val="false"/>
                <w:i w:val="false"/>
                <w:color w:val="000000"/>
                <w:sz w:val="20"/>
              </w:rPr>
              <w:t>
</w:t>
            </w:r>
            <w:r>
              <w:rPr>
                <w:rFonts w:ascii="Times New Roman"/>
                <w:b w:val="false"/>
                <w:i w:val="false"/>
                <w:color w:val="000000"/>
                <w:sz w:val="20"/>
              </w:rPr>
              <w:t>орталыққа тапсыру</w:t>
            </w:r>
            <w:r>
              <w:br/>
            </w:r>
            <w:r>
              <w:rPr>
                <w:rFonts w:ascii="Times New Roman"/>
                <w:b w:val="false"/>
                <w:i w:val="false"/>
                <w:color w:val="000000"/>
                <w:sz w:val="20"/>
              </w:rPr>
              <w:t>
</w:t>
            </w:r>
            <w:r>
              <w:rPr>
                <w:rFonts w:ascii="Times New Roman"/>
                <w:b w:val="false"/>
                <w:i w:val="false"/>
                <w:color w:val="000000"/>
                <w:sz w:val="20"/>
              </w:rPr>
              <w:t>немесе тұтынушыға беру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w:t>
            </w:r>
            <w:r>
              <w:rPr>
                <w:rFonts w:ascii="Times New Roman"/>
                <w:b w:val="false"/>
                <w:i w:val="false"/>
                <w:color w:val="000000"/>
                <w:sz w:val="20"/>
              </w:rPr>
              <w:t>Дәлелді бас тартуды</w:t>
            </w:r>
            <w:r>
              <w:br/>
            </w:r>
            <w:r>
              <w:rPr>
                <w:rFonts w:ascii="Times New Roman"/>
                <w:b w:val="false"/>
                <w:i w:val="false"/>
                <w:color w:val="000000"/>
                <w:sz w:val="20"/>
              </w:rPr>
              <w:t>
</w:t>
            </w:r>
            <w:r>
              <w:rPr>
                <w:rFonts w:ascii="Times New Roman"/>
                <w:b w:val="false"/>
                <w:i w:val="false"/>
                <w:color w:val="000000"/>
                <w:sz w:val="20"/>
              </w:rPr>
              <w:t>тұтынушыға орталықта</w:t>
            </w:r>
            <w:r>
              <w:br/>
            </w:r>
            <w:r>
              <w:rPr>
                <w:rFonts w:ascii="Times New Roman"/>
                <w:b w:val="false"/>
                <w:i w:val="false"/>
                <w:color w:val="000000"/>
                <w:sz w:val="20"/>
              </w:rPr>
              <w:t>
</w:t>
            </w:r>
            <w:r>
              <w:rPr>
                <w:rFonts w:ascii="Times New Roman"/>
                <w:b w:val="false"/>
                <w:i w:val="false"/>
                <w:color w:val="000000"/>
                <w:sz w:val="20"/>
              </w:rPr>
              <w:t>беру</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37"/>
    <w:p>
      <w:pPr>
        <w:spacing w:after="0"/>
        <w:ind w:left="0"/>
        <w:jc w:val="both"/>
      </w:pPr>
      <w:r>
        <w:rPr>
          <w:rFonts w:ascii="Times New Roman"/>
          <w:b w:val="false"/>
          <w:i w:val="false"/>
          <w:color w:val="000000"/>
          <w:sz w:val="28"/>
        </w:rPr>
        <w:t xml:space="preserve">
"Мемлекеттiк бюджет қаражаты   </w:t>
      </w:r>
      <w:r>
        <w:br/>
      </w:r>
      <w:r>
        <w:rPr>
          <w:rFonts w:ascii="Times New Roman"/>
          <w:b w:val="false"/>
          <w:i w:val="false"/>
          <w:color w:val="000000"/>
          <w:sz w:val="28"/>
        </w:rPr>
        <w:t xml:space="preserve">
есебiнен қызмет көрсететiн    </w:t>
      </w:r>
      <w:r>
        <w:br/>
      </w:r>
      <w:r>
        <w:rPr>
          <w:rFonts w:ascii="Times New Roman"/>
          <w:b w:val="false"/>
          <w:i w:val="false"/>
          <w:color w:val="000000"/>
          <w:sz w:val="28"/>
        </w:rPr>
        <w:t xml:space="preserve">
мемлекеттiк және мемлекеттiк   </w:t>
      </w:r>
      <w:r>
        <w:br/>
      </w:r>
      <w:r>
        <w:rPr>
          <w:rFonts w:ascii="Times New Roman"/>
          <w:b w:val="false"/>
          <w:i w:val="false"/>
          <w:color w:val="000000"/>
          <w:sz w:val="28"/>
        </w:rPr>
        <w:t xml:space="preserve">
емес медициналық-әлеуметтiк    </w:t>
      </w:r>
      <w:r>
        <w:br/>
      </w:r>
      <w:r>
        <w:rPr>
          <w:rFonts w:ascii="Times New Roman"/>
          <w:b w:val="false"/>
          <w:i w:val="false"/>
          <w:color w:val="000000"/>
          <w:sz w:val="28"/>
        </w:rPr>
        <w:t xml:space="preserve">
мекемелерде (ұйымдарда) әлеуметтiк </w:t>
      </w:r>
      <w:r>
        <w:br/>
      </w:r>
      <w:r>
        <w:rPr>
          <w:rFonts w:ascii="Times New Roman"/>
          <w:b w:val="false"/>
          <w:i w:val="false"/>
          <w:color w:val="000000"/>
          <w:sz w:val="28"/>
        </w:rPr>
        <w:t xml:space="preserve">
қызмет көрсетуге арналған   </w:t>
      </w:r>
      <w:r>
        <w:br/>
      </w:r>
      <w:r>
        <w:rPr>
          <w:rFonts w:ascii="Times New Roman"/>
          <w:b w:val="false"/>
          <w:i w:val="false"/>
          <w:color w:val="000000"/>
          <w:sz w:val="28"/>
        </w:rPr>
        <w:t xml:space="preserve">
құжаттарды ресiмдеу"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37"/>
    <w:p>
      <w:pPr>
        <w:spacing w:after="0"/>
        <w:ind w:left="0"/>
        <w:jc w:val="left"/>
      </w:pPr>
      <w:r>
        <w:rPr>
          <w:rFonts w:ascii="Times New Roman"/>
          <w:b/>
          <w:i w:val="false"/>
          <w:color w:val="000000"/>
        </w:rPr>
        <w:t xml:space="preserve"> Іс-әрекеттердің қисынды дәйектiлiгi</w:t>
      </w:r>
      <w:r>
        <w:br/>
      </w:r>
      <w:r>
        <w:rPr>
          <w:rFonts w:ascii="Times New Roman"/>
          <w:b/>
          <w:i w:val="false"/>
          <w:color w:val="000000"/>
        </w:rPr>
        <w:t>
арасындағы өзара байланысты</w:t>
      </w:r>
      <w:r>
        <w:br/>
      </w:r>
      <w:r>
        <w:rPr>
          <w:rFonts w:ascii="Times New Roman"/>
          <w:b/>
          <w:i w:val="false"/>
          <w:color w:val="000000"/>
        </w:rPr>
        <w:t>
көрсететiн сызба</w:t>
      </w:r>
    </w:p>
    <w:p>
      <w:pPr>
        <w:spacing w:after="0"/>
        <w:ind w:left="0"/>
        <w:jc w:val="both"/>
      </w:pPr>
      <w:r>
        <w:drawing>
          <wp:inline distT="0" distB="0" distL="0" distR="0">
            <wp:extent cx="83439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343900" cy="7607300"/>
                    </a:xfrm>
                    <a:prstGeom prst="rect">
                      <a:avLst/>
                    </a:prstGeom>
                  </pic:spPr>
                </pic:pic>
              </a:graphicData>
            </a:graphic>
          </wp:inline>
        </w:drawing>
      </w:r>
    </w:p>
    <w:bookmarkStart w:name="z172" w:id="38"/>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21 маусымдағы  </w:t>
      </w:r>
      <w:r>
        <w:br/>
      </w:r>
      <w:r>
        <w:rPr>
          <w:rFonts w:ascii="Times New Roman"/>
          <w:b w:val="false"/>
          <w:i w:val="false"/>
          <w:color w:val="000000"/>
          <w:sz w:val="28"/>
        </w:rPr>
        <w:t xml:space="preserve">
№ 292 қаулысымен бекітілді </w:t>
      </w:r>
    </w:p>
    <w:bookmarkEnd w:id="38"/>
    <w:p>
      <w:pPr>
        <w:spacing w:after="0"/>
        <w:ind w:left="0"/>
        <w:jc w:val="left"/>
      </w:pPr>
      <w:r>
        <w:rPr>
          <w:rFonts w:ascii="Times New Roman"/>
          <w:b/>
          <w:i w:val="false"/>
          <w:color w:val="000000"/>
        </w:rPr>
        <w:t xml:space="preserve"> "Жалғызілікті, жалғыз тұратын</w:t>
      </w:r>
      <w:r>
        <w:br/>
      </w:r>
      <w:r>
        <w:rPr>
          <w:rFonts w:ascii="Times New Roman"/>
          <w:b/>
          <w:i w:val="false"/>
          <w:color w:val="000000"/>
        </w:rPr>
        <w:t>
қарттарға, бөгде адамның күтіміне</w:t>
      </w:r>
      <w:r>
        <w:br/>
      </w:r>
      <w:r>
        <w:rPr>
          <w:rFonts w:ascii="Times New Roman"/>
          <w:b/>
          <w:i w:val="false"/>
          <w:color w:val="000000"/>
        </w:rPr>
        <w:t>
және жәрдеміне мұқтаж мүгедектерге</w:t>
      </w:r>
      <w:r>
        <w:br/>
      </w:r>
      <w:r>
        <w:rPr>
          <w:rFonts w:ascii="Times New Roman"/>
          <w:b/>
          <w:i w:val="false"/>
          <w:color w:val="000000"/>
        </w:rPr>
        <w:t>
және мүгедек балаларға үйде әлеуметтік</w:t>
      </w:r>
      <w:r>
        <w:br/>
      </w:r>
      <w:r>
        <w:rPr>
          <w:rFonts w:ascii="Times New Roman"/>
          <w:b/>
          <w:i w:val="false"/>
          <w:color w:val="000000"/>
        </w:rPr>
        <w:t>
қызмет көрсетуге құжаттарды ресімдеу"</w:t>
      </w:r>
      <w:r>
        <w:br/>
      </w:r>
      <w:r>
        <w:rPr>
          <w:rFonts w:ascii="Times New Roman"/>
          <w:b/>
          <w:i w:val="false"/>
          <w:color w:val="000000"/>
        </w:rPr>
        <w:t>
мемлекеттік қызмет көрсету регламенті</w:t>
      </w:r>
    </w:p>
    <w:bookmarkStart w:name="z173" w:id="39"/>
    <w:p>
      <w:pPr>
        <w:spacing w:after="0"/>
        <w:ind w:left="0"/>
        <w:jc w:val="left"/>
      </w:pPr>
      <w:r>
        <w:rPr>
          <w:rFonts w:ascii="Times New Roman"/>
          <w:b/>
          <w:i w:val="false"/>
          <w:color w:val="000000"/>
        </w:rPr>
        <w:t xml:space="preserve"> 
1. Жалпы ережелер</w:t>
      </w:r>
    </w:p>
    <w:bookmarkEnd w:id="39"/>
    <w:bookmarkStart w:name="z174" w:id="40"/>
    <w:p>
      <w:pPr>
        <w:spacing w:after="0"/>
        <w:ind w:left="0"/>
        <w:jc w:val="both"/>
      </w:pPr>
      <w:r>
        <w:rPr>
          <w:rFonts w:ascii="Times New Roman"/>
          <w:b w:val="false"/>
          <w:i w:val="false"/>
          <w:color w:val="000000"/>
          <w:sz w:val="28"/>
        </w:rPr>
        <w:t>
      1.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мемлекеттiк қызметті (бұдан әрі – мемлекеттік қызмет) аудандардың, облыстық маңызы бар қалалардың жұмыспен қамту және әлеуметтік бағдарламалар бөлімдері (бұдан әрі - уәкілетті орган), сондай-ақ балама негізде халыққа қызмет көрсету орталықтары (бұдан әрі – орталық) көрсетеді.</w:t>
      </w:r>
      <w:r>
        <w:br/>
      </w:r>
      <w:r>
        <w:rPr>
          <w:rFonts w:ascii="Times New Roman"/>
          <w:b w:val="false"/>
          <w:i w:val="false"/>
          <w:color w:val="000000"/>
          <w:sz w:val="28"/>
        </w:rPr>
        <w:t>
</w:t>
      </w:r>
      <w:r>
        <w:rPr>
          <w:rFonts w:ascii="Times New Roman"/>
          <w:b w:val="false"/>
          <w:i w:val="false"/>
          <w:color w:val="000000"/>
          <w:sz w:val="28"/>
        </w:rPr>
        <w:t>
      2. Мемлекеттiк қызмет "Қазақстан Республикасында мүгедектердi әлеуметтiк қорғау туралы" Қазақстан Республикасының 2005 жылғы 13 сәуiрдегi Заңы </w:t>
      </w:r>
      <w:r>
        <w:rPr>
          <w:rFonts w:ascii="Times New Roman"/>
          <w:b w:val="false"/>
          <w:i w:val="false"/>
          <w:color w:val="000000"/>
          <w:sz w:val="28"/>
        </w:rPr>
        <w:t>23-бабының</w:t>
      </w:r>
      <w:r>
        <w:rPr>
          <w:rFonts w:ascii="Times New Roman"/>
          <w:b w:val="false"/>
          <w:i w:val="false"/>
          <w:color w:val="000000"/>
          <w:sz w:val="28"/>
        </w:rPr>
        <w:t xml:space="preserve"> 1-тармағы, "Арнаулы әлеуметтiк қызметтер туралы" Қазақстан Республикасы 2008 жылғы 29 желтоқсандағы Заңының 11-бабы 1-тармағының </w:t>
      </w:r>
      <w:r>
        <w:rPr>
          <w:rFonts w:ascii="Times New Roman"/>
          <w:b w:val="false"/>
          <w:i w:val="false"/>
          <w:color w:val="000000"/>
          <w:sz w:val="28"/>
        </w:rPr>
        <w:t>3) тармақшасы</w:t>
      </w:r>
      <w:r>
        <w:rPr>
          <w:rFonts w:ascii="Times New Roman"/>
          <w:b w:val="false"/>
          <w:i w:val="false"/>
          <w:color w:val="000000"/>
          <w:sz w:val="28"/>
        </w:rPr>
        <w:t>, 13-бабы 1-тармағының </w:t>
      </w:r>
      <w:r>
        <w:rPr>
          <w:rFonts w:ascii="Times New Roman"/>
          <w:b w:val="false"/>
          <w:i w:val="false"/>
          <w:color w:val="000000"/>
          <w:sz w:val="28"/>
        </w:rPr>
        <w:t>1) тармақшасы</w:t>
      </w:r>
      <w:r>
        <w:rPr>
          <w:rFonts w:ascii="Times New Roman"/>
          <w:b w:val="false"/>
          <w:i w:val="false"/>
          <w:color w:val="000000"/>
          <w:sz w:val="28"/>
        </w:rPr>
        <w:t>, "Арнаулы әлеуметтiк қызметтердiң кепiлдiк берiлген көлемiнiң тiзбесiн бекiту туралы" Қазақстан Республикасы Үкiметiнiң 2009 жылғы 14 наурыздағы </w:t>
      </w:r>
      <w:r>
        <w:rPr>
          <w:rFonts w:ascii="Times New Roman"/>
          <w:b w:val="false"/>
          <w:i w:val="false"/>
          <w:color w:val="000000"/>
          <w:sz w:val="28"/>
        </w:rPr>
        <w:t>№ 330</w:t>
      </w:r>
      <w:r>
        <w:rPr>
          <w:rFonts w:ascii="Times New Roman"/>
          <w:b w:val="false"/>
          <w:i w:val="false"/>
          <w:color w:val="000000"/>
          <w:sz w:val="28"/>
        </w:rPr>
        <w:t xml:space="preserve"> қаулысының </w:t>
      </w:r>
      <w:r>
        <w:rPr>
          <w:rFonts w:ascii="Times New Roman"/>
          <w:b w:val="false"/>
          <w:i w:val="false"/>
          <w:color w:val="000000"/>
          <w:sz w:val="28"/>
        </w:rPr>
        <w:t>1-тармағы</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көрсету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ұсынылады.</w:t>
      </w:r>
      <w:r>
        <w:br/>
      </w:r>
      <w:r>
        <w:rPr>
          <w:rFonts w:ascii="Times New Roman"/>
          <w:b w:val="false"/>
          <w:i w:val="false"/>
          <w:color w:val="000000"/>
          <w:sz w:val="28"/>
        </w:rPr>
        <w:t>
</w:t>
      </w:r>
      <w:r>
        <w:rPr>
          <w:rFonts w:ascii="Times New Roman"/>
          <w:b w:val="false"/>
          <w:i w:val="false"/>
          <w:color w:val="000000"/>
          <w:sz w:val="28"/>
        </w:rPr>
        <w:t>
      3. Осы мемлекеттік қызмет көрсету регламентінде (бұдан әрі – Регламент)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1) тұтынушы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жеке тұлға;</w:t>
      </w:r>
      <w:r>
        <w:br/>
      </w:r>
      <w:r>
        <w:rPr>
          <w:rFonts w:ascii="Times New Roman"/>
          <w:b w:val="false"/>
          <w:i w:val="false"/>
          <w:color w:val="000000"/>
          <w:sz w:val="28"/>
        </w:rPr>
        <w:t>
</w:t>
      </w:r>
      <w:r>
        <w:rPr>
          <w:rFonts w:ascii="Times New Roman"/>
          <w:b w:val="false"/>
          <w:i w:val="false"/>
          <w:color w:val="000000"/>
          <w:sz w:val="28"/>
        </w:rPr>
        <w:t>
      2) мүгедекті оңалтудың жеке бағдарламасы - мүгедектi оңалтудан өткiзудiң нақты көлемдерiн, түрлерi мен мерзiмдерiн белгiлейтiн құжат.</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Тұтынушы алатын көрсетiлетiн мемлекеттiк қызметтiң нәтижесi үйде әлеуметтiк қызмет көрсетуге құжаттарды ресiмдеу туралы хабарлама не қызмет көрсетуден бас тарту туралы қағаз жеткiзгiштегi дәлелдi жауап болып табылады.</w:t>
      </w:r>
    </w:p>
    <w:bookmarkEnd w:id="40"/>
    <w:bookmarkStart w:name="z181" w:id="41"/>
    <w:p>
      <w:pPr>
        <w:spacing w:after="0"/>
        <w:ind w:left="0"/>
        <w:jc w:val="left"/>
      </w:pPr>
      <w:r>
        <w:rPr>
          <w:rFonts w:ascii="Times New Roman"/>
          <w:b/>
          <w:i w:val="false"/>
          <w:color w:val="000000"/>
        </w:rPr>
        <w:t xml:space="preserve"> 
2. Мемлекеттік қызмет көрсету тәртібіне</w:t>
      </w:r>
      <w:r>
        <w:br/>
      </w:r>
      <w:r>
        <w:rPr>
          <w:rFonts w:ascii="Times New Roman"/>
          <w:b/>
          <w:i w:val="false"/>
          <w:color w:val="000000"/>
        </w:rPr>
        <w:t>
қойылатын талаптар</w:t>
      </w:r>
    </w:p>
    <w:bookmarkEnd w:id="41"/>
    <w:bookmarkStart w:name="z182" w:id="42"/>
    <w:p>
      <w:pPr>
        <w:spacing w:after="0"/>
        <w:ind w:left="0"/>
        <w:jc w:val="both"/>
      </w:pPr>
      <w:r>
        <w:rPr>
          <w:rFonts w:ascii="Times New Roman"/>
          <w:b w:val="false"/>
          <w:i w:val="false"/>
          <w:color w:val="000000"/>
          <w:sz w:val="28"/>
        </w:rPr>
        <w:t>
      6. Мемлекеттiк қызмет көрсету тәртібі және қажетті құжаттар туралы толық ақпарат Қазақстан Республикасы Еңбек және халықты әлеуметтiк қорғау министрлiгiнiң www.enbek.kz интернет-ресурсында, уәкiлеттi органның, орталықтың стендiлерiнде орналастырылады.</w:t>
      </w:r>
      <w:r>
        <w:br/>
      </w:r>
      <w:r>
        <w:rPr>
          <w:rFonts w:ascii="Times New Roman"/>
          <w:b w:val="false"/>
          <w:i w:val="false"/>
          <w:color w:val="000000"/>
          <w:sz w:val="28"/>
        </w:rPr>
        <w:t>
</w:t>
      </w:r>
      <w:r>
        <w:rPr>
          <w:rFonts w:ascii="Times New Roman"/>
          <w:b w:val="false"/>
          <w:i w:val="false"/>
          <w:color w:val="000000"/>
          <w:sz w:val="28"/>
        </w:rPr>
        <w:t>
      7. Жұмыс кестесi:</w:t>
      </w:r>
      <w:r>
        <w:br/>
      </w:r>
      <w:r>
        <w:rPr>
          <w:rFonts w:ascii="Times New Roman"/>
          <w:b w:val="false"/>
          <w:i w:val="false"/>
          <w:color w:val="000000"/>
          <w:sz w:val="28"/>
        </w:rPr>
        <w:t>
</w:t>
      </w:r>
      <w:r>
        <w:rPr>
          <w:rFonts w:ascii="Times New Roman"/>
          <w:b w:val="false"/>
          <w:i w:val="false"/>
          <w:color w:val="000000"/>
          <w:sz w:val="28"/>
        </w:rPr>
        <w:t>
      1) уәкiлеттi органның:</w:t>
      </w:r>
      <w:r>
        <w:br/>
      </w:r>
      <w:r>
        <w:rPr>
          <w:rFonts w:ascii="Times New Roman"/>
          <w:b w:val="false"/>
          <w:i w:val="false"/>
          <w:color w:val="000000"/>
          <w:sz w:val="28"/>
        </w:rPr>
        <w:t>
      демалыс (сенбi, жексенбi) және мереке күндерiн қоспағанда, сағат 13.00-ден 14.00-ге дейiн түскi үзiлiспен, күн сайын сағат 9.00-ден 18.00-ге дейiн.</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2) орталықтың:</w:t>
      </w:r>
      <w:r>
        <w:br/>
      </w:r>
      <w:r>
        <w:rPr>
          <w:rFonts w:ascii="Times New Roman"/>
          <w:b w:val="false"/>
          <w:i w:val="false"/>
          <w:color w:val="000000"/>
          <w:sz w:val="28"/>
        </w:rPr>
        <w:t>
      күн сайын үзiлiссiз сағат 9.00-ден 20.00-ге дейiн, орталықтың филиалдары мен өкiлдiктерiнде:</w:t>
      </w:r>
      <w:r>
        <w:br/>
      </w:r>
      <w:r>
        <w:rPr>
          <w:rFonts w:ascii="Times New Roman"/>
          <w:b w:val="false"/>
          <w:i w:val="false"/>
          <w:color w:val="000000"/>
          <w:sz w:val="28"/>
        </w:rPr>
        <w:t>
      мереке және демалыс күндерiн қоспағанда, сағат 13.00-ден 14.00-ге дейiн түскi үзiлiспен сағат 9.00-ден 19.00-ге дейiн.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Мемлекеттiк қызметтi көрсетуден мынадай негiздер бойынша бас тартылады:</w:t>
      </w:r>
      <w:r>
        <w:br/>
      </w:r>
      <w:r>
        <w:rPr>
          <w:rFonts w:ascii="Times New Roman"/>
          <w:b w:val="false"/>
          <w:i w:val="false"/>
          <w:color w:val="000000"/>
          <w:sz w:val="28"/>
        </w:rPr>
        <w:t>
</w:t>
      </w:r>
      <w:r>
        <w:rPr>
          <w:rFonts w:ascii="Times New Roman"/>
          <w:b w:val="false"/>
          <w:i w:val="false"/>
          <w:color w:val="000000"/>
          <w:sz w:val="28"/>
        </w:rPr>
        <w:t>
      1) үйде әлеуметтiк қызмет көрсету үшiн қабылдауға тұтынушыда медициналық қарсы көрсетiлiмдердiң болуы;</w:t>
      </w:r>
      <w:r>
        <w:br/>
      </w:r>
      <w:r>
        <w:rPr>
          <w:rFonts w:ascii="Times New Roman"/>
          <w:b w:val="false"/>
          <w:i w:val="false"/>
          <w:color w:val="000000"/>
          <w:sz w:val="28"/>
        </w:rPr>
        <w:t>
</w:t>
      </w:r>
      <w:r>
        <w:rPr>
          <w:rFonts w:ascii="Times New Roman"/>
          <w:b w:val="false"/>
          <w:i w:val="false"/>
          <w:color w:val="000000"/>
          <w:sz w:val="28"/>
        </w:rPr>
        <w:t>
      2) осы мемлекеттiк қызметтi көрсету үшiн талап етiлетiн құжаттардың бiрiнiң болмауы;</w:t>
      </w:r>
      <w:r>
        <w:br/>
      </w:r>
      <w:r>
        <w:rPr>
          <w:rFonts w:ascii="Times New Roman"/>
          <w:b w:val="false"/>
          <w:i w:val="false"/>
          <w:color w:val="000000"/>
          <w:sz w:val="28"/>
        </w:rPr>
        <w:t>
</w:t>
      </w:r>
      <w:r>
        <w:rPr>
          <w:rFonts w:ascii="Times New Roman"/>
          <w:b w:val="false"/>
          <w:i w:val="false"/>
          <w:color w:val="000000"/>
          <w:sz w:val="28"/>
        </w:rPr>
        <w:t>
      3) көрiнеу жалған құжаттама беру.</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Мемлекеттiк қызмет орталық арқылы жүзеге асырылған кезде уәкiлеттi орган жоғарыда көрсетiлген себептер бойынша бас тарту себебiн жазбаша жауаппен дәлелдейдi және құжаттар пакетiн алғаннан кейiн он үшiншi жұмыс күнi құжаттарды қайтарады және кейiн өтініш берушіге беру үшiн бас тарту себебiн көрсете отырып, орталыққа хабарлама жiбередi.</w:t>
      </w:r>
      <w:r>
        <w:br/>
      </w:r>
      <w:r>
        <w:rPr>
          <w:rFonts w:ascii="Times New Roman"/>
          <w:b w:val="false"/>
          <w:i w:val="false"/>
          <w:color w:val="000000"/>
          <w:sz w:val="28"/>
        </w:rPr>
        <w:t>
</w:t>
      </w:r>
      <w:r>
        <w:rPr>
          <w:rFonts w:ascii="Times New Roman"/>
          <w:b w:val="false"/>
          <w:i w:val="false"/>
          <w:color w:val="000000"/>
          <w:sz w:val="28"/>
        </w:rPr>
        <w:t>
      9. Мемлекеттiк қызметтi алу үшiн тұтынушыдан өтініш алған сәттен бастап мемлекеттiк қызметтiң қорытындысын шығару сәтіне дейiнгі мемлекеттiк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немесе халыққа қызмет көрсету орталығына өтініш береді;</w:t>
      </w:r>
      <w:r>
        <w:br/>
      </w:r>
      <w:r>
        <w:rPr>
          <w:rFonts w:ascii="Times New Roman"/>
          <w:b w:val="false"/>
          <w:i w:val="false"/>
          <w:color w:val="000000"/>
          <w:sz w:val="28"/>
        </w:rPr>
        <w:t>
</w:t>
      </w:r>
      <w:r>
        <w:rPr>
          <w:rFonts w:ascii="Times New Roman"/>
          <w:b w:val="false"/>
          <w:i w:val="false"/>
          <w:color w:val="000000"/>
          <w:sz w:val="28"/>
        </w:rPr>
        <w:t>
      2) тұтынушыға барлық қажеттi құжаттарды тапсырғаннан кейiн:</w:t>
      </w:r>
      <w:r>
        <w:br/>
      </w:r>
      <w:r>
        <w:rPr>
          <w:rFonts w:ascii="Times New Roman"/>
          <w:b w:val="false"/>
          <w:i w:val="false"/>
          <w:color w:val="000000"/>
          <w:sz w:val="28"/>
        </w:rPr>
        <w:t>
      уәкілетті органда – талон;</w:t>
      </w:r>
      <w:r>
        <w:br/>
      </w:r>
      <w:r>
        <w:rPr>
          <w:rFonts w:ascii="Times New Roman"/>
          <w:b w:val="false"/>
          <w:i w:val="false"/>
          <w:color w:val="000000"/>
          <w:sz w:val="28"/>
        </w:rPr>
        <w:t>
      орталықта - қолхат берiледi;</w:t>
      </w:r>
      <w:r>
        <w:br/>
      </w:r>
      <w:r>
        <w:rPr>
          <w:rFonts w:ascii="Times New Roman"/>
          <w:b w:val="false"/>
          <w:i w:val="false"/>
          <w:color w:val="000000"/>
          <w:sz w:val="28"/>
        </w:rPr>
        <w:t>
</w:t>
      </w:r>
      <w:r>
        <w:rPr>
          <w:rFonts w:ascii="Times New Roman"/>
          <w:b w:val="false"/>
          <w:i w:val="false"/>
          <w:color w:val="000000"/>
          <w:sz w:val="28"/>
        </w:rPr>
        <w:t>
      3) үйде әлеуметтiк қызмет көрсетуге құжаттарды ресiмдеу туралы хабарламаны не бас тарту туралы жазбаша дәлелдi жауапты беру:</w:t>
      </w:r>
      <w:r>
        <w:br/>
      </w:r>
      <w:r>
        <w:rPr>
          <w:rFonts w:ascii="Times New Roman"/>
          <w:b w:val="false"/>
          <w:i w:val="false"/>
          <w:color w:val="000000"/>
          <w:sz w:val="28"/>
        </w:rPr>
        <w:t>
      уәкiлеттi органға жүгiнген кезде – тұтынушы тұрғылықты жерi бойынша уәкiлеттi органға өзi келген кезде не пошта байланысы арқылы;</w:t>
      </w:r>
      <w:r>
        <w:br/>
      </w:r>
      <w:r>
        <w:rPr>
          <w:rFonts w:ascii="Times New Roman"/>
          <w:b w:val="false"/>
          <w:i w:val="false"/>
          <w:color w:val="000000"/>
          <w:sz w:val="28"/>
        </w:rPr>
        <w:t>
      орталыққа жүгiнген кезде – өтініш беруші тұрғылықты жерi бойынша орталыққа өзi келген кезде қолхат негiзiнде онда көрсетiлген мерзiмде күн сайын "терезелер" арқылы жүзеге асырылады.</w:t>
      </w:r>
    </w:p>
    <w:bookmarkEnd w:id="42"/>
    <w:bookmarkStart w:name="z194" w:id="43"/>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іс-әрекеттер (өзара іс – әрекет)</w:t>
      </w:r>
      <w:r>
        <w:br/>
      </w:r>
      <w:r>
        <w:rPr>
          <w:rFonts w:ascii="Times New Roman"/>
          <w:b/>
          <w:i w:val="false"/>
          <w:color w:val="000000"/>
        </w:rPr>
        <w:t>
тәртібінің сипаттамасы</w:t>
      </w:r>
    </w:p>
    <w:bookmarkEnd w:id="43"/>
    <w:bookmarkStart w:name="z195" w:id="44"/>
    <w:p>
      <w:pPr>
        <w:spacing w:after="0"/>
        <w:ind w:left="0"/>
        <w:jc w:val="both"/>
      </w:pPr>
      <w:r>
        <w:rPr>
          <w:rFonts w:ascii="Times New Roman"/>
          <w:b w:val="false"/>
          <w:i w:val="false"/>
          <w:color w:val="000000"/>
          <w:sz w:val="28"/>
        </w:rPr>
        <w:t>
      10. Барлық қажеттi құжаттарды тапсырғаннан кейiн тұтынушыға:</w:t>
      </w:r>
      <w:r>
        <w:br/>
      </w:r>
      <w:r>
        <w:rPr>
          <w:rFonts w:ascii="Times New Roman"/>
          <w:b w:val="false"/>
          <w:i w:val="false"/>
          <w:color w:val="000000"/>
          <w:sz w:val="28"/>
        </w:rPr>
        <w:t>
</w:t>
      </w:r>
      <w:r>
        <w:rPr>
          <w:rFonts w:ascii="Times New Roman"/>
          <w:b w:val="false"/>
          <w:i w:val="false"/>
          <w:color w:val="000000"/>
          <w:sz w:val="28"/>
        </w:rPr>
        <w:t>
      1) уәкiлеттi органда – тұтынушының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өтiнiштiң нөмiрi және қабылданған күнi;</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құжаттардың қабылданғаны туралы қолхат берiледi.</w:t>
      </w:r>
      <w:r>
        <w:br/>
      </w:r>
      <w:r>
        <w:rPr>
          <w:rFonts w:ascii="Times New Roman"/>
          <w:b w:val="false"/>
          <w:i w:val="false"/>
          <w:color w:val="000000"/>
          <w:sz w:val="28"/>
        </w:rPr>
        <w:t>
</w:t>
      </w:r>
      <w:r>
        <w:rPr>
          <w:rFonts w:ascii="Times New Roman"/>
          <w:b w:val="false"/>
          <w:i w:val="false"/>
          <w:color w:val="000000"/>
          <w:sz w:val="28"/>
        </w:rPr>
        <w:t>
      11. Мемлекеттiк қызметтi алу үшiн тұтынушы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тұтынушының жазбаша өтiнiшi, ал кәмелет жасқа толмаған және әрекетке қабiлетсiз адамдарға – заңды өкiлiнiң (баланың ата-анасының бiреуiнiң, қамқоршысының, қорғаншының) жазбаша өтiнiшi немесе белгiленген нысандағы медициналық қолдаухаты;</w:t>
      </w:r>
      <w:r>
        <w:br/>
      </w:r>
      <w:r>
        <w:rPr>
          <w:rFonts w:ascii="Times New Roman"/>
          <w:b w:val="false"/>
          <w:i w:val="false"/>
          <w:color w:val="000000"/>
          <w:sz w:val="28"/>
        </w:rPr>
        <w:t>
</w:t>
      </w:r>
      <w:r>
        <w:rPr>
          <w:rFonts w:ascii="Times New Roman"/>
          <w:b w:val="false"/>
          <w:i w:val="false"/>
          <w:color w:val="000000"/>
          <w:sz w:val="28"/>
        </w:rPr>
        <w:t>
      2) баланың туу туралы куәлiгiнiң көшiрмесi немесе жеке куәлiгi;</w:t>
      </w:r>
      <w:r>
        <w:br/>
      </w:r>
      <w:r>
        <w:rPr>
          <w:rFonts w:ascii="Times New Roman"/>
          <w:b w:val="false"/>
          <w:i w:val="false"/>
          <w:color w:val="000000"/>
          <w:sz w:val="28"/>
        </w:rPr>
        <w:t>
</w:t>
      </w:r>
      <w:r>
        <w:rPr>
          <w:rFonts w:ascii="Times New Roman"/>
          <w:b w:val="false"/>
          <w:i w:val="false"/>
          <w:color w:val="000000"/>
          <w:sz w:val="28"/>
        </w:rPr>
        <w:t>
      3)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4) мүгедектiгi туралы анықтаманың көшiрмесi (қарттар үшiн талап етiлмейдi);</w:t>
      </w:r>
      <w:r>
        <w:br/>
      </w:r>
      <w:r>
        <w:rPr>
          <w:rFonts w:ascii="Times New Roman"/>
          <w:b w:val="false"/>
          <w:i w:val="false"/>
          <w:color w:val="000000"/>
          <w:sz w:val="28"/>
        </w:rPr>
        <w:t>
</w:t>
      </w:r>
      <w:r>
        <w:rPr>
          <w:rFonts w:ascii="Times New Roman"/>
          <w:b w:val="false"/>
          <w:i w:val="false"/>
          <w:color w:val="000000"/>
          <w:sz w:val="28"/>
        </w:rPr>
        <w:t>
      5) белгiленген нысан бойынша медициналық карта;</w:t>
      </w:r>
      <w:r>
        <w:br/>
      </w:r>
      <w:r>
        <w:rPr>
          <w:rFonts w:ascii="Times New Roman"/>
          <w:b w:val="false"/>
          <w:i w:val="false"/>
          <w:color w:val="000000"/>
          <w:sz w:val="28"/>
        </w:rPr>
        <w:t>
</w:t>
      </w:r>
      <w:r>
        <w:rPr>
          <w:rFonts w:ascii="Times New Roman"/>
          <w:b w:val="false"/>
          <w:i w:val="false"/>
          <w:color w:val="000000"/>
          <w:sz w:val="28"/>
        </w:rPr>
        <w:t>
      6) мүгедектердi оңалтудың жеке бағдарламасынан үзiндi көшiрмесiн (қарттар үшiн талап етiлмейдi);</w:t>
      </w:r>
      <w:r>
        <w:br/>
      </w:r>
      <w:r>
        <w:rPr>
          <w:rFonts w:ascii="Times New Roman"/>
          <w:b w:val="false"/>
          <w:i w:val="false"/>
          <w:color w:val="000000"/>
          <w:sz w:val="28"/>
        </w:rPr>
        <w:t>
</w:t>
      </w:r>
      <w:r>
        <w:rPr>
          <w:rFonts w:ascii="Times New Roman"/>
          <w:b w:val="false"/>
          <w:i w:val="false"/>
          <w:color w:val="000000"/>
          <w:sz w:val="28"/>
        </w:rPr>
        <w:t>
      7) зейнеткер жастағы адамдар үшiн – зейнеткер куәлiгi;</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мүгедектерi және соларға теңестiрiлген адамдар үшiн Ұлы Отан соғысының мүгедегi, қатысушысы және соларға теңестiрiлген адамдардың мәртебесiн растайтын куәлiк.</w:t>
      </w:r>
      <w:r>
        <w:br/>
      </w:r>
      <w:r>
        <w:rPr>
          <w:rFonts w:ascii="Times New Roman"/>
          <w:b w:val="false"/>
          <w:i w:val="false"/>
          <w:color w:val="000000"/>
          <w:sz w:val="28"/>
        </w:rPr>
        <w:t>
      Құжаттар салыстырып тексеру үшiн түпнұсқада және көшiрмелерi ұсынылады, кейiн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үдерісінде мынадай құрылымдық-функционалдық бірліктер әрекет етеді:</w:t>
      </w:r>
      <w:r>
        <w:br/>
      </w:r>
      <w:r>
        <w:rPr>
          <w:rFonts w:ascii="Times New Roman"/>
          <w:b w:val="false"/>
          <w:i w:val="false"/>
          <w:color w:val="000000"/>
          <w:sz w:val="28"/>
        </w:rPr>
        <w:t>
</w:t>
      </w:r>
      <w:r>
        <w:rPr>
          <w:rFonts w:ascii="Times New Roman"/>
          <w:b w:val="false"/>
          <w:i w:val="false"/>
          <w:color w:val="000000"/>
          <w:sz w:val="28"/>
        </w:rPr>
        <w:t>
      1)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3) орталық инспекторы;</w:t>
      </w:r>
      <w:r>
        <w:br/>
      </w:r>
      <w:r>
        <w:rPr>
          <w:rFonts w:ascii="Times New Roman"/>
          <w:b w:val="false"/>
          <w:i w:val="false"/>
          <w:color w:val="000000"/>
          <w:sz w:val="28"/>
        </w:rPr>
        <w:t>
</w:t>
      </w:r>
      <w:r>
        <w:rPr>
          <w:rFonts w:ascii="Times New Roman"/>
          <w:b w:val="false"/>
          <w:i w:val="false"/>
          <w:color w:val="000000"/>
          <w:sz w:val="28"/>
        </w:rPr>
        <w:t>
      4)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13. Әрбiр iс-қимылдың орындалу мерзiмiн көрсете отырып, мемлекеттiк органдардың, мемлекеттiк мекемелердiң немесе өзге де ұйымдардың құрылымдық бөлiмшелерiнің iс-қимылы (рәсiмдер, функциялар, операциялар) дәйектiлiгiнiң мәтiндiк, кестелiк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мемлекеттiк органдардың, мемлекеттiк мекемелердiң немесе өзге де ұйымдардың құрылымдық бөлiмшелерi iс-қимылының қисынды дәйектiлiгi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4"/>
    <w:bookmarkStart w:name="z214" w:id="45"/>
    <w:p>
      <w:pPr>
        <w:spacing w:after="0"/>
        <w:ind w:left="0"/>
        <w:jc w:val="both"/>
      </w:pPr>
      <w:r>
        <w:rPr>
          <w:rFonts w:ascii="Times New Roman"/>
          <w:b w:val="false"/>
          <w:i w:val="false"/>
          <w:color w:val="000000"/>
          <w:sz w:val="28"/>
        </w:rPr>
        <w:t xml:space="preserve">
"Жалғызiлiктi, жалғыз тұратын    </w:t>
      </w:r>
      <w:r>
        <w:br/>
      </w:r>
      <w:r>
        <w:rPr>
          <w:rFonts w:ascii="Times New Roman"/>
          <w:b w:val="false"/>
          <w:i w:val="false"/>
          <w:color w:val="000000"/>
          <w:sz w:val="28"/>
        </w:rPr>
        <w:t xml:space="preserve">
қарттарға, бөгде адамның күтiмiне  </w:t>
      </w:r>
      <w:r>
        <w:br/>
      </w:r>
      <w:r>
        <w:rPr>
          <w:rFonts w:ascii="Times New Roman"/>
          <w:b w:val="false"/>
          <w:i w:val="false"/>
          <w:color w:val="000000"/>
          <w:sz w:val="28"/>
        </w:rPr>
        <w:t xml:space="preserve">
және жәрдемiне мұқтаж мүгедектерге  </w:t>
      </w:r>
      <w:r>
        <w:br/>
      </w:r>
      <w:r>
        <w:rPr>
          <w:rFonts w:ascii="Times New Roman"/>
          <w:b w:val="false"/>
          <w:i w:val="false"/>
          <w:color w:val="000000"/>
          <w:sz w:val="28"/>
        </w:rPr>
        <w:t xml:space="preserve">
және мүгедек балаларға үйде әлеуметтiк </w:t>
      </w:r>
      <w:r>
        <w:br/>
      </w:r>
      <w:r>
        <w:rPr>
          <w:rFonts w:ascii="Times New Roman"/>
          <w:b w:val="false"/>
          <w:i w:val="false"/>
          <w:color w:val="000000"/>
          <w:sz w:val="28"/>
        </w:rPr>
        <w:t xml:space="preserve">
қызмет көрсетуге құжаттарды ресiмдеу"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1-қосымша              </w:t>
      </w:r>
    </w:p>
    <w:bookmarkEnd w:id="45"/>
    <w:p>
      <w:pPr>
        <w:spacing w:after="0"/>
        <w:ind w:left="0"/>
        <w:jc w:val="left"/>
      </w:pPr>
      <w:r>
        <w:rPr>
          <w:rFonts w:ascii="Times New Roman"/>
          <w:b/>
          <w:i w:val="false"/>
          <w:color w:val="000000"/>
        </w:rPr>
        <w:t xml:space="preserve"> Іс-әрекеттер дәйектілігінің сипаттамасы</w:t>
      </w:r>
    </w:p>
    <w:p>
      <w:pPr>
        <w:spacing w:after="0"/>
        <w:ind w:left="0"/>
        <w:jc w:val="left"/>
      </w:pPr>
      <w:r>
        <w:rPr>
          <w:rFonts w:ascii="Times New Roman"/>
          <w:b/>
          <w:i w:val="false"/>
          <w:color w:val="000000"/>
        </w:rPr>
        <w:t xml:space="preserve"> 1-кесте. Құрылымдық-функционалдық бірліктер</w:t>
      </w:r>
      <w:r>
        <w:br/>
      </w:r>
      <w:r>
        <w:rPr>
          <w:rFonts w:ascii="Times New Roman"/>
          <w:b/>
          <w:i w:val="false"/>
          <w:color w:val="000000"/>
        </w:rPr>
        <w:t>
iс-әрекеттерiнiң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8"/>
        <w:gridCol w:w="2572"/>
        <w:gridCol w:w="2864"/>
        <w:gridCol w:w="31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үдерiстiң (жұмыстар барысының, ағынының) әрекетi</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w:t>
            </w:r>
            <w:r>
              <w:rPr>
                <w:rFonts w:ascii="Times New Roman"/>
                <w:b w:val="false"/>
                <w:i w:val="false"/>
                <w:color w:val="000000"/>
                <w:sz w:val="20"/>
              </w:rPr>
              <w:t>инспекторы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инспекторы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w:t>
            </w:r>
            <w:r>
              <w:rPr>
                <w:rFonts w:ascii="Times New Roman"/>
                <w:b w:val="false"/>
                <w:i w:val="false"/>
                <w:color w:val="000000"/>
                <w:sz w:val="20"/>
              </w:rPr>
              <w:t>жинақтау бөлімінің</w:t>
            </w:r>
            <w:r>
              <w:br/>
            </w:r>
            <w:r>
              <w:rPr>
                <w:rFonts w:ascii="Times New Roman"/>
                <w:b w:val="false"/>
                <w:i w:val="false"/>
                <w:color w:val="000000"/>
                <w:sz w:val="20"/>
              </w:rPr>
              <w:t>
</w:t>
            </w:r>
            <w:r>
              <w:rPr>
                <w:rFonts w:ascii="Times New Roman"/>
                <w:b w:val="false"/>
                <w:i w:val="false"/>
                <w:color w:val="000000"/>
                <w:sz w:val="20"/>
              </w:rPr>
              <w:t>инспекторы</w:t>
            </w:r>
          </w:p>
        </w:tc>
      </w:tr>
      <w:tr>
        <w:trPr>
          <w:trHeight w:val="129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қол</w:t>
            </w:r>
            <w:r>
              <w:br/>
            </w:r>
            <w:r>
              <w:rPr>
                <w:rFonts w:ascii="Times New Roman"/>
                <w:b w:val="false"/>
                <w:i w:val="false"/>
                <w:color w:val="000000"/>
                <w:sz w:val="20"/>
              </w:rPr>
              <w:t>
</w:t>
            </w:r>
            <w:r>
              <w:rPr>
                <w:rFonts w:ascii="Times New Roman"/>
                <w:b w:val="false"/>
                <w:i w:val="false"/>
                <w:color w:val="000000"/>
                <w:sz w:val="20"/>
              </w:rPr>
              <w:t>қояды және</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жинайды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w:t>
            </w:r>
            <w:r>
              <w:br/>
            </w:r>
            <w:r>
              <w:rPr>
                <w:rFonts w:ascii="Times New Roman"/>
                <w:b w:val="false"/>
                <w:i w:val="false"/>
                <w:color w:val="000000"/>
                <w:sz w:val="20"/>
              </w:rPr>
              <w:t>
</w:t>
            </w:r>
            <w:r>
              <w:rPr>
                <w:rFonts w:ascii="Times New Roman"/>
                <w:b w:val="false"/>
                <w:i w:val="false"/>
                <w:color w:val="000000"/>
                <w:sz w:val="20"/>
              </w:rPr>
              <w:t>және құжаттарды</w:t>
            </w:r>
            <w:r>
              <w:br/>
            </w:r>
            <w:r>
              <w:rPr>
                <w:rFonts w:ascii="Times New Roman"/>
                <w:b w:val="false"/>
                <w:i w:val="false"/>
                <w:color w:val="000000"/>
                <w:sz w:val="20"/>
              </w:rPr>
              <w:t>
</w:t>
            </w:r>
            <w:r>
              <w:rPr>
                <w:rFonts w:ascii="Times New Roman"/>
                <w:b w:val="false"/>
                <w:i w:val="false"/>
                <w:color w:val="000000"/>
                <w:sz w:val="20"/>
              </w:rPr>
              <w:t>жібереді</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w:t>
            </w:r>
            <w:r>
              <w:br/>
            </w:r>
            <w:r>
              <w:rPr>
                <w:rFonts w:ascii="Times New Roman"/>
                <w:b w:val="false"/>
                <w:i w:val="false"/>
                <w:color w:val="000000"/>
                <w:sz w:val="20"/>
              </w:rPr>
              <w:t>
</w:t>
            </w:r>
            <w:r>
              <w:rPr>
                <w:rFonts w:ascii="Times New Roman"/>
                <w:b w:val="false"/>
                <w:i w:val="false"/>
                <w:color w:val="000000"/>
                <w:sz w:val="20"/>
              </w:rPr>
              <w:t>ұйымдық-басшылық</w:t>
            </w:r>
            <w:r>
              <w:br/>
            </w:r>
            <w:r>
              <w:rPr>
                <w:rFonts w:ascii="Times New Roman"/>
                <w:b w:val="false"/>
                <w:i w:val="false"/>
                <w:color w:val="000000"/>
                <w:sz w:val="20"/>
              </w:rPr>
              <w:t>
</w:t>
            </w:r>
            <w:r>
              <w:rPr>
                <w:rFonts w:ascii="Times New Roman"/>
                <w:b w:val="false"/>
                <w:i w:val="false"/>
                <w:color w:val="000000"/>
                <w:sz w:val="20"/>
              </w:rPr>
              <w:t>ету шешiмi)</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w:t>
            </w:r>
            <w:r>
              <w:br/>
            </w:r>
            <w:r>
              <w:rPr>
                <w:rFonts w:ascii="Times New Roman"/>
                <w:b w:val="false"/>
                <w:i w:val="false"/>
                <w:color w:val="000000"/>
                <w:sz w:val="20"/>
              </w:rPr>
              <w:t>
</w:t>
            </w:r>
            <w:r>
              <w:rPr>
                <w:rFonts w:ascii="Times New Roman"/>
                <w:b w:val="false"/>
                <w:i w:val="false"/>
                <w:color w:val="000000"/>
                <w:sz w:val="20"/>
              </w:rPr>
              <w:t>және қолхат</w:t>
            </w:r>
            <w:r>
              <w:br/>
            </w:r>
            <w:r>
              <w:rPr>
                <w:rFonts w:ascii="Times New Roman"/>
                <w:b w:val="false"/>
                <w:i w:val="false"/>
                <w:color w:val="000000"/>
                <w:sz w:val="20"/>
              </w:rPr>
              <w:t>
</w:t>
            </w:r>
            <w:r>
              <w:rPr>
                <w:rFonts w:ascii="Times New Roman"/>
                <w:b w:val="false"/>
                <w:i w:val="false"/>
                <w:color w:val="000000"/>
                <w:sz w:val="20"/>
              </w:rPr>
              <w:t>беру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w:t>
            </w:r>
            <w:r>
              <w:br/>
            </w:r>
            <w:r>
              <w:rPr>
                <w:rFonts w:ascii="Times New Roman"/>
                <w:b w:val="false"/>
                <w:i w:val="false"/>
                <w:color w:val="000000"/>
                <w:sz w:val="20"/>
              </w:rPr>
              <w:t>
</w:t>
            </w:r>
            <w:r>
              <w:rPr>
                <w:rFonts w:ascii="Times New Roman"/>
                <w:b w:val="false"/>
                <w:i w:val="false"/>
                <w:color w:val="000000"/>
                <w:sz w:val="20"/>
              </w:rPr>
              <w:t>құжаттарды жинау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w:t>
            </w:r>
            <w:r>
              <w:br/>
            </w:r>
            <w:r>
              <w:rPr>
                <w:rFonts w:ascii="Times New Roman"/>
                <w:b w:val="false"/>
                <w:i w:val="false"/>
                <w:color w:val="000000"/>
                <w:sz w:val="20"/>
              </w:rPr>
              <w:t>
</w:t>
            </w:r>
            <w:r>
              <w:rPr>
                <w:rFonts w:ascii="Times New Roman"/>
                <w:b w:val="false"/>
                <w:i w:val="false"/>
                <w:color w:val="000000"/>
                <w:sz w:val="20"/>
              </w:rPr>
              <w:t>құжаттарды жіберу</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мерзiмдерi</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w:t>
            </w:r>
            <w:r>
              <w:br/>
            </w:r>
            <w:r>
              <w:rPr>
                <w:rFonts w:ascii="Times New Roman"/>
                <w:b w:val="false"/>
                <w:i w:val="false"/>
                <w:color w:val="000000"/>
                <w:sz w:val="20"/>
              </w:rPr>
              <w:t>
</w:t>
            </w:r>
            <w:r>
              <w:rPr>
                <w:rFonts w:ascii="Times New Roman"/>
                <w:b w:val="false"/>
                <w:i w:val="false"/>
                <w:color w:val="000000"/>
                <w:sz w:val="20"/>
              </w:rPr>
              <w:t>кем емес</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 басшысы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орындаушысы</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қабылдау,</w:t>
            </w:r>
            <w:r>
              <w:br/>
            </w:r>
            <w:r>
              <w:rPr>
                <w:rFonts w:ascii="Times New Roman"/>
                <w:b w:val="false"/>
                <w:i w:val="false"/>
                <w:color w:val="000000"/>
                <w:sz w:val="20"/>
              </w:rPr>
              <w:t>
</w:t>
            </w:r>
            <w:r>
              <w:rPr>
                <w:rFonts w:ascii="Times New Roman"/>
                <w:b w:val="false"/>
                <w:i w:val="false"/>
                <w:color w:val="000000"/>
                <w:sz w:val="20"/>
              </w:rPr>
              <w:t>тіркеу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w:t>
            </w:r>
            <w:r>
              <w:rPr>
                <w:rFonts w:ascii="Times New Roman"/>
                <w:b w:val="false"/>
                <w:i w:val="false"/>
                <w:color w:val="000000"/>
                <w:sz w:val="20"/>
              </w:rPr>
              <w:t>танысу, жауапты</w:t>
            </w:r>
            <w:r>
              <w:br/>
            </w:r>
            <w:r>
              <w:rPr>
                <w:rFonts w:ascii="Times New Roman"/>
                <w:b w:val="false"/>
                <w:i w:val="false"/>
                <w:color w:val="000000"/>
                <w:sz w:val="20"/>
              </w:rPr>
              <w:t>
</w:t>
            </w:r>
            <w:r>
              <w:rPr>
                <w:rFonts w:ascii="Times New Roman"/>
                <w:b w:val="false"/>
                <w:i w:val="false"/>
                <w:color w:val="000000"/>
                <w:sz w:val="20"/>
              </w:rPr>
              <w:t>орындаушыны</w:t>
            </w:r>
            <w:r>
              <w:br/>
            </w:r>
            <w:r>
              <w:rPr>
                <w:rFonts w:ascii="Times New Roman"/>
                <w:b w:val="false"/>
                <w:i w:val="false"/>
                <w:color w:val="000000"/>
                <w:sz w:val="20"/>
              </w:rPr>
              <w:t>
</w:t>
            </w:r>
            <w:r>
              <w:rPr>
                <w:rFonts w:ascii="Times New Roman"/>
                <w:b w:val="false"/>
                <w:i w:val="false"/>
                <w:color w:val="000000"/>
                <w:sz w:val="20"/>
              </w:rPr>
              <w:t>анықтау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w:t>
            </w:r>
            <w:r>
              <w:rPr>
                <w:rFonts w:ascii="Times New Roman"/>
                <w:b w:val="false"/>
                <w:i w:val="false"/>
                <w:color w:val="000000"/>
                <w:sz w:val="20"/>
              </w:rPr>
              <w:t>толықтығын</w:t>
            </w:r>
            <w:r>
              <w:br/>
            </w:r>
            <w:r>
              <w:rPr>
                <w:rFonts w:ascii="Times New Roman"/>
                <w:b w:val="false"/>
                <w:i w:val="false"/>
                <w:color w:val="000000"/>
                <w:sz w:val="20"/>
              </w:rPr>
              <w:t>
</w:t>
            </w:r>
            <w:r>
              <w:rPr>
                <w:rFonts w:ascii="Times New Roman"/>
                <w:b w:val="false"/>
                <w:i w:val="false"/>
                <w:color w:val="000000"/>
                <w:sz w:val="20"/>
              </w:rPr>
              <w:t>тексеруді жүзеге</w:t>
            </w:r>
            <w:r>
              <w:br/>
            </w:r>
            <w:r>
              <w:rPr>
                <w:rFonts w:ascii="Times New Roman"/>
                <w:b w:val="false"/>
                <w:i w:val="false"/>
                <w:color w:val="000000"/>
                <w:sz w:val="20"/>
              </w:rPr>
              <w:t>
</w:t>
            </w:r>
            <w:r>
              <w:rPr>
                <w:rFonts w:ascii="Times New Roman"/>
                <w:b w:val="false"/>
                <w:i w:val="false"/>
                <w:color w:val="000000"/>
                <w:sz w:val="20"/>
              </w:rPr>
              <w:t>асыру, дәлелді бас</w:t>
            </w:r>
            <w:r>
              <w:br/>
            </w:r>
            <w:r>
              <w:rPr>
                <w:rFonts w:ascii="Times New Roman"/>
                <w:b w:val="false"/>
                <w:i w:val="false"/>
                <w:color w:val="000000"/>
                <w:sz w:val="20"/>
              </w:rPr>
              <w:t>
</w:t>
            </w:r>
            <w:r>
              <w:rPr>
                <w:rFonts w:ascii="Times New Roman"/>
                <w:b w:val="false"/>
                <w:i w:val="false"/>
                <w:color w:val="000000"/>
                <w:sz w:val="20"/>
              </w:rPr>
              <w:t>тарту дайындау</w:t>
            </w:r>
            <w:r>
              <w:br/>
            </w:r>
            <w:r>
              <w:rPr>
                <w:rFonts w:ascii="Times New Roman"/>
                <w:b w:val="false"/>
                <w:i w:val="false"/>
                <w:color w:val="000000"/>
                <w:sz w:val="20"/>
              </w:rPr>
              <w:t>
</w:t>
            </w:r>
            <w:r>
              <w:rPr>
                <w:rFonts w:ascii="Times New Roman"/>
                <w:b w:val="false"/>
                <w:i w:val="false"/>
                <w:color w:val="000000"/>
                <w:sz w:val="20"/>
              </w:rPr>
              <w:t>немесе хабарлама</w:t>
            </w:r>
            <w:r>
              <w:br/>
            </w:r>
            <w:r>
              <w:rPr>
                <w:rFonts w:ascii="Times New Roman"/>
                <w:b w:val="false"/>
                <w:i w:val="false"/>
                <w:color w:val="000000"/>
                <w:sz w:val="20"/>
              </w:rPr>
              <w:t>
</w:t>
            </w:r>
            <w:r>
              <w:rPr>
                <w:rFonts w:ascii="Times New Roman"/>
                <w:b w:val="false"/>
                <w:i w:val="false"/>
                <w:color w:val="000000"/>
                <w:sz w:val="20"/>
              </w:rPr>
              <w:t>ресімдеу</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w:t>
            </w:r>
            <w:r>
              <w:br/>
            </w:r>
            <w:r>
              <w:rPr>
                <w:rFonts w:ascii="Times New Roman"/>
                <w:b w:val="false"/>
                <w:i w:val="false"/>
                <w:color w:val="000000"/>
                <w:sz w:val="20"/>
              </w:rPr>
              <w:t>
</w:t>
            </w:r>
            <w:r>
              <w:rPr>
                <w:rFonts w:ascii="Times New Roman"/>
                <w:b w:val="false"/>
                <w:i w:val="false"/>
                <w:color w:val="000000"/>
                <w:sz w:val="20"/>
              </w:rPr>
              <w:t>ұйымдық-басшылық</w:t>
            </w:r>
            <w:r>
              <w:br/>
            </w:r>
            <w:r>
              <w:rPr>
                <w:rFonts w:ascii="Times New Roman"/>
                <w:b w:val="false"/>
                <w:i w:val="false"/>
                <w:color w:val="000000"/>
                <w:sz w:val="20"/>
              </w:rPr>
              <w:t>
</w:t>
            </w:r>
            <w:r>
              <w:rPr>
                <w:rFonts w:ascii="Times New Roman"/>
                <w:b w:val="false"/>
                <w:i w:val="false"/>
                <w:color w:val="000000"/>
                <w:sz w:val="20"/>
              </w:rPr>
              <w:t>ету шешiмi)</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w:t>
            </w:r>
            <w:r>
              <w:rPr>
                <w:rFonts w:ascii="Times New Roman"/>
                <w:b w:val="false"/>
                <w:i w:val="false"/>
                <w:color w:val="000000"/>
                <w:sz w:val="20"/>
              </w:rPr>
              <w:t>үшін құжаттарды</w:t>
            </w:r>
            <w:r>
              <w:br/>
            </w:r>
            <w:r>
              <w:rPr>
                <w:rFonts w:ascii="Times New Roman"/>
                <w:b w:val="false"/>
                <w:i w:val="false"/>
                <w:color w:val="000000"/>
                <w:sz w:val="20"/>
              </w:rPr>
              <w:t>
</w:t>
            </w:r>
            <w:r>
              <w:rPr>
                <w:rFonts w:ascii="Times New Roman"/>
                <w:b w:val="false"/>
                <w:i w:val="false"/>
                <w:color w:val="000000"/>
                <w:sz w:val="20"/>
              </w:rPr>
              <w:t>басшыға жіберу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w:t>
            </w:r>
            <w:r>
              <w:rPr>
                <w:rFonts w:ascii="Times New Roman"/>
                <w:b w:val="false"/>
                <w:i w:val="false"/>
                <w:color w:val="000000"/>
                <w:sz w:val="20"/>
              </w:rPr>
              <w:t>жауапты</w:t>
            </w:r>
            <w:r>
              <w:br/>
            </w:r>
            <w:r>
              <w:rPr>
                <w:rFonts w:ascii="Times New Roman"/>
                <w:b w:val="false"/>
                <w:i w:val="false"/>
                <w:color w:val="000000"/>
                <w:sz w:val="20"/>
              </w:rPr>
              <w:t>
</w:t>
            </w:r>
            <w:r>
              <w:rPr>
                <w:rFonts w:ascii="Times New Roman"/>
                <w:b w:val="false"/>
                <w:i w:val="false"/>
                <w:color w:val="000000"/>
                <w:sz w:val="20"/>
              </w:rPr>
              <w:t>орындаушыға</w:t>
            </w:r>
            <w:r>
              <w:br/>
            </w:r>
            <w:r>
              <w:rPr>
                <w:rFonts w:ascii="Times New Roman"/>
                <w:b w:val="false"/>
                <w:i w:val="false"/>
                <w:color w:val="000000"/>
                <w:sz w:val="20"/>
              </w:rPr>
              <w:t>
</w:t>
            </w:r>
            <w:r>
              <w:rPr>
                <w:rFonts w:ascii="Times New Roman"/>
                <w:b w:val="false"/>
                <w:i w:val="false"/>
                <w:color w:val="000000"/>
                <w:sz w:val="20"/>
              </w:rPr>
              <w:t>жіберу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Басшыға құжаттарды</w:t>
            </w:r>
            <w:r>
              <w:br/>
            </w:r>
            <w:r>
              <w:rPr>
                <w:rFonts w:ascii="Times New Roman"/>
                <w:b w:val="false"/>
                <w:i w:val="false"/>
                <w:color w:val="000000"/>
                <w:sz w:val="20"/>
              </w:rPr>
              <w:t>
</w:t>
            </w:r>
            <w:r>
              <w:rPr>
                <w:rFonts w:ascii="Times New Roman"/>
                <w:b w:val="false"/>
                <w:i w:val="false"/>
                <w:color w:val="000000"/>
                <w:sz w:val="20"/>
              </w:rPr>
              <w:t>жіберу</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мерзiмдерi</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үш жұмыс күні</w:t>
            </w:r>
            <w:r>
              <w:br/>
            </w:r>
            <w:r>
              <w:rPr>
                <w:rFonts w:ascii="Times New Roman"/>
                <w:b w:val="false"/>
                <w:i w:val="false"/>
                <w:color w:val="000000"/>
                <w:sz w:val="20"/>
              </w:rPr>
              <w:t>
</w:t>
            </w:r>
            <w:r>
              <w:rPr>
                <w:rFonts w:ascii="Times New Roman"/>
                <w:b w:val="false"/>
                <w:i w:val="false"/>
                <w:color w:val="000000"/>
                <w:sz w:val="20"/>
              </w:rPr>
              <w:t>ішінде</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бірліктің атауы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басшысы</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 жауапты</w:t>
            </w:r>
            <w:r>
              <w:br/>
            </w:r>
            <w:r>
              <w:rPr>
                <w:rFonts w:ascii="Times New Roman"/>
                <w:b w:val="false"/>
                <w:i w:val="false"/>
                <w:color w:val="000000"/>
                <w:sz w:val="20"/>
              </w:rPr>
              <w:t>
</w:t>
            </w:r>
            <w:r>
              <w:rPr>
                <w:rFonts w:ascii="Times New Roman"/>
                <w:b w:val="false"/>
                <w:i w:val="false"/>
                <w:color w:val="000000"/>
                <w:sz w:val="20"/>
              </w:rPr>
              <w:t>орындаушысы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w:t>
            </w:r>
            <w:r>
              <w:br/>
            </w:r>
            <w:r>
              <w:rPr>
                <w:rFonts w:ascii="Times New Roman"/>
                <w:b w:val="false"/>
                <w:i w:val="false"/>
                <w:color w:val="000000"/>
                <w:sz w:val="20"/>
              </w:rPr>
              <w:t>
</w:t>
            </w:r>
            <w:r>
              <w:rPr>
                <w:rFonts w:ascii="Times New Roman"/>
                <w:b w:val="false"/>
                <w:i w:val="false"/>
                <w:color w:val="000000"/>
                <w:sz w:val="20"/>
              </w:rPr>
              <w:t>(үдерiстiң,</w:t>
            </w:r>
            <w:r>
              <w:br/>
            </w:r>
            <w:r>
              <w:rPr>
                <w:rFonts w:ascii="Times New Roman"/>
                <w:b w:val="false"/>
                <w:i w:val="false"/>
                <w:color w:val="000000"/>
                <w:sz w:val="20"/>
              </w:rPr>
              <w:t>
</w:t>
            </w:r>
            <w:r>
              <w:rPr>
                <w:rFonts w:ascii="Times New Roman"/>
                <w:b w:val="false"/>
                <w:i w:val="false"/>
                <w:color w:val="000000"/>
                <w:sz w:val="20"/>
              </w:rPr>
              <w:t>рәсiмдеудiң,</w:t>
            </w:r>
            <w:r>
              <w:br/>
            </w:r>
            <w:r>
              <w:rPr>
                <w:rFonts w:ascii="Times New Roman"/>
                <w:b w:val="false"/>
                <w:i w:val="false"/>
                <w:color w:val="000000"/>
                <w:sz w:val="20"/>
              </w:rPr>
              <w:t>
</w:t>
            </w:r>
            <w:r>
              <w:rPr>
                <w:rFonts w:ascii="Times New Roman"/>
                <w:b w:val="false"/>
                <w:i w:val="false"/>
                <w:color w:val="000000"/>
                <w:sz w:val="20"/>
              </w:rPr>
              <w:t>операцияның)</w:t>
            </w:r>
            <w:r>
              <w:br/>
            </w:r>
            <w:r>
              <w:rPr>
                <w:rFonts w:ascii="Times New Roman"/>
                <w:b w:val="false"/>
                <w:i w:val="false"/>
                <w:color w:val="000000"/>
                <w:sz w:val="20"/>
              </w:rPr>
              <w:t>
</w:t>
            </w:r>
            <w:r>
              <w:rPr>
                <w:rFonts w:ascii="Times New Roman"/>
                <w:b w:val="false"/>
                <w:i w:val="false"/>
                <w:color w:val="000000"/>
                <w:sz w:val="20"/>
              </w:rPr>
              <w:t>атауы және</w:t>
            </w:r>
            <w:r>
              <w:br/>
            </w:r>
            <w:r>
              <w:rPr>
                <w:rFonts w:ascii="Times New Roman"/>
                <w:b w:val="false"/>
                <w:i w:val="false"/>
                <w:color w:val="000000"/>
                <w:sz w:val="20"/>
              </w:rPr>
              <w:t>
</w:t>
            </w:r>
            <w:r>
              <w:rPr>
                <w:rFonts w:ascii="Times New Roman"/>
                <w:b w:val="false"/>
                <w:i w:val="false"/>
                <w:color w:val="000000"/>
                <w:sz w:val="20"/>
              </w:rPr>
              <w:t>олардың</w:t>
            </w:r>
            <w:r>
              <w:br/>
            </w:r>
            <w:r>
              <w:rPr>
                <w:rFonts w:ascii="Times New Roman"/>
                <w:b w:val="false"/>
                <w:i w:val="false"/>
                <w:color w:val="000000"/>
                <w:sz w:val="20"/>
              </w:rPr>
              <w:t>
</w:t>
            </w:r>
            <w:r>
              <w:rPr>
                <w:rFonts w:ascii="Times New Roman"/>
                <w:b w:val="false"/>
                <w:i w:val="false"/>
                <w:color w:val="000000"/>
                <w:sz w:val="20"/>
              </w:rPr>
              <w:t>сипаттамасы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w:t>
            </w:r>
            <w:r>
              <w:rPr>
                <w:rFonts w:ascii="Times New Roman"/>
                <w:b w:val="false"/>
                <w:i w:val="false"/>
                <w:color w:val="000000"/>
                <w:sz w:val="20"/>
              </w:rPr>
              <w:t>танысу</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"Жалғызiлiктi,</w:t>
            </w:r>
            <w:r>
              <w:br/>
            </w:r>
            <w:r>
              <w:rPr>
                <w:rFonts w:ascii="Times New Roman"/>
                <w:b w:val="false"/>
                <w:i w:val="false"/>
                <w:color w:val="000000"/>
                <w:sz w:val="20"/>
              </w:rPr>
              <w:t>
</w:t>
            </w:r>
            <w:r>
              <w:rPr>
                <w:rFonts w:ascii="Times New Roman"/>
                <w:b w:val="false"/>
                <w:i w:val="false"/>
                <w:color w:val="000000"/>
                <w:sz w:val="20"/>
              </w:rPr>
              <w:t>жалғыз тұратын</w:t>
            </w:r>
            <w:r>
              <w:br/>
            </w:r>
            <w:r>
              <w:rPr>
                <w:rFonts w:ascii="Times New Roman"/>
                <w:b w:val="false"/>
                <w:i w:val="false"/>
                <w:color w:val="000000"/>
                <w:sz w:val="20"/>
              </w:rPr>
              <w:t>
</w:t>
            </w:r>
            <w:r>
              <w:rPr>
                <w:rFonts w:ascii="Times New Roman"/>
                <w:b w:val="false"/>
                <w:i w:val="false"/>
                <w:color w:val="000000"/>
                <w:sz w:val="20"/>
              </w:rPr>
              <w:t>қарттарға, бөгде</w:t>
            </w:r>
            <w:r>
              <w:br/>
            </w:r>
            <w:r>
              <w:rPr>
                <w:rFonts w:ascii="Times New Roman"/>
                <w:b w:val="false"/>
                <w:i w:val="false"/>
                <w:color w:val="000000"/>
                <w:sz w:val="20"/>
              </w:rPr>
              <w:t>
</w:t>
            </w:r>
            <w:r>
              <w:rPr>
                <w:rFonts w:ascii="Times New Roman"/>
                <w:b w:val="false"/>
                <w:i w:val="false"/>
                <w:color w:val="000000"/>
                <w:sz w:val="20"/>
              </w:rPr>
              <w:t>адамның күтiмiне</w:t>
            </w:r>
            <w:r>
              <w:br/>
            </w:r>
            <w:r>
              <w:rPr>
                <w:rFonts w:ascii="Times New Roman"/>
                <w:b w:val="false"/>
                <w:i w:val="false"/>
                <w:color w:val="000000"/>
                <w:sz w:val="20"/>
              </w:rPr>
              <w:t>
</w:t>
            </w:r>
            <w:r>
              <w:rPr>
                <w:rFonts w:ascii="Times New Roman"/>
                <w:b w:val="false"/>
                <w:i w:val="false"/>
                <w:color w:val="000000"/>
                <w:sz w:val="20"/>
              </w:rPr>
              <w:t>және жәрдемiне</w:t>
            </w:r>
            <w:r>
              <w:br/>
            </w:r>
            <w:r>
              <w:rPr>
                <w:rFonts w:ascii="Times New Roman"/>
                <w:b w:val="false"/>
                <w:i w:val="false"/>
                <w:color w:val="000000"/>
                <w:sz w:val="20"/>
              </w:rPr>
              <w:t>
</w:t>
            </w:r>
            <w:r>
              <w:rPr>
                <w:rFonts w:ascii="Times New Roman"/>
                <w:b w:val="false"/>
                <w:i w:val="false"/>
                <w:color w:val="000000"/>
                <w:sz w:val="20"/>
              </w:rPr>
              <w:t>мұқтаж</w:t>
            </w:r>
            <w:r>
              <w:br/>
            </w:r>
            <w:r>
              <w:rPr>
                <w:rFonts w:ascii="Times New Roman"/>
                <w:b w:val="false"/>
                <w:i w:val="false"/>
                <w:color w:val="000000"/>
                <w:sz w:val="20"/>
              </w:rPr>
              <w:t>
</w:t>
            </w:r>
            <w:r>
              <w:rPr>
                <w:rFonts w:ascii="Times New Roman"/>
                <w:b w:val="false"/>
                <w:i w:val="false"/>
                <w:color w:val="000000"/>
                <w:sz w:val="20"/>
              </w:rPr>
              <w:t>мүгедектерге және</w:t>
            </w:r>
            <w:r>
              <w:br/>
            </w:r>
            <w:r>
              <w:rPr>
                <w:rFonts w:ascii="Times New Roman"/>
                <w:b w:val="false"/>
                <w:i w:val="false"/>
                <w:color w:val="000000"/>
                <w:sz w:val="20"/>
              </w:rPr>
              <w:t>
</w:t>
            </w:r>
            <w:r>
              <w:rPr>
                <w:rFonts w:ascii="Times New Roman"/>
                <w:b w:val="false"/>
                <w:i w:val="false"/>
                <w:color w:val="000000"/>
                <w:sz w:val="20"/>
              </w:rPr>
              <w:t>мүгедек балаларға</w:t>
            </w:r>
            <w:r>
              <w:br/>
            </w:r>
            <w:r>
              <w:rPr>
                <w:rFonts w:ascii="Times New Roman"/>
                <w:b w:val="false"/>
                <w:i w:val="false"/>
                <w:color w:val="000000"/>
                <w:sz w:val="20"/>
              </w:rPr>
              <w:t>
</w:t>
            </w:r>
            <w:r>
              <w:rPr>
                <w:rFonts w:ascii="Times New Roman"/>
                <w:b w:val="false"/>
                <w:i w:val="false"/>
                <w:color w:val="000000"/>
                <w:sz w:val="20"/>
              </w:rPr>
              <w:t>үйде әлеуметтiк</w:t>
            </w:r>
            <w:r>
              <w:br/>
            </w:r>
            <w:r>
              <w:rPr>
                <w:rFonts w:ascii="Times New Roman"/>
                <w:b w:val="false"/>
                <w:i w:val="false"/>
                <w:color w:val="000000"/>
                <w:sz w:val="20"/>
              </w:rPr>
              <w:t>
</w:t>
            </w:r>
            <w:r>
              <w:rPr>
                <w:rFonts w:ascii="Times New Roman"/>
                <w:b w:val="false"/>
                <w:i w:val="false"/>
                <w:color w:val="000000"/>
                <w:sz w:val="20"/>
              </w:rPr>
              <w:t>қызмет көрсетуге</w:t>
            </w:r>
            <w:r>
              <w:br/>
            </w:r>
            <w:r>
              <w:rPr>
                <w:rFonts w:ascii="Times New Roman"/>
                <w:b w:val="false"/>
                <w:i w:val="false"/>
                <w:color w:val="000000"/>
                <w:sz w:val="20"/>
              </w:rPr>
              <w:t>
</w:t>
            </w:r>
            <w:r>
              <w:rPr>
                <w:rFonts w:ascii="Times New Roman"/>
                <w:b w:val="false"/>
                <w:i w:val="false"/>
                <w:color w:val="000000"/>
                <w:sz w:val="20"/>
              </w:rPr>
              <w:t>құжаттарды</w:t>
            </w:r>
            <w:r>
              <w:br/>
            </w:r>
            <w:r>
              <w:rPr>
                <w:rFonts w:ascii="Times New Roman"/>
                <w:b w:val="false"/>
                <w:i w:val="false"/>
                <w:color w:val="000000"/>
                <w:sz w:val="20"/>
              </w:rPr>
              <w:t>
</w:t>
            </w:r>
            <w:r>
              <w:rPr>
                <w:rFonts w:ascii="Times New Roman"/>
                <w:b w:val="false"/>
                <w:i w:val="false"/>
                <w:color w:val="000000"/>
                <w:sz w:val="20"/>
              </w:rPr>
              <w:t>ресiмдеу"</w:t>
            </w:r>
            <w:r>
              <w:br/>
            </w:r>
            <w:r>
              <w:rPr>
                <w:rFonts w:ascii="Times New Roman"/>
                <w:b w:val="false"/>
                <w:i w:val="false"/>
                <w:color w:val="000000"/>
                <w:sz w:val="20"/>
              </w:rPr>
              <w:t>
</w:t>
            </w:r>
            <w:r>
              <w:rPr>
                <w:rFonts w:ascii="Times New Roman"/>
                <w:b w:val="false"/>
                <w:i w:val="false"/>
                <w:color w:val="000000"/>
                <w:sz w:val="20"/>
              </w:rPr>
              <w:t>кітабында</w:t>
            </w:r>
            <w:r>
              <w:br/>
            </w:r>
            <w:r>
              <w:rPr>
                <w:rFonts w:ascii="Times New Roman"/>
                <w:b w:val="false"/>
                <w:i w:val="false"/>
                <w:color w:val="000000"/>
                <w:sz w:val="20"/>
              </w:rPr>
              <w:t>
</w:t>
            </w:r>
            <w:r>
              <w:rPr>
                <w:rFonts w:ascii="Times New Roman"/>
                <w:b w:val="false"/>
                <w:i w:val="false"/>
                <w:color w:val="000000"/>
                <w:sz w:val="20"/>
              </w:rPr>
              <w:t>хабарламаны</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дәлелді бас тарту</w:t>
            </w:r>
            <w:r>
              <w:br/>
            </w:r>
            <w:r>
              <w:rPr>
                <w:rFonts w:ascii="Times New Roman"/>
                <w:b w:val="false"/>
                <w:i w:val="false"/>
                <w:color w:val="000000"/>
                <w:sz w:val="20"/>
              </w:rPr>
              <w:t>
</w:t>
            </w:r>
            <w:r>
              <w:rPr>
                <w:rFonts w:ascii="Times New Roman"/>
                <w:b w:val="false"/>
                <w:i w:val="false"/>
                <w:color w:val="000000"/>
                <w:sz w:val="20"/>
              </w:rPr>
              <w:t>не хабарламаны</w:t>
            </w:r>
            <w:r>
              <w:br/>
            </w:r>
            <w:r>
              <w:rPr>
                <w:rFonts w:ascii="Times New Roman"/>
                <w:b w:val="false"/>
                <w:i w:val="false"/>
                <w:color w:val="000000"/>
                <w:sz w:val="20"/>
              </w:rPr>
              <w:t>
</w:t>
            </w:r>
            <w:r>
              <w:rPr>
                <w:rFonts w:ascii="Times New Roman"/>
                <w:b w:val="false"/>
                <w:i w:val="false"/>
                <w:color w:val="000000"/>
                <w:sz w:val="20"/>
              </w:rPr>
              <w:t>беру немесе</w:t>
            </w:r>
            <w:r>
              <w:br/>
            </w:r>
            <w:r>
              <w:rPr>
                <w:rFonts w:ascii="Times New Roman"/>
                <w:b w:val="false"/>
                <w:i w:val="false"/>
                <w:color w:val="000000"/>
                <w:sz w:val="20"/>
              </w:rPr>
              <w:t>
</w:t>
            </w:r>
            <w:r>
              <w:rPr>
                <w:rFonts w:ascii="Times New Roman"/>
                <w:b w:val="false"/>
                <w:i w:val="false"/>
                <w:color w:val="000000"/>
                <w:sz w:val="20"/>
              </w:rPr>
              <w:t>орталыққа тапсыру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тартуды беру</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r>
              <w:br/>
            </w:r>
            <w:r>
              <w:rPr>
                <w:rFonts w:ascii="Times New Roman"/>
                <w:b w:val="false"/>
                <w:i w:val="false"/>
                <w:color w:val="000000"/>
                <w:sz w:val="20"/>
              </w:rPr>
              <w:t>
</w:t>
            </w:r>
            <w:r>
              <w:rPr>
                <w:rFonts w:ascii="Times New Roman"/>
                <w:b w:val="false"/>
                <w:i w:val="false"/>
                <w:color w:val="000000"/>
                <w:sz w:val="20"/>
              </w:rPr>
              <w:t>(деректер, құжат,</w:t>
            </w:r>
            <w:r>
              <w:br/>
            </w:r>
            <w:r>
              <w:rPr>
                <w:rFonts w:ascii="Times New Roman"/>
                <w:b w:val="false"/>
                <w:i w:val="false"/>
                <w:color w:val="000000"/>
                <w:sz w:val="20"/>
              </w:rPr>
              <w:t>
</w:t>
            </w:r>
            <w:r>
              <w:rPr>
                <w:rFonts w:ascii="Times New Roman"/>
                <w:b w:val="false"/>
                <w:i w:val="false"/>
                <w:color w:val="000000"/>
                <w:sz w:val="20"/>
              </w:rPr>
              <w:t>ұйымдық-басшылық</w:t>
            </w:r>
            <w:r>
              <w:br/>
            </w:r>
            <w:r>
              <w:rPr>
                <w:rFonts w:ascii="Times New Roman"/>
                <w:b w:val="false"/>
                <w:i w:val="false"/>
                <w:color w:val="000000"/>
                <w:sz w:val="20"/>
              </w:rPr>
              <w:t>
</w:t>
            </w:r>
            <w:r>
              <w:rPr>
                <w:rFonts w:ascii="Times New Roman"/>
                <w:b w:val="false"/>
                <w:i w:val="false"/>
                <w:color w:val="000000"/>
                <w:sz w:val="20"/>
              </w:rPr>
              <w:t>ету шешiмi)</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хабарлама не</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тартуды беру</w:t>
            </w:r>
            <w:r>
              <w:br/>
            </w:r>
            <w:r>
              <w:rPr>
                <w:rFonts w:ascii="Times New Roman"/>
                <w:b w:val="false"/>
                <w:i w:val="false"/>
                <w:color w:val="000000"/>
                <w:sz w:val="20"/>
              </w:rPr>
              <w:t>
</w:t>
            </w:r>
            <w:r>
              <w:rPr>
                <w:rFonts w:ascii="Times New Roman"/>
                <w:b w:val="false"/>
                <w:i w:val="false"/>
                <w:color w:val="000000"/>
                <w:sz w:val="20"/>
              </w:rPr>
              <w:t>немесе орталыққа</w:t>
            </w:r>
            <w:r>
              <w:br/>
            </w:r>
            <w:r>
              <w:rPr>
                <w:rFonts w:ascii="Times New Roman"/>
                <w:b w:val="false"/>
                <w:i w:val="false"/>
                <w:color w:val="000000"/>
                <w:sz w:val="20"/>
              </w:rPr>
              <w:t>
</w:t>
            </w:r>
            <w:r>
              <w:rPr>
                <w:rFonts w:ascii="Times New Roman"/>
                <w:b w:val="false"/>
                <w:i w:val="false"/>
                <w:color w:val="000000"/>
                <w:sz w:val="20"/>
              </w:rPr>
              <w:t>жіберу туралы</w:t>
            </w:r>
            <w:r>
              <w:br/>
            </w:r>
            <w:r>
              <w:rPr>
                <w:rFonts w:ascii="Times New Roman"/>
                <w:b w:val="false"/>
                <w:i w:val="false"/>
                <w:color w:val="000000"/>
                <w:sz w:val="20"/>
              </w:rPr>
              <w:t>
</w:t>
            </w:r>
            <w:r>
              <w:rPr>
                <w:rFonts w:ascii="Times New Roman"/>
                <w:b w:val="false"/>
                <w:i w:val="false"/>
                <w:color w:val="000000"/>
                <w:sz w:val="20"/>
              </w:rPr>
              <w:t>қолхат</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хабарлама немесе</w:t>
            </w:r>
            <w:r>
              <w:br/>
            </w:r>
            <w:r>
              <w:rPr>
                <w:rFonts w:ascii="Times New Roman"/>
                <w:b w:val="false"/>
                <w:i w:val="false"/>
                <w:color w:val="000000"/>
                <w:sz w:val="20"/>
              </w:rPr>
              <w:t>
</w:t>
            </w:r>
            <w:r>
              <w:rPr>
                <w:rFonts w:ascii="Times New Roman"/>
                <w:b w:val="false"/>
                <w:i w:val="false"/>
                <w:color w:val="000000"/>
                <w:sz w:val="20"/>
              </w:rPr>
              <w:t>дәлелді бас</w:t>
            </w:r>
            <w:r>
              <w:br/>
            </w:r>
            <w:r>
              <w:rPr>
                <w:rFonts w:ascii="Times New Roman"/>
                <w:b w:val="false"/>
                <w:i w:val="false"/>
                <w:color w:val="000000"/>
                <w:sz w:val="20"/>
              </w:rPr>
              <w:t>
</w:t>
            </w:r>
            <w:r>
              <w:rPr>
                <w:rFonts w:ascii="Times New Roman"/>
                <w:b w:val="false"/>
                <w:i w:val="false"/>
                <w:color w:val="000000"/>
                <w:sz w:val="20"/>
              </w:rPr>
              <w:t>тартуды беру</w:t>
            </w:r>
            <w:r>
              <w:br/>
            </w:r>
            <w:r>
              <w:rPr>
                <w:rFonts w:ascii="Times New Roman"/>
                <w:b w:val="false"/>
                <w:i w:val="false"/>
                <w:color w:val="000000"/>
                <w:sz w:val="20"/>
              </w:rPr>
              <w:t>
</w:t>
            </w:r>
            <w:r>
              <w:rPr>
                <w:rFonts w:ascii="Times New Roman"/>
                <w:b w:val="false"/>
                <w:i w:val="false"/>
                <w:color w:val="000000"/>
                <w:sz w:val="20"/>
              </w:rPr>
              <w:t>туралы қолхат</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w:t>
            </w:r>
            <w:r>
              <w:rPr>
                <w:rFonts w:ascii="Times New Roman"/>
                <w:b w:val="false"/>
                <w:i w:val="false"/>
                <w:color w:val="000000"/>
                <w:sz w:val="20"/>
              </w:rPr>
              <w:t>мерзiмдерi</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 ішінде</w:t>
            </w:r>
          </w:p>
        </w:tc>
      </w:tr>
      <w:tr>
        <w:trPr>
          <w:trHeight w:val="30" w:hRule="atLeast"/>
        </w:trPr>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w:t>
            </w:r>
            <w:r>
              <w:rPr>
                <w:rFonts w:ascii="Times New Roman"/>
                <w:b w:val="false"/>
                <w:i w:val="false"/>
                <w:color w:val="000000"/>
                <w:sz w:val="20"/>
              </w:rPr>
              <w:t>барысының,</w:t>
            </w:r>
            <w:r>
              <w:br/>
            </w:r>
            <w:r>
              <w:rPr>
                <w:rFonts w:ascii="Times New Roman"/>
                <w:b w:val="false"/>
                <w:i w:val="false"/>
                <w:color w:val="000000"/>
                <w:sz w:val="20"/>
              </w:rPr>
              <w:t>
</w:t>
            </w:r>
            <w:r>
              <w:rPr>
                <w:rFonts w:ascii="Times New Roman"/>
                <w:b w:val="false"/>
                <w:i w:val="false"/>
                <w:color w:val="000000"/>
                <w:sz w:val="20"/>
              </w:rPr>
              <w:t>ағынының)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i w:val="false"/>
          <w:color w:val="000000"/>
        </w:rPr>
        <w:t xml:space="preserve"> 2-кесте. Пайдалану нұсқалары.</w:t>
      </w:r>
      <w:r>
        <w:br/>
      </w:r>
      <w:r>
        <w:rPr>
          <w:rFonts w:ascii="Times New Roman"/>
          <w:b/>
          <w:i w:val="false"/>
          <w:color w:val="000000"/>
        </w:rPr>
        <w:t>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3943"/>
        <w:gridCol w:w="3965"/>
      </w:tblGrid>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- 2</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жауапты орындаушысы</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- 3</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басшысы</w:t>
            </w:r>
          </w:p>
        </w:tc>
      </w:tr>
      <w:tr>
        <w:trPr>
          <w:trHeight w:val="144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Құжаттарды қабылдау,</w:t>
            </w:r>
            <w:r>
              <w:br/>
            </w:r>
            <w:r>
              <w:rPr>
                <w:rFonts w:ascii="Times New Roman"/>
                <w:b w:val="false"/>
                <w:i w:val="false"/>
                <w:color w:val="000000"/>
                <w:sz w:val="20"/>
              </w:rPr>
              <w:t>
</w:t>
            </w:r>
            <w:r>
              <w:rPr>
                <w:rFonts w:ascii="Times New Roman"/>
                <w:b w:val="false"/>
                <w:i w:val="false"/>
                <w:color w:val="000000"/>
                <w:sz w:val="20"/>
              </w:rPr>
              <w:t>қолхат беру, өтінішті</w:t>
            </w:r>
            <w:r>
              <w:br/>
            </w:r>
            <w:r>
              <w:rPr>
                <w:rFonts w:ascii="Times New Roman"/>
                <w:b w:val="false"/>
                <w:i w:val="false"/>
                <w:color w:val="000000"/>
                <w:sz w:val="20"/>
              </w:rPr>
              <w:t>
</w:t>
            </w:r>
            <w:r>
              <w:rPr>
                <w:rFonts w:ascii="Times New Roman"/>
                <w:b w:val="false"/>
                <w:i w:val="false"/>
                <w:color w:val="000000"/>
                <w:sz w:val="20"/>
              </w:rPr>
              <w:t>тіркеу, уәкілетті</w:t>
            </w:r>
            <w:r>
              <w:br/>
            </w:r>
            <w:r>
              <w:rPr>
                <w:rFonts w:ascii="Times New Roman"/>
                <w:b w:val="false"/>
                <w:i w:val="false"/>
                <w:color w:val="000000"/>
                <w:sz w:val="20"/>
              </w:rPr>
              <w:t>
</w:t>
            </w:r>
            <w:r>
              <w:rPr>
                <w:rFonts w:ascii="Times New Roman"/>
                <w:b w:val="false"/>
                <w:i w:val="false"/>
                <w:color w:val="000000"/>
                <w:sz w:val="20"/>
              </w:rPr>
              <w:t>органға құжаттарды</w:t>
            </w:r>
            <w:r>
              <w:br/>
            </w:r>
            <w:r>
              <w:rPr>
                <w:rFonts w:ascii="Times New Roman"/>
                <w:b w:val="false"/>
                <w:i w:val="false"/>
                <w:color w:val="000000"/>
                <w:sz w:val="20"/>
              </w:rPr>
              <w:t>
</w:t>
            </w:r>
            <w:r>
              <w:rPr>
                <w:rFonts w:ascii="Times New Roman"/>
                <w:b w:val="false"/>
                <w:i w:val="false"/>
                <w:color w:val="000000"/>
                <w:sz w:val="20"/>
              </w:rPr>
              <w:t>жіберу</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Орталықтан немесе</w:t>
            </w:r>
            <w:r>
              <w:br/>
            </w:r>
            <w:r>
              <w:rPr>
                <w:rFonts w:ascii="Times New Roman"/>
                <w:b w:val="false"/>
                <w:i w:val="false"/>
                <w:color w:val="000000"/>
                <w:sz w:val="20"/>
              </w:rPr>
              <w:t>
</w:t>
            </w:r>
            <w:r>
              <w:rPr>
                <w:rFonts w:ascii="Times New Roman"/>
                <w:b w:val="false"/>
                <w:i w:val="false"/>
                <w:color w:val="000000"/>
                <w:sz w:val="20"/>
              </w:rPr>
              <w:t>тұтынушыдан өтініш</w:t>
            </w:r>
            <w:r>
              <w:br/>
            </w:r>
            <w:r>
              <w:rPr>
                <w:rFonts w:ascii="Times New Roman"/>
                <w:b w:val="false"/>
                <w:i w:val="false"/>
                <w:color w:val="000000"/>
                <w:sz w:val="20"/>
              </w:rPr>
              <w:t>
</w:t>
            </w:r>
            <w:r>
              <w:rPr>
                <w:rFonts w:ascii="Times New Roman"/>
                <w:b w:val="false"/>
                <w:i w:val="false"/>
                <w:color w:val="000000"/>
                <w:sz w:val="20"/>
              </w:rPr>
              <w:t>қабылдау, тіркеу,</w:t>
            </w:r>
            <w:r>
              <w:br/>
            </w:r>
            <w:r>
              <w:rPr>
                <w:rFonts w:ascii="Times New Roman"/>
                <w:b w:val="false"/>
                <w:i w:val="false"/>
                <w:color w:val="000000"/>
                <w:sz w:val="20"/>
              </w:rPr>
              <w:t>
</w:t>
            </w:r>
            <w:r>
              <w:rPr>
                <w:rFonts w:ascii="Times New Roman"/>
                <w:b w:val="false"/>
                <w:i w:val="false"/>
                <w:color w:val="000000"/>
                <w:sz w:val="20"/>
              </w:rPr>
              <w:t>уәкілетті орган</w:t>
            </w:r>
            <w:r>
              <w:br/>
            </w:r>
            <w:r>
              <w:rPr>
                <w:rFonts w:ascii="Times New Roman"/>
                <w:b w:val="false"/>
                <w:i w:val="false"/>
                <w:color w:val="000000"/>
                <w:sz w:val="20"/>
              </w:rPr>
              <w:t>
</w:t>
            </w:r>
            <w:r>
              <w:rPr>
                <w:rFonts w:ascii="Times New Roman"/>
                <w:b w:val="false"/>
                <w:i w:val="false"/>
                <w:color w:val="000000"/>
                <w:sz w:val="20"/>
              </w:rPr>
              <w:t>басшысына өтінішті</w:t>
            </w:r>
            <w:r>
              <w:br/>
            </w:r>
            <w:r>
              <w:rPr>
                <w:rFonts w:ascii="Times New Roman"/>
                <w:b w:val="false"/>
                <w:i w:val="false"/>
                <w:color w:val="000000"/>
                <w:sz w:val="20"/>
              </w:rPr>
              <w:t>
</w:t>
            </w:r>
            <w:r>
              <w:rPr>
                <w:rFonts w:ascii="Times New Roman"/>
                <w:b w:val="false"/>
                <w:i w:val="false"/>
                <w:color w:val="000000"/>
                <w:sz w:val="20"/>
              </w:rPr>
              <w:t>жіберу</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Орындау үшін жауапты</w:t>
            </w:r>
            <w:r>
              <w:br/>
            </w:r>
            <w:r>
              <w:rPr>
                <w:rFonts w:ascii="Times New Roman"/>
                <w:b w:val="false"/>
                <w:i w:val="false"/>
                <w:color w:val="000000"/>
                <w:sz w:val="20"/>
              </w:rPr>
              <w:t>
</w:t>
            </w:r>
            <w:r>
              <w:rPr>
                <w:rFonts w:ascii="Times New Roman"/>
                <w:b w:val="false"/>
                <w:i w:val="false"/>
                <w:color w:val="000000"/>
                <w:sz w:val="20"/>
              </w:rPr>
              <w:t>орындаушыны анықтау,</w:t>
            </w:r>
            <w:r>
              <w:br/>
            </w:r>
            <w:r>
              <w:rPr>
                <w:rFonts w:ascii="Times New Roman"/>
                <w:b w:val="false"/>
                <w:i w:val="false"/>
                <w:color w:val="000000"/>
                <w:sz w:val="20"/>
              </w:rPr>
              <w:t>
</w:t>
            </w:r>
            <w:r>
              <w:rPr>
                <w:rFonts w:ascii="Times New Roman"/>
                <w:b w:val="false"/>
                <w:i w:val="false"/>
                <w:color w:val="000000"/>
                <w:sz w:val="20"/>
              </w:rPr>
              <w:t>бұрыштама қою</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w:t>
            </w:r>
            <w:r>
              <w:rPr>
                <w:rFonts w:ascii="Times New Roman"/>
                <w:b w:val="false"/>
                <w:i w:val="false"/>
                <w:color w:val="000000"/>
                <w:sz w:val="20"/>
              </w:rPr>
              <w:t>Өтінішті қарау,</w:t>
            </w:r>
            <w:r>
              <w:br/>
            </w:r>
            <w:r>
              <w:rPr>
                <w:rFonts w:ascii="Times New Roman"/>
                <w:b w:val="false"/>
                <w:i w:val="false"/>
                <w:color w:val="000000"/>
                <w:sz w:val="20"/>
              </w:rPr>
              <w:t>
</w:t>
            </w:r>
            <w:r>
              <w:rPr>
                <w:rFonts w:ascii="Times New Roman"/>
                <w:b w:val="false"/>
                <w:i w:val="false"/>
                <w:color w:val="000000"/>
                <w:sz w:val="20"/>
              </w:rPr>
              <w:t>хабарлама дайындау</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w:t>
            </w:r>
            <w:r>
              <w:rPr>
                <w:rFonts w:ascii="Times New Roman"/>
                <w:b w:val="false"/>
                <w:i w:val="false"/>
                <w:color w:val="000000"/>
                <w:sz w:val="20"/>
              </w:rPr>
              <w:t>Хабарламаға қол қою</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w:t>
            </w:r>
            <w:r>
              <w:rPr>
                <w:rFonts w:ascii="Times New Roman"/>
                <w:b w:val="false"/>
                <w:i w:val="false"/>
                <w:color w:val="000000"/>
                <w:sz w:val="20"/>
              </w:rPr>
              <w:t>"Жалғызiлiктi, жалғыз</w:t>
            </w:r>
            <w:r>
              <w:br/>
            </w:r>
            <w:r>
              <w:rPr>
                <w:rFonts w:ascii="Times New Roman"/>
                <w:b w:val="false"/>
                <w:i w:val="false"/>
                <w:color w:val="000000"/>
                <w:sz w:val="20"/>
              </w:rPr>
              <w:t>
</w:t>
            </w:r>
            <w:r>
              <w:rPr>
                <w:rFonts w:ascii="Times New Roman"/>
                <w:b w:val="false"/>
                <w:i w:val="false"/>
                <w:color w:val="000000"/>
                <w:sz w:val="20"/>
              </w:rPr>
              <w:t>тұратын қарттарға,</w:t>
            </w:r>
            <w:r>
              <w:br/>
            </w:r>
            <w:r>
              <w:rPr>
                <w:rFonts w:ascii="Times New Roman"/>
                <w:b w:val="false"/>
                <w:i w:val="false"/>
                <w:color w:val="000000"/>
                <w:sz w:val="20"/>
              </w:rPr>
              <w:t>
</w:t>
            </w:r>
            <w:r>
              <w:rPr>
                <w:rFonts w:ascii="Times New Roman"/>
                <w:b w:val="false"/>
                <w:i w:val="false"/>
                <w:color w:val="000000"/>
                <w:sz w:val="20"/>
              </w:rPr>
              <w:t>бөгде адамның күтiмiне</w:t>
            </w:r>
            <w:r>
              <w:br/>
            </w:r>
            <w:r>
              <w:rPr>
                <w:rFonts w:ascii="Times New Roman"/>
                <w:b w:val="false"/>
                <w:i w:val="false"/>
                <w:color w:val="000000"/>
                <w:sz w:val="20"/>
              </w:rPr>
              <w:t>
</w:t>
            </w:r>
            <w:r>
              <w:rPr>
                <w:rFonts w:ascii="Times New Roman"/>
                <w:b w:val="false"/>
                <w:i w:val="false"/>
                <w:color w:val="000000"/>
                <w:sz w:val="20"/>
              </w:rPr>
              <w:t>және жәрдемiне мұқтаж</w:t>
            </w:r>
            <w:r>
              <w:br/>
            </w:r>
            <w:r>
              <w:rPr>
                <w:rFonts w:ascii="Times New Roman"/>
                <w:b w:val="false"/>
                <w:i w:val="false"/>
                <w:color w:val="000000"/>
                <w:sz w:val="20"/>
              </w:rPr>
              <w:t>
</w:t>
            </w:r>
            <w:r>
              <w:rPr>
                <w:rFonts w:ascii="Times New Roman"/>
                <w:b w:val="false"/>
                <w:i w:val="false"/>
                <w:color w:val="000000"/>
                <w:sz w:val="20"/>
              </w:rPr>
              <w:t>мүгедектерге және</w:t>
            </w:r>
            <w:r>
              <w:br/>
            </w:r>
            <w:r>
              <w:rPr>
                <w:rFonts w:ascii="Times New Roman"/>
                <w:b w:val="false"/>
                <w:i w:val="false"/>
                <w:color w:val="000000"/>
                <w:sz w:val="20"/>
              </w:rPr>
              <w:t>
</w:t>
            </w:r>
            <w:r>
              <w:rPr>
                <w:rFonts w:ascii="Times New Roman"/>
                <w:b w:val="false"/>
                <w:i w:val="false"/>
                <w:color w:val="000000"/>
                <w:sz w:val="20"/>
              </w:rPr>
              <w:t>мүгедек балаларға үйде</w:t>
            </w:r>
            <w:r>
              <w:br/>
            </w:r>
            <w:r>
              <w:rPr>
                <w:rFonts w:ascii="Times New Roman"/>
                <w:b w:val="false"/>
                <w:i w:val="false"/>
                <w:color w:val="000000"/>
                <w:sz w:val="20"/>
              </w:rPr>
              <w:t>
</w:t>
            </w:r>
            <w:r>
              <w:rPr>
                <w:rFonts w:ascii="Times New Roman"/>
                <w:b w:val="false"/>
                <w:i w:val="false"/>
                <w:color w:val="000000"/>
                <w:sz w:val="20"/>
              </w:rPr>
              <w:t>әлеуметтiк қызмет</w:t>
            </w:r>
            <w:r>
              <w:br/>
            </w:r>
            <w:r>
              <w:rPr>
                <w:rFonts w:ascii="Times New Roman"/>
                <w:b w:val="false"/>
                <w:i w:val="false"/>
                <w:color w:val="000000"/>
                <w:sz w:val="20"/>
              </w:rPr>
              <w:t>
</w:t>
            </w:r>
            <w:r>
              <w:rPr>
                <w:rFonts w:ascii="Times New Roman"/>
                <w:b w:val="false"/>
                <w:i w:val="false"/>
                <w:color w:val="000000"/>
                <w:sz w:val="20"/>
              </w:rPr>
              <w:t>көрсетуге құжаттарды</w:t>
            </w:r>
            <w:r>
              <w:br/>
            </w:r>
            <w:r>
              <w:rPr>
                <w:rFonts w:ascii="Times New Roman"/>
                <w:b w:val="false"/>
                <w:i w:val="false"/>
                <w:color w:val="000000"/>
                <w:sz w:val="20"/>
              </w:rPr>
              <w:t>
</w:t>
            </w:r>
            <w:r>
              <w:rPr>
                <w:rFonts w:ascii="Times New Roman"/>
                <w:b w:val="false"/>
                <w:i w:val="false"/>
                <w:color w:val="000000"/>
                <w:sz w:val="20"/>
              </w:rPr>
              <w:t>ресiмдеу" кітабында</w:t>
            </w:r>
            <w:r>
              <w:br/>
            </w:r>
            <w:r>
              <w:rPr>
                <w:rFonts w:ascii="Times New Roman"/>
                <w:b w:val="false"/>
                <w:i w:val="false"/>
                <w:color w:val="000000"/>
                <w:sz w:val="20"/>
              </w:rPr>
              <w:t>
</w:t>
            </w:r>
            <w:r>
              <w:rPr>
                <w:rFonts w:ascii="Times New Roman"/>
                <w:b w:val="false"/>
                <w:i w:val="false"/>
                <w:color w:val="000000"/>
                <w:sz w:val="20"/>
              </w:rPr>
              <w:t>хабарламаны тіркеу</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w:t>
            </w:r>
            <w:r>
              <w:rPr>
                <w:rFonts w:ascii="Times New Roman"/>
                <w:b w:val="false"/>
                <w:i w:val="false"/>
                <w:color w:val="000000"/>
                <w:sz w:val="20"/>
              </w:rPr>
              <w:t>Хабарламаны орталыққа</w:t>
            </w:r>
            <w:r>
              <w:br/>
            </w:r>
            <w:r>
              <w:rPr>
                <w:rFonts w:ascii="Times New Roman"/>
                <w:b w:val="false"/>
                <w:i w:val="false"/>
                <w:color w:val="000000"/>
                <w:sz w:val="20"/>
              </w:rPr>
              <w:t>
</w:t>
            </w:r>
            <w:r>
              <w:rPr>
                <w:rFonts w:ascii="Times New Roman"/>
                <w:b w:val="false"/>
                <w:i w:val="false"/>
                <w:color w:val="000000"/>
                <w:sz w:val="20"/>
              </w:rPr>
              <w:t>тапсыру немесе</w:t>
            </w:r>
            <w:r>
              <w:br/>
            </w:r>
            <w:r>
              <w:rPr>
                <w:rFonts w:ascii="Times New Roman"/>
                <w:b w:val="false"/>
                <w:i w:val="false"/>
                <w:color w:val="000000"/>
                <w:sz w:val="20"/>
              </w:rPr>
              <w:t>
</w:t>
            </w:r>
            <w:r>
              <w:rPr>
                <w:rFonts w:ascii="Times New Roman"/>
                <w:b w:val="false"/>
                <w:i w:val="false"/>
                <w:color w:val="000000"/>
                <w:sz w:val="20"/>
              </w:rPr>
              <w:t>тұтынушыға беру</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Тұтынушыға</w:t>
            </w:r>
            <w:r>
              <w:br/>
            </w:r>
            <w:r>
              <w:rPr>
                <w:rFonts w:ascii="Times New Roman"/>
                <w:b w:val="false"/>
                <w:i w:val="false"/>
                <w:color w:val="000000"/>
                <w:sz w:val="20"/>
              </w:rPr>
              <w:t>
</w:t>
            </w:r>
            <w:r>
              <w:rPr>
                <w:rFonts w:ascii="Times New Roman"/>
                <w:b w:val="false"/>
                <w:i w:val="false"/>
                <w:color w:val="000000"/>
                <w:sz w:val="20"/>
              </w:rPr>
              <w:t>хабарламаны орталықта</w:t>
            </w:r>
            <w:r>
              <w:br/>
            </w:r>
            <w:r>
              <w:rPr>
                <w:rFonts w:ascii="Times New Roman"/>
                <w:b w:val="false"/>
                <w:i w:val="false"/>
                <w:color w:val="000000"/>
                <w:sz w:val="20"/>
              </w:rPr>
              <w:t>
</w:t>
            </w:r>
            <w:r>
              <w:rPr>
                <w:rFonts w:ascii="Times New Roman"/>
                <w:b w:val="false"/>
                <w:i w:val="false"/>
                <w:color w:val="000000"/>
                <w:sz w:val="20"/>
              </w:rPr>
              <w:t>беру</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w:t>
      </w:r>
      <w:r>
        <w:br/>
      </w:r>
      <w:r>
        <w:rPr>
          <w:rFonts w:ascii="Times New Roman"/>
          <w:b/>
          <w:i w:val="false"/>
          <w:color w:val="000000"/>
        </w:rPr>
        <w:t>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2"/>
        <w:gridCol w:w="3922"/>
        <w:gridCol w:w="3986"/>
      </w:tblGrid>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- 2</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жауапты орындаушысы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w:t>
            </w:r>
            <w:r>
              <w:br/>
            </w:r>
            <w:r>
              <w:rPr>
                <w:rFonts w:ascii="Times New Roman"/>
                <w:b w:val="false"/>
                <w:i w:val="false"/>
                <w:color w:val="000000"/>
                <w:sz w:val="20"/>
              </w:rPr>
              <w:t>
</w:t>
            </w:r>
            <w:r>
              <w:rPr>
                <w:rFonts w:ascii="Times New Roman"/>
                <w:b w:val="false"/>
                <w:i w:val="false"/>
                <w:color w:val="000000"/>
                <w:sz w:val="20"/>
              </w:rPr>
              <w:t>функционалдық</w:t>
            </w:r>
            <w:r>
              <w:br/>
            </w:r>
            <w:r>
              <w:rPr>
                <w:rFonts w:ascii="Times New Roman"/>
                <w:b w:val="false"/>
                <w:i w:val="false"/>
                <w:color w:val="000000"/>
                <w:sz w:val="20"/>
              </w:rPr>
              <w:t>
</w:t>
            </w:r>
            <w:r>
              <w:rPr>
                <w:rFonts w:ascii="Times New Roman"/>
                <w:b w:val="false"/>
                <w:i w:val="false"/>
                <w:color w:val="000000"/>
                <w:sz w:val="20"/>
              </w:rPr>
              <w:t>бірлік - 3</w:t>
            </w:r>
            <w:r>
              <w:br/>
            </w:r>
            <w:r>
              <w:rPr>
                <w:rFonts w:ascii="Times New Roman"/>
                <w:b w:val="false"/>
                <w:i w:val="false"/>
                <w:color w:val="000000"/>
                <w:sz w:val="20"/>
              </w:rPr>
              <w:t>
</w:t>
            </w: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басшысы</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Құжаттарды қабылдау,</w:t>
            </w:r>
            <w:r>
              <w:br/>
            </w:r>
            <w:r>
              <w:rPr>
                <w:rFonts w:ascii="Times New Roman"/>
                <w:b w:val="false"/>
                <w:i w:val="false"/>
                <w:color w:val="000000"/>
                <w:sz w:val="20"/>
              </w:rPr>
              <w:t>
</w:t>
            </w:r>
            <w:r>
              <w:rPr>
                <w:rFonts w:ascii="Times New Roman"/>
                <w:b w:val="false"/>
                <w:i w:val="false"/>
                <w:color w:val="000000"/>
                <w:sz w:val="20"/>
              </w:rPr>
              <w:t>қолхат беру, өтінішті</w:t>
            </w:r>
            <w:r>
              <w:br/>
            </w:r>
            <w:r>
              <w:rPr>
                <w:rFonts w:ascii="Times New Roman"/>
                <w:b w:val="false"/>
                <w:i w:val="false"/>
                <w:color w:val="000000"/>
                <w:sz w:val="20"/>
              </w:rPr>
              <w:t>
</w:t>
            </w:r>
            <w:r>
              <w:rPr>
                <w:rFonts w:ascii="Times New Roman"/>
                <w:b w:val="false"/>
                <w:i w:val="false"/>
                <w:color w:val="000000"/>
                <w:sz w:val="20"/>
              </w:rPr>
              <w:t>тіркеу, уәкілетті</w:t>
            </w:r>
            <w:r>
              <w:br/>
            </w:r>
            <w:r>
              <w:rPr>
                <w:rFonts w:ascii="Times New Roman"/>
                <w:b w:val="false"/>
                <w:i w:val="false"/>
                <w:color w:val="000000"/>
                <w:sz w:val="20"/>
              </w:rPr>
              <w:t>
</w:t>
            </w:r>
            <w:r>
              <w:rPr>
                <w:rFonts w:ascii="Times New Roman"/>
                <w:b w:val="false"/>
                <w:i w:val="false"/>
                <w:color w:val="000000"/>
                <w:sz w:val="20"/>
              </w:rPr>
              <w:t>органға құжаттарды</w:t>
            </w:r>
            <w:r>
              <w:br/>
            </w:r>
            <w:r>
              <w:rPr>
                <w:rFonts w:ascii="Times New Roman"/>
                <w:b w:val="false"/>
                <w:i w:val="false"/>
                <w:color w:val="000000"/>
                <w:sz w:val="20"/>
              </w:rPr>
              <w:t>
</w:t>
            </w:r>
            <w:r>
              <w:rPr>
                <w:rFonts w:ascii="Times New Roman"/>
                <w:b w:val="false"/>
                <w:i w:val="false"/>
                <w:color w:val="000000"/>
                <w:sz w:val="20"/>
              </w:rPr>
              <w:t>жіберу</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Орталықтан немесе</w:t>
            </w:r>
            <w:r>
              <w:br/>
            </w:r>
            <w:r>
              <w:rPr>
                <w:rFonts w:ascii="Times New Roman"/>
                <w:b w:val="false"/>
                <w:i w:val="false"/>
                <w:color w:val="000000"/>
                <w:sz w:val="20"/>
              </w:rPr>
              <w:t>
</w:t>
            </w:r>
            <w:r>
              <w:rPr>
                <w:rFonts w:ascii="Times New Roman"/>
                <w:b w:val="false"/>
                <w:i w:val="false"/>
                <w:color w:val="000000"/>
                <w:sz w:val="20"/>
              </w:rPr>
              <w:t>тұтынушыдан өтініш</w:t>
            </w:r>
            <w:r>
              <w:br/>
            </w:r>
            <w:r>
              <w:rPr>
                <w:rFonts w:ascii="Times New Roman"/>
                <w:b w:val="false"/>
                <w:i w:val="false"/>
                <w:color w:val="000000"/>
                <w:sz w:val="20"/>
              </w:rPr>
              <w:t>
</w:t>
            </w:r>
            <w:r>
              <w:rPr>
                <w:rFonts w:ascii="Times New Roman"/>
                <w:b w:val="false"/>
                <w:i w:val="false"/>
                <w:color w:val="000000"/>
                <w:sz w:val="20"/>
              </w:rPr>
              <w:t>қабылдау, тіркеу,</w:t>
            </w:r>
            <w:r>
              <w:br/>
            </w:r>
            <w:r>
              <w:rPr>
                <w:rFonts w:ascii="Times New Roman"/>
                <w:b w:val="false"/>
                <w:i w:val="false"/>
                <w:color w:val="000000"/>
                <w:sz w:val="20"/>
              </w:rPr>
              <w:t>
</w:t>
            </w:r>
            <w:r>
              <w:rPr>
                <w:rFonts w:ascii="Times New Roman"/>
                <w:b w:val="false"/>
                <w:i w:val="false"/>
                <w:color w:val="000000"/>
                <w:sz w:val="20"/>
              </w:rPr>
              <w:t>уәкілетті орган</w:t>
            </w:r>
            <w:r>
              <w:br/>
            </w:r>
            <w:r>
              <w:rPr>
                <w:rFonts w:ascii="Times New Roman"/>
                <w:b w:val="false"/>
                <w:i w:val="false"/>
                <w:color w:val="000000"/>
                <w:sz w:val="20"/>
              </w:rPr>
              <w:t>
</w:t>
            </w:r>
            <w:r>
              <w:rPr>
                <w:rFonts w:ascii="Times New Roman"/>
                <w:b w:val="false"/>
                <w:i w:val="false"/>
                <w:color w:val="000000"/>
                <w:sz w:val="20"/>
              </w:rPr>
              <w:t>басшысына өтінішті</w:t>
            </w:r>
            <w:r>
              <w:br/>
            </w:r>
            <w:r>
              <w:rPr>
                <w:rFonts w:ascii="Times New Roman"/>
                <w:b w:val="false"/>
                <w:i w:val="false"/>
                <w:color w:val="000000"/>
                <w:sz w:val="20"/>
              </w:rPr>
              <w:t>
</w:t>
            </w:r>
            <w:r>
              <w:rPr>
                <w:rFonts w:ascii="Times New Roman"/>
                <w:b w:val="false"/>
                <w:i w:val="false"/>
                <w:color w:val="000000"/>
                <w:sz w:val="20"/>
              </w:rPr>
              <w:t>жіберу</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Орындау үшін жауапты</w:t>
            </w:r>
            <w:r>
              <w:br/>
            </w:r>
            <w:r>
              <w:rPr>
                <w:rFonts w:ascii="Times New Roman"/>
                <w:b w:val="false"/>
                <w:i w:val="false"/>
                <w:color w:val="000000"/>
                <w:sz w:val="20"/>
              </w:rPr>
              <w:t>
</w:t>
            </w:r>
            <w:r>
              <w:rPr>
                <w:rFonts w:ascii="Times New Roman"/>
                <w:b w:val="false"/>
                <w:i w:val="false"/>
                <w:color w:val="000000"/>
                <w:sz w:val="20"/>
              </w:rPr>
              <w:t>орындаушыны анықтау,</w:t>
            </w:r>
            <w:r>
              <w:br/>
            </w:r>
            <w:r>
              <w:rPr>
                <w:rFonts w:ascii="Times New Roman"/>
                <w:b w:val="false"/>
                <w:i w:val="false"/>
                <w:color w:val="000000"/>
                <w:sz w:val="20"/>
              </w:rPr>
              <w:t>
</w:t>
            </w:r>
            <w:r>
              <w:rPr>
                <w:rFonts w:ascii="Times New Roman"/>
                <w:b w:val="false"/>
                <w:i w:val="false"/>
                <w:color w:val="000000"/>
                <w:sz w:val="20"/>
              </w:rPr>
              <w:t>бұрыштама қою</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w:t>
            </w:r>
            <w:r>
              <w:rPr>
                <w:rFonts w:ascii="Times New Roman"/>
                <w:b w:val="false"/>
                <w:i w:val="false"/>
                <w:color w:val="000000"/>
                <w:sz w:val="20"/>
              </w:rPr>
              <w:t>Өтінішті қарау.</w:t>
            </w:r>
            <w:r>
              <w:br/>
            </w:r>
            <w:r>
              <w:rPr>
                <w:rFonts w:ascii="Times New Roman"/>
                <w:b w:val="false"/>
                <w:i w:val="false"/>
                <w:color w:val="000000"/>
                <w:sz w:val="20"/>
              </w:rPr>
              <w:t>
</w:t>
            </w:r>
            <w:r>
              <w:rPr>
                <w:rFonts w:ascii="Times New Roman"/>
                <w:b w:val="false"/>
                <w:i w:val="false"/>
                <w:color w:val="000000"/>
                <w:sz w:val="20"/>
              </w:rPr>
              <w:t>Дәлелді бас тартуды</w:t>
            </w:r>
            <w:r>
              <w:br/>
            </w:r>
            <w:r>
              <w:rPr>
                <w:rFonts w:ascii="Times New Roman"/>
                <w:b w:val="false"/>
                <w:i w:val="false"/>
                <w:color w:val="000000"/>
                <w:sz w:val="20"/>
              </w:rPr>
              <w:t>
</w:t>
            </w:r>
            <w:r>
              <w:rPr>
                <w:rFonts w:ascii="Times New Roman"/>
                <w:b w:val="false"/>
                <w:i w:val="false"/>
                <w:color w:val="000000"/>
                <w:sz w:val="20"/>
              </w:rPr>
              <w:t>дайындау</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w:t>
            </w:r>
            <w:r>
              <w:rPr>
                <w:rFonts w:ascii="Times New Roman"/>
                <w:b w:val="false"/>
                <w:i w:val="false"/>
                <w:color w:val="000000"/>
                <w:sz w:val="20"/>
              </w:rPr>
              <w:t>Дәлелді бас тартуға қол</w:t>
            </w:r>
            <w:r>
              <w:br/>
            </w:r>
            <w:r>
              <w:rPr>
                <w:rFonts w:ascii="Times New Roman"/>
                <w:b w:val="false"/>
                <w:i w:val="false"/>
                <w:color w:val="000000"/>
                <w:sz w:val="20"/>
              </w:rPr>
              <w:t>
</w:t>
            </w:r>
            <w:r>
              <w:rPr>
                <w:rFonts w:ascii="Times New Roman"/>
                <w:b w:val="false"/>
                <w:i w:val="false"/>
                <w:color w:val="000000"/>
                <w:sz w:val="20"/>
              </w:rPr>
              <w:t>қою</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w:t>
            </w:r>
            <w:r>
              <w:rPr>
                <w:rFonts w:ascii="Times New Roman"/>
                <w:b w:val="false"/>
                <w:i w:val="false"/>
                <w:color w:val="000000"/>
                <w:sz w:val="20"/>
              </w:rPr>
              <w:t>Дәлелді бас тартуды</w:t>
            </w:r>
            <w:r>
              <w:br/>
            </w:r>
            <w:r>
              <w:rPr>
                <w:rFonts w:ascii="Times New Roman"/>
                <w:b w:val="false"/>
                <w:i w:val="false"/>
                <w:color w:val="000000"/>
                <w:sz w:val="20"/>
              </w:rPr>
              <w:t>
</w:t>
            </w:r>
            <w:r>
              <w:rPr>
                <w:rFonts w:ascii="Times New Roman"/>
                <w:b w:val="false"/>
                <w:i w:val="false"/>
                <w:color w:val="000000"/>
                <w:sz w:val="20"/>
              </w:rPr>
              <w:t>орталыққа тапсыру</w:t>
            </w:r>
            <w:r>
              <w:br/>
            </w:r>
            <w:r>
              <w:rPr>
                <w:rFonts w:ascii="Times New Roman"/>
                <w:b w:val="false"/>
                <w:i w:val="false"/>
                <w:color w:val="000000"/>
                <w:sz w:val="20"/>
              </w:rPr>
              <w:t>
</w:t>
            </w:r>
            <w:r>
              <w:rPr>
                <w:rFonts w:ascii="Times New Roman"/>
                <w:b w:val="false"/>
                <w:i w:val="false"/>
                <w:color w:val="000000"/>
                <w:sz w:val="20"/>
              </w:rPr>
              <w:t>немесе тұтынушыға беру</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w:t>
            </w:r>
            <w:r>
              <w:rPr>
                <w:rFonts w:ascii="Times New Roman"/>
                <w:b w:val="false"/>
                <w:i w:val="false"/>
                <w:color w:val="000000"/>
                <w:sz w:val="20"/>
              </w:rPr>
              <w:t>Дәлелді бас тартуды</w:t>
            </w:r>
            <w:r>
              <w:br/>
            </w:r>
            <w:r>
              <w:rPr>
                <w:rFonts w:ascii="Times New Roman"/>
                <w:b w:val="false"/>
                <w:i w:val="false"/>
                <w:color w:val="000000"/>
                <w:sz w:val="20"/>
              </w:rPr>
              <w:t>
</w:t>
            </w:r>
            <w:r>
              <w:rPr>
                <w:rFonts w:ascii="Times New Roman"/>
                <w:b w:val="false"/>
                <w:i w:val="false"/>
                <w:color w:val="000000"/>
                <w:sz w:val="20"/>
              </w:rPr>
              <w:t>тұтынушыға орталықта</w:t>
            </w:r>
            <w:r>
              <w:br/>
            </w:r>
            <w:r>
              <w:rPr>
                <w:rFonts w:ascii="Times New Roman"/>
                <w:b w:val="false"/>
                <w:i w:val="false"/>
                <w:color w:val="000000"/>
                <w:sz w:val="20"/>
              </w:rPr>
              <w:t>
</w:t>
            </w:r>
            <w:r>
              <w:rPr>
                <w:rFonts w:ascii="Times New Roman"/>
                <w:b w:val="false"/>
                <w:i w:val="false"/>
                <w:color w:val="000000"/>
                <w:sz w:val="20"/>
              </w:rPr>
              <w:t>беру</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46"/>
    <w:p>
      <w:pPr>
        <w:spacing w:after="0"/>
        <w:ind w:left="0"/>
        <w:jc w:val="both"/>
      </w:pPr>
      <w:r>
        <w:rPr>
          <w:rFonts w:ascii="Times New Roman"/>
          <w:b w:val="false"/>
          <w:i w:val="false"/>
          <w:color w:val="000000"/>
          <w:sz w:val="28"/>
        </w:rPr>
        <w:t xml:space="preserve">
"Жалғызiлiктi, жалғыз тұратын   </w:t>
      </w:r>
      <w:r>
        <w:br/>
      </w:r>
      <w:r>
        <w:rPr>
          <w:rFonts w:ascii="Times New Roman"/>
          <w:b w:val="false"/>
          <w:i w:val="false"/>
          <w:color w:val="000000"/>
          <w:sz w:val="28"/>
        </w:rPr>
        <w:t xml:space="preserve">
қарттарға, бөгде адамның күтiмiне  </w:t>
      </w:r>
      <w:r>
        <w:br/>
      </w:r>
      <w:r>
        <w:rPr>
          <w:rFonts w:ascii="Times New Roman"/>
          <w:b w:val="false"/>
          <w:i w:val="false"/>
          <w:color w:val="000000"/>
          <w:sz w:val="28"/>
        </w:rPr>
        <w:t xml:space="preserve">
және жәрдемiне мұқтаж мүгедектерге  </w:t>
      </w:r>
      <w:r>
        <w:br/>
      </w:r>
      <w:r>
        <w:rPr>
          <w:rFonts w:ascii="Times New Roman"/>
          <w:b w:val="false"/>
          <w:i w:val="false"/>
          <w:color w:val="000000"/>
          <w:sz w:val="28"/>
        </w:rPr>
        <w:t xml:space="preserve">
және мүгедек балаларға үйде әлеуметтiк </w:t>
      </w:r>
      <w:r>
        <w:br/>
      </w:r>
      <w:r>
        <w:rPr>
          <w:rFonts w:ascii="Times New Roman"/>
          <w:b w:val="false"/>
          <w:i w:val="false"/>
          <w:color w:val="000000"/>
          <w:sz w:val="28"/>
        </w:rPr>
        <w:t xml:space="preserve">
қызмет көрсетуге құжаттарды ресiмдеу"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2-қосымша               </w:t>
      </w:r>
    </w:p>
    <w:bookmarkEnd w:id="46"/>
    <w:p>
      <w:pPr>
        <w:spacing w:after="0"/>
        <w:ind w:left="0"/>
        <w:jc w:val="left"/>
      </w:pPr>
      <w:r>
        <w:rPr>
          <w:rFonts w:ascii="Times New Roman"/>
          <w:b/>
          <w:i w:val="false"/>
          <w:color w:val="000000"/>
        </w:rPr>
        <w:t xml:space="preserve"> Іс-әрекеттердің қисынды дәйектiлiгi</w:t>
      </w:r>
      <w:r>
        <w:br/>
      </w:r>
      <w:r>
        <w:rPr>
          <w:rFonts w:ascii="Times New Roman"/>
          <w:b/>
          <w:i w:val="false"/>
          <w:color w:val="000000"/>
        </w:rPr>
        <w:t>
арасындағы өзара байланысты</w:t>
      </w:r>
      <w:r>
        <w:br/>
      </w:r>
      <w:r>
        <w:rPr>
          <w:rFonts w:ascii="Times New Roman"/>
          <w:b/>
          <w:i w:val="false"/>
          <w:color w:val="000000"/>
        </w:rPr>
        <w:t>
көрсететiн сызба</w:t>
      </w:r>
    </w:p>
    <w:p>
      <w:pPr>
        <w:spacing w:after="0"/>
        <w:ind w:left="0"/>
        <w:jc w:val="both"/>
      </w:pPr>
      <w:r>
        <w:drawing>
          <wp:inline distT="0" distB="0" distL="0" distR="0">
            <wp:extent cx="83820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382000" cy="7454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