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b6fc" w14:textId="bcab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Алтынсарин ауданының Лермонтов ауылы мен Лермонтов ауылдық округін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19 шілдедегі № 3 қаулысы және Қостанай облысы мәслихатының 2012 жылғы 19 шілдедегі № 58 шешімі. Қостанай облысының Әділет департаментінде 2012 жылғы 7 тамызда № 3822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тақырыбында, кіріспесінде және бүкіл мәтін бойынша "селосы", "селолық", деген сөздер тиісінше "ауылы", "ауылдық"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ауданының Лермонтов ауылы мен Лермонтов ауылдық округі тұрғындарының пікірін ескере отырып және Алтынсарин ауданының өкілді және атқарушы органдарының ұсыныстары бойынша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ауданының Лермонтов ауылы Алтынсарин ауданының Ілияс Омаров атындағы ауылы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Алтынсарин ауданының Лермонтов ауылдық округі Алтынсарин ауданының Ілияс Омаров атындағы ауылдық округі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 ресми жарияланғаннан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Н. Садуақасов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Р. Бектұрғанова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С. Ещанов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