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f072" w14:textId="c72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8 желтоқсандағы № 450 "Қостанай облысының 2012-2014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10 тамыздағы № 72 шешімі. Қостанай облысының Әділет департаментінде 2012 жылғы 14 тамызда № 3823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2012-2014 жылдарға арналған облыстық бюджеті туралы" 2011 жылғы 8 желтоқсандағы № 450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3788 нөмірімен тіркелген, 2012 жылғы 5 және 12 қаңтарда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100146227,4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5733961,4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721172,8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93687090,2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100440230,1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1746341,6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2406929,0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660587,4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610978,5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611451,0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-2651322,8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2651322,8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Сауденова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 № 72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№ 450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2012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65"/>
        <w:gridCol w:w="594"/>
        <w:gridCol w:w="594"/>
        <w:gridCol w:w="7305"/>
        <w:gridCol w:w="25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100146227,4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5733961,4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721172,8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98804,6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2340,3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4264,3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16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444749,3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172942,9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93687090,2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8577572,2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85109518,0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85109518,0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9"/>
        <w:gridCol w:w="811"/>
        <w:gridCol w:w="724"/>
        <w:gridCol w:w="7015"/>
        <w:gridCol w:w="25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100440230,1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930145,0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42881,0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369710,0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224272,0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138219,0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9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55752,0</w:t>
            </w:r>
          </w:p>
        </w:tc>
      </w:tr>
      <w:tr>
        <w:trPr>
          <w:trHeight w:val="12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28976,0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5531928,0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5315191,0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4543641,0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503621,0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тәртіпті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149152,0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13158917,5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882143,0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</w:p>
        </w:tc>
      </w:tr>
      <w:tr>
        <w:trPr>
          <w:trHeight w:val="13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2625019,0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1059299,0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1565720,0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992886,0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383895,0</w:t>
            </w:r>
          </w:p>
        </w:tc>
      </w:tr>
      <w:tr>
        <w:trPr>
          <w:trHeight w:val="13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6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4444643,7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4252534,7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3721635,7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250435,0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оқу-өндiрiстiк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130464,0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475912,0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4731199,8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3110073,8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246874,2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289144,0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1382596,0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843606,6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1480775,0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1102431,0</w:t>
            </w:r>
          </w:p>
        </w:tc>
      </w:tr>
      <w:tr>
        <w:trPr>
          <w:trHeight w:val="10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18627549,0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1171959,0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719336,0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341815,0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 және босап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арасында АҚТҚ-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инфекциясының алдын-алуға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7213270,5</w:t>
            </w:r>
          </w:p>
        </w:tc>
      </w:tr>
      <w:tr>
        <w:trPr>
          <w:trHeight w:val="13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аурулардан, жүйкесінің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3771439,0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166714,0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375956,7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110418,3</w:t>
            </w:r>
          </w:p>
        </w:tc>
      </w:tr>
      <w:tr>
        <w:trPr>
          <w:trHeight w:val="12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175126,0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245021,0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397778,5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онкологиялық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1929839,0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7512398,5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6911034,5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420529,0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1018019,0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1711902,0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1697285,0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оған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184176,0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жерлерде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1284088,0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3532943,0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2345264,0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1521860,0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562440,0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670488,0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44723,0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792676,2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762840,2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30727,8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833122,0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830164,0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 енгізуге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0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422034,0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12246308,9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4707933,0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3946919,0</w:t>
            </w:r>
          </w:p>
        </w:tc>
      </w:tr>
      <w:tr>
        <w:trPr>
          <w:trHeight w:val="12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1786000,0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1655000,0</w:t>
            </w:r>
          </w:p>
        </w:tc>
      </w:tr>
      <w:tr>
        <w:trPr>
          <w:trHeight w:val="16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7453191,9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2476954,0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2228084,0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4976237,9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ұй-шаруашылық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679975,0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2877749,0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680651,9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273345,0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3775467,7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1162239,0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олардың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224422,1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145499,9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1722676,7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1597676,7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748162,0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211321,0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1344447,0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1325447,0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354152,0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971295,0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10396349,0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5850448,0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363084,0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1195362,0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 орталықтандырып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359512,0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 белдеулерiн белгiлеу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 жөніндегі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1019003,0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1005366,0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2997557,0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1757524,0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208867,0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947889,0</w:t>
            </w:r>
          </w:p>
        </w:tc>
      </w:tr>
      <w:tr>
        <w:trPr>
          <w:trHeight w:val="13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диагностикасы, жануарларды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зоогигиеналық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 және 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107084,7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69252,7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7014502,6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4971732,7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2416094,0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2443138,7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2042769,9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1659513,3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234567,6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3589827,7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3515635,7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157687,5</w:t>
            </w:r>
          </w:p>
        </w:tc>
      </w:tr>
      <w:tr>
        <w:trPr>
          <w:trHeight w:val="12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100135,5</w:t>
            </w:r>
          </w:p>
        </w:tc>
      </w:tr>
      <w:tr>
        <w:trPr>
          <w:trHeight w:val="13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480245,0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100558,0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бизнеске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кепілдендіру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133068,0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900433,2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900433,2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1854650,0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901852,0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952798,0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20110067,0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682166,0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754095,0</w:t>
            </w:r>
          </w:p>
        </w:tc>
      </w:tr>
      <w:tr>
        <w:trPr>
          <w:trHeight w:val="22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1746341,6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2406929,0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1182000,0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550929,0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жүргізуге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65"/>
        <w:gridCol w:w="723"/>
        <w:gridCol w:w="701"/>
        <w:gridCol w:w="7130"/>
        <w:gridCol w:w="25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660587,4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573275,2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481608,0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агенттіктеріне ішкі көздер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91667,2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мемлекеттiк кепiлдiктер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талаптарды қайтару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кредиттердi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бюджеттерiнен қайтару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87312,2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610978,5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338860,0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жарғылық капиталдарын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ұлғайту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13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мемлекеттік кәсіпорындарды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 немесе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жіргізуіндегі өзге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-2651322,8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