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02d4" w14:textId="31d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26 наурыздағы № 142 "Азаматтарды 2012 жылдың сәуір-маусымында және қазан-желтоқсанында мерзімді әскери қызметке кезекті шақыруды жүргізуді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5 қазандағы № 435 қаулысы. Қостанай облысының Әділет департаментінде 2012 жылғы 11 қазанда № 3845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қызмет және әскери қызметшілердің мәртебесі туралы"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өзгерістерге байланысты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 2012 жылдың сәуір-маусымында және қазан-желтоқсанында мерзімді әскери қызметке кезекті шақыруды жүргізуді ұйымдастыру және қамтамасыз ету туралы" Қостанай облысы әкімдігінің 2012 жылғы 26 наурыздағы № 142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3796 болып тіркелген, 2012 жылғы 6 сәуірде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қолданысқа енгізіледі және 2012 жылғы 1 қазаннан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Маткенов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Алдажаров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435 қаулысына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әскерге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613"/>
        <w:gridCol w:w="633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Шыңғысұлы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 Қинашұлы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бастығы, комиссия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1"/>
        <w:gridCol w:w="573"/>
        <w:gridCol w:w="6666"/>
      </w:tblGrid>
      <w:tr>
        <w:trPr>
          <w:trHeight w:val="30" w:hRule="atLeast"/>
        </w:trPr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Байжұманова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Қожабайқызы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орынбасары–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комиссияның төрайымы</w:t>
            </w:r>
          </w:p>
        </w:tc>
      </w:tr>
      <w:tr>
        <w:trPr>
          <w:trHeight w:val="30" w:hRule="atLeast"/>
        </w:trPr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Файзуллин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Жұмасейітұлы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Геннадьевна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облыстық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мейірбикесі, комиссия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