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7f3e" w14:textId="cda7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аумағындағы Мүктікөл кен орнының жер асты сулары № 2, № 14 ұңғымаларының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24 қыркүйектегі № 409 қаулысы. Қостанай облысының Әділет департаментінде 2012 жылғы 15 қазанда № 3849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аумағындағы Мүктікөл кен орнының жер асты сулары № 2, № 14 ұңғымаларының учаскесінде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аумағындағы Мүктікөл</w:t>
      </w:r>
      <w:r>
        <w:br/>
      </w:r>
      <w:r>
        <w:rPr>
          <w:rFonts w:ascii="Times New Roman"/>
          <w:b/>
          <w:i w:val="false"/>
          <w:color w:val="000000"/>
        </w:rPr>
        <w:t>кен орнының жер асты сулары № 2, № 14</w:t>
      </w:r>
      <w:r>
        <w:br/>
      </w:r>
      <w:r>
        <w:rPr>
          <w:rFonts w:ascii="Times New Roman"/>
          <w:b/>
          <w:i w:val="false"/>
          <w:color w:val="000000"/>
        </w:rPr>
        <w:t>ұңғымаларының учаскесінде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су тартудың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№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(солтүстік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(оңтүстік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облысының Жітіқара ауданы. Мүктікөл кен орнының жер асты сулары. №№ 14 және 2 ұңғымаларының учаскесі көздерінің санитарлық қорғау аймақтары белдеулерінің мөлшерлерін негіздеу" жобасының картографиялық материалында санитарлық қорғау аймақтарының шекаралары көрсетілген (Тапсырыс беруші "Житикаракоммунэнерго" мемлекеттік коммуналдық кәсіпорны).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