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aa01b" w14:textId="23aa0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 пайдаланудың режимі мен ерекше жағдайларын белгілеу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әкімдігінің 2012 жылғы 19 қазандағы № 462 қаулысы. Қостанай облысының Әділет департаментінде 2012 жылғы 6 қарашада № 3872 тіркелді. Тақырып жаңа редакцияда - Қостанай облысы әкімдігінің 2020 жылғы 21 ақпандағы № 76 қаулысымен. Күші жойылды - Қостанай облысы әкімдігінің 2022 жылғы 3 тамыздағы № 344 қаулысымен</w:t>
      </w:r>
    </w:p>
    <w:p>
      <w:pPr>
        <w:spacing w:after="0"/>
        <w:ind w:left="0"/>
        <w:jc w:val="both"/>
      </w:pPr>
      <w:bookmarkStart w:name="z1" w:id="0"/>
      <w:r>
        <w:rPr>
          <w:rFonts w:ascii="Times New Roman"/>
          <w:b w:val="false"/>
          <w:i w:val="false"/>
          <w:color w:val="ff0000"/>
          <w:sz w:val="28"/>
        </w:rPr>
        <w:t xml:space="preserve">
      Ескерту. Күші жойылды - Қостанай облысы әкімдігінің 03.08.2022 </w:t>
      </w:r>
      <w:r>
        <w:rPr>
          <w:rFonts w:ascii="Times New Roman"/>
          <w:b w:val="false"/>
          <w:i w:val="false"/>
          <w:color w:val="ff0000"/>
          <w:sz w:val="28"/>
        </w:rPr>
        <w:t>№ 344</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p>
      <w:pPr>
        <w:spacing w:after="0"/>
        <w:ind w:left="0"/>
        <w:jc w:val="both"/>
      </w:pPr>
      <w:r>
        <w:rPr>
          <w:rFonts w:ascii="Times New Roman"/>
          <w:b w:val="false"/>
          <w:i w:val="false"/>
          <w:color w:val="000000"/>
          <w:sz w:val="28"/>
        </w:rPr>
        <w:t xml:space="preserve">
      Ескерту. Тақырып жаңа редакцияда - Қостанай облысы әкімдігінің 21.02.2020 </w:t>
      </w:r>
      <w:r>
        <w:rPr>
          <w:rFonts w:ascii="Times New Roman"/>
          <w:b w:val="false"/>
          <w:i w:val="false"/>
          <w:color w:val="000000"/>
          <w:sz w:val="28"/>
        </w:rPr>
        <w:t>№ 76</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Ескерту. Бүкіл мәтін бойынша "селосындағы" сөзі "ауылындағы" сөзімен ауыстырылды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39</w:t>
      </w:r>
      <w:r>
        <w:rPr>
          <w:rFonts w:ascii="Times New Roman"/>
          <w:b w:val="false"/>
          <w:i w:val="false"/>
          <w:color w:val="000000"/>
          <w:sz w:val="28"/>
        </w:rPr>
        <w:t xml:space="preserve">, </w:t>
      </w:r>
      <w:r>
        <w:rPr>
          <w:rFonts w:ascii="Times New Roman"/>
          <w:b w:val="false"/>
          <w:i w:val="false"/>
          <w:color w:val="000000"/>
          <w:sz w:val="28"/>
        </w:rPr>
        <w:t>116</w:t>
      </w:r>
      <w:r>
        <w:rPr>
          <w:rFonts w:ascii="Times New Roman"/>
          <w:b w:val="false"/>
          <w:i w:val="false"/>
          <w:color w:val="000000"/>
          <w:sz w:val="28"/>
        </w:rPr>
        <w:t xml:space="preserve">, </w:t>
      </w:r>
      <w:r>
        <w:rPr>
          <w:rFonts w:ascii="Times New Roman"/>
          <w:b w:val="false"/>
          <w:i w:val="false"/>
          <w:color w:val="000000"/>
          <w:sz w:val="28"/>
        </w:rPr>
        <w:t>125-баптарына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27-бабына</w:t>
      </w:r>
      <w:r>
        <w:rPr>
          <w:rFonts w:ascii="Times New Roman"/>
          <w:b w:val="false"/>
          <w:i w:val="false"/>
          <w:color w:val="000000"/>
          <w:sz w:val="28"/>
        </w:rPr>
        <w:t xml:space="preserve"> сәйкес Қостанай облысының әкімдігі </w:t>
      </w:r>
      <w:r>
        <w:rPr>
          <w:rFonts w:ascii="Times New Roman"/>
          <w:b/>
          <w:i w:val="false"/>
          <w:color w:val="000000"/>
          <w:sz w:val="28"/>
        </w:rPr>
        <w:t>ҚАУЛЫ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Ескерту. Кіріспеге өзгеріс енгізілді - Қостанай облысы әкімдігінің 14.03.2016 №</w:t>
      </w:r>
      <w:r>
        <w:rPr>
          <w:rFonts w:ascii="Times New Roman"/>
          <w:b w:val="false"/>
          <w:i w:val="false"/>
          <w:color w:val="ff0000"/>
          <w:sz w:val="28"/>
        </w:rPr>
        <w:t xml:space="preserve"> 115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Уәкілетті органдармен келісу бойынша, бекітілген жобалық құжаттама негізінде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 осы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 осы қаулының </w:t>
      </w:r>
      <w:r>
        <w:rPr>
          <w:rFonts w:ascii="Times New Roman"/>
          <w:b w:val="false"/>
          <w:i w:val="false"/>
          <w:color w:val="000000"/>
          <w:sz w:val="28"/>
        </w:rPr>
        <w:t>2-қосымшасына</w:t>
      </w:r>
      <w:r>
        <w:rPr>
          <w:rFonts w:ascii="Times New Roman"/>
          <w:b w:val="false"/>
          <w:i w:val="false"/>
          <w:color w:val="000000"/>
          <w:sz w:val="28"/>
        </w:rPr>
        <w:t xml:space="preserve"> сәйкес белгіленсін.</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Қостанай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Садуақасов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 Ауыл</w:t>
      </w:r>
    </w:p>
    <w:p>
      <w:pPr>
        <w:spacing w:after="0"/>
        <w:ind w:left="0"/>
        <w:jc w:val="both"/>
      </w:pPr>
      <w:r>
        <w:rPr>
          <w:rFonts w:ascii="Times New Roman"/>
          <w:b w:val="false"/>
          <w:i w:val="false"/>
          <w:color w:val="000000"/>
          <w:sz w:val="28"/>
        </w:rPr>
        <w:t>
      шаруашылығы министрлігі Су</w:t>
      </w:r>
    </w:p>
    <w:p>
      <w:pPr>
        <w:spacing w:after="0"/>
        <w:ind w:left="0"/>
        <w:jc w:val="both"/>
      </w:pPr>
      <w:r>
        <w:rPr>
          <w:rFonts w:ascii="Times New Roman"/>
          <w:b w:val="false"/>
          <w:i w:val="false"/>
          <w:color w:val="000000"/>
          <w:sz w:val="28"/>
        </w:rPr>
        <w:t>
      ресурстары комитетінің Су</w:t>
      </w:r>
    </w:p>
    <w:p>
      <w:pPr>
        <w:spacing w:after="0"/>
        <w:ind w:left="0"/>
        <w:jc w:val="both"/>
      </w:pPr>
      <w:r>
        <w:rPr>
          <w:rFonts w:ascii="Times New Roman"/>
          <w:b w:val="false"/>
          <w:i w:val="false"/>
          <w:color w:val="000000"/>
          <w:sz w:val="28"/>
        </w:rPr>
        <w:t>
      ресурстарын пайдалануды реттеу</w:t>
      </w:r>
    </w:p>
    <w:p>
      <w:pPr>
        <w:spacing w:after="0"/>
        <w:ind w:left="0"/>
        <w:jc w:val="both"/>
      </w:pPr>
      <w:r>
        <w:rPr>
          <w:rFonts w:ascii="Times New Roman"/>
          <w:b w:val="false"/>
          <w:i w:val="false"/>
          <w:color w:val="000000"/>
          <w:sz w:val="28"/>
        </w:rPr>
        <w:t>
      және қорғау жөніндегі Тобыл-Торғай</w:t>
      </w:r>
    </w:p>
    <w:p>
      <w:pPr>
        <w:spacing w:after="0"/>
        <w:ind w:left="0"/>
        <w:jc w:val="both"/>
      </w:pPr>
      <w:r>
        <w:rPr>
          <w:rFonts w:ascii="Times New Roman"/>
          <w:b w:val="false"/>
          <w:i w:val="false"/>
          <w:color w:val="000000"/>
          <w:sz w:val="28"/>
        </w:rPr>
        <w:t>
      бассейндік инспекциясы"</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___________________ Г. Оспанбекова</w:t>
      </w:r>
    </w:p>
    <w:p>
      <w:pPr>
        <w:spacing w:after="0"/>
        <w:ind w:left="0"/>
        <w:jc w:val="both"/>
      </w:pPr>
      <w:r>
        <w:rPr>
          <w:rFonts w:ascii="Times New Roman"/>
          <w:b w:val="false"/>
          <w:i w:val="false"/>
          <w:color w:val="000000"/>
          <w:sz w:val="28"/>
        </w:rPr>
        <w:t>
      "Қазақстан Республикасы Денсаулық</w:t>
      </w:r>
    </w:p>
    <w:p>
      <w:pPr>
        <w:spacing w:after="0"/>
        <w:ind w:left="0"/>
        <w:jc w:val="both"/>
      </w:pPr>
      <w:r>
        <w:rPr>
          <w:rFonts w:ascii="Times New Roman"/>
          <w:b w:val="false"/>
          <w:i w:val="false"/>
          <w:color w:val="000000"/>
          <w:sz w:val="28"/>
        </w:rPr>
        <w:t>
      сақтау министрлігі Мемлекеттік</w:t>
      </w:r>
    </w:p>
    <w:p>
      <w:pPr>
        <w:spacing w:after="0"/>
        <w:ind w:left="0"/>
        <w:jc w:val="both"/>
      </w:pPr>
      <w:r>
        <w:rPr>
          <w:rFonts w:ascii="Times New Roman"/>
          <w:b w:val="false"/>
          <w:i w:val="false"/>
          <w:color w:val="000000"/>
          <w:sz w:val="28"/>
        </w:rPr>
        <w:t>
      санитарлық-эпидемиологиялық</w:t>
      </w:r>
    </w:p>
    <w:p>
      <w:pPr>
        <w:spacing w:after="0"/>
        <w:ind w:left="0"/>
        <w:jc w:val="both"/>
      </w:pPr>
      <w:r>
        <w:rPr>
          <w:rFonts w:ascii="Times New Roman"/>
          <w:b w:val="false"/>
          <w:i w:val="false"/>
          <w:color w:val="000000"/>
          <w:sz w:val="28"/>
        </w:rPr>
        <w:t>
      қадағалау комитетінің Қостанай</w:t>
      </w:r>
    </w:p>
    <w:p>
      <w:pPr>
        <w:spacing w:after="0"/>
        <w:ind w:left="0"/>
        <w:jc w:val="both"/>
      </w:pPr>
      <w:r>
        <w:rPr>
          <w:rFonts w:ascii="Times New Roman"/>
          <w:b w:val="false"/>
          <w:i w:val="false"/>
          <w:color w:val="000000"/>
          <w:sz w:val="28"/>
        </w:rPr>
        <w:t>
      облысы бойынша департаменті"</w:t>
      </w:r>
    </w:p>
    <w:p>
      <w:pPr>
        <w:spacing w:after="0"/>
        <w:ind w:left="0"/>
        <w:jc w:val="both"/>
      </w:pPr>
      <w:r>
        <w:rPr>
          <w:rFonts w:ascii="Times New Roman"/>
          <w:b w:val="false"/>
          <w:i w:val="false"/>
          <w:color w:val="000000"/>
          <w:sz w:val="28"/>
        </w:rPr>
        <w:t>
      мемлекеттік мекемесі</w:t>
      </w:r>
    </w:p>
    <w:p>
      <w:pPr>
        <w:spacing w:after="0"/>
        <w:ind w:left="0"/>
        <w:jc w:val="both"/>
      </w:pPr>
      <w:r>
        <w:rPr>
          <w:rFonts w:ascii="Times New Roman"/>
          <w:b w:val="false"/>
          <w:i w:val="false"/>
          <w:color w:val="000000"/>
          <w:sz w:val="28"/>
        </w:rPr>
        <w:t>
      директорының міндетін атқарушы</w:t>
      </w:r>
    </w:p>
    <w:p>
      <w:pPr>
        <w:spacing w:after="0"/>
        <w:ind w:left="0"/>
        <w:jc w:val="both"/>
      </w:pPr>
      <w:r>
        <w:rPr>
          <w:rFonts w:ascii="Times New Roman"/>
          <w:b w:val="false"/>
          <w:i w:val="false"/>
          <w:color w:val="000000"/>
          <w:sz w:val="28"/>
        </w:rPr>
        <w:t>
      _______________ Ю. Севостьянов</w:t>
      </w:r>
    </w:p>
    <w:p>
      <w:pPr>
        <w:spacing w:after="0"/>
        <w:ind w:left="0"/>
        <w:jc w:val="both"/>
      </w:pPr>
      <w:r>
        <w:rPr>
          <w:rFonts w:ascii="Times New Roman"/>
          <w:b w:val="false"/>
          <w:i w:val="false"/>
          <w:color w:val="000000"/>
          <w:sz w:val="28"/>
        </w:rPr>
        <w:t>
      "Қазақстан Республикасы Жер</w:t>
      </w:r>
    </w:p>
    <w:p>
      <w:pPr>
        <w:spacing w:after="0"/>
        <w:ind w:left="0"/>
        <w:jc w:val="both"/>
      </w:pPr>
      <w:r>
        <w:rPr>
          <w:rFonts w:ascii="Times New Roman"/>
          <w:b w:val="false"/>
          <w:i w:val="false"/>
          <w:color w:val="000000"/>
          <w:sz w:val="28"/>
        </w:rPr>
        <w:t>
      ресурстарын басқару агенттігінің</w:t>
      </w:r>
    </w:p>
    <w:p>
      <w:pPr>
        <w:spacing w:after="0"/>
        <w:ind w:left="0"/>
        <w:jc w:val="both"/>
      </w:pPr>
      <w:r>
        <w:rPr>
          <w:rFonts w:ascii="Times New Roman"/>
          <w:b w:val="false"/>
          <w:i w:val="false"/>
          <w:color w:val="000000"/>
          <w:sz w:val="28"/>
        </w:rPr>
        <w:t>
      Қостанай облысы бойынша аумақтық</w:t>
      </w:r>
    </w:p>
    <w:p>
      <w:pPr>
        <w:spacing w:after="0"/>
        <w:ind w:left="0"/>
        <w:jc w:val="both"/>
      </w:pPr>
      <w:r>
        <w:rPr>
          <w:rFonts w:ascii="Times New Roman"/>
          <w:b w:val="false"/>
          <w:i w:val="false"/>
          <w:color w:val="000000"/>
          <w:sz w:val="28"/>
        </w:rPr>
        <w:t>
      жер инспекциясы" мемлекеттік</w:t>
      </w:r>
    </w:p>
    <w:p>
      <w:pPr>
        <w:spacing w:after="0"/>
        <w:ind w:left="0"/>
        <w:jc w:val="both"/>
      </w:pPr>
      <w:r>
        <w:rPr>
          <w:rFonts w:ascii="Times New Roman"/>
          <w:b w:val="false"/>
          <w:i w:val="false"/>
          <w:color w:val="000000"/>
          <w:sz w:val="28"/>
        </w:rPr>
        <w:t>
      мекемесінің бастығы</w:t>
      </w:r>
    </w:p>
    <w:p>
      <w:pPr>
        <w:spacing w:after="0"/>
        <w:ind w:left="0"/>
        <w:jc w:val="both"/>
      </w:pPr>
      <w:r>
        <w:rPr>
          <w:rFonts w:ascii="Times New Roman"/>
          <w:b w:val="false"/>
          <w:i w:val="false"/>
          <w:color w:val="000000"/>
          <w:sz w:val="28"/>
        </w:rPr>
        <w:t>
      ____________________ Т. Төлеубаев</w:t>
      </w:r>
    </w:p>
    <w:p>
      <w:pPr>
        <w:spacing w:after="0"/>
        <w:ind w:left="0"/>
        <w:jc w:val="both"/>
      </w:pPr>
      <w:r>
        <w:rPr>
          <w:rFonts w:ascii="Times New Roman"/>
          <w:b w:val="false"/>
          <w:i w:val="false"/>
          <w:color w:val="000000"/>
          <w:sz w:val="28"/>
        </w:rPr>
        <w:t>
      "Қазақстан Республикасы Қоршаған</w:t>
      </w:r>
    </w:p>
    <w:p>
      <w:pPr>
        <w:spacing w:after="0"/>
        <w:ind w:left="0"/>
        <w:jc w:val="both"/>
      </w:pPr>
      <w:r>
        <w:rPr>
          <w:rFonts w:ascii="Times New Roman"/>
          <w:b w:val="false"/>
          <w:i w:val="false"/>
          <w:color w:val="000000"/>
          <w:sz w:val="28"/>
        </w:rPr>
        <w:t>
      ортаны қорғау министрлігі</w:t>
      </w:r>
    </w:p>
    <w:p>
      <w:pPr>
        <w:spacing w:after="0"/>
        <w:ind w:left="0"/>
        <w:jc w:val="both"/>
      </w:pPr>
      <w:r>
        <w:rPr>
          <w:rFonts w:ascii="Times New Roman"/>
          <w:b w:val="false"/>
          <w:i w:val="false"/>
          <w:color w:val="000000"/>
          <w:sz w:val="28"/>
        </w:rPr>
        <w:t>
      Экологиялық реттеу және бақылау</w:t>
      </w:r>
    </w:p>
    <w:p>
      <w:pPr>
        <w:spacing w:after="0"/>
        <w:ind w:left="0"/>
        <w:jc w:val="both"/>
      </w:pPr>
      <w:r>
        <w:rPr>
          <w:rFonts w:ascii="Times New Roman"/>
          <w:b w:val="false"/>
          <w:i w:val="false"/>
          <w:color w:val="000000"/>
          <w:sz w:val="28"/>
        </w:rPr>
        <w:t>
      комитетінің Қостанай облысы</w:t>
      </w:r>
    </w:p>
    <w:p>
      <w:pPr>
        <w:spacing w:after="0"/>
        <w:ind w:left="0"/>
        <w:jc w:val="both"/>
      </w:pPr>
      <w:r>
        <w:rPr>
          <w:rFonts w:ascii="Times New Roman"/>
          <w:b w:val="false"/>
          <w:i w:val="false"/>
          <w:color w:val="000000"/>
          <w:sz w:val="28"/>
        </w:rPr>
        <w:t>
      бойынша экология департаменті"</w:t>
      </w:r>
    </w:p>
    <w:p>
      <w:pPr>
        <w:spacing w:after="0"/>
        <w:ind w:left="0"/>
        <w:jc w:val="both"/>
      </w:pPr>
      <w:r>
        <w:rPr>
          <w:rFonts w:ascii="Times New Roman"/>
          <w:b w:val="false"/>
          <w:i w:val="false"/>
          <w:color w:val="000000"/>
          <w:sz w:val="28"/>
        </w:rPr>
        <w:t>
      мемлекеттік мекемесінің бастығы</w:t>
      </w:r>
    </w:p>
    <w:p>
      <w:pPr>
        <w:spacing w:after="0"/>
        <w:ind w:left="0"/>
        <w:jc w:val="both"/>
      </w:pPr>
      <w:r>
        <w:rPr>
          <w:rFonts w:ascii="Times New Roman"/>
          <w:b w:val="false"/>
          <w:i w:val="false"/>
          <w:color w:val="000000"/>
          <w:sz w:val="28"/>
        </w:rPr>
        <w:t>
      ___________________ А. Әлімбаев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19 қазандағы</w:t>
            </w:r>
            <w:r>
              <w:br/>
            </w:r>
            <w:r>
              <w:rPr>
                <w:rFonts w:ascii="Times New Roman"/>
                <w:b w:val="false"/>
                <w:i w:val="false"/>
                <w:color w:val="000000"/>
                <w:sz w:val="20"/>
              </w:rPr>
              <w:t>№ 462 қаулысына 1-қосымша</w:t>
            </w:r>
          </w:p>
        </w:tc>
      </w:tr>
    </w:tbl>
    <w:p>
      <w:pPr>
        <w:spacing w:after="0"/>
        <w:ind w:left="0"/>
        <w:jc w:val="left"/>
      </w:pPr>
      <w:r>
        <w:rPr>
          <w:rFonts w:ascii="Times New Roman"/>
          <w:b/>
          <w:i w:val="false"/>
          <w:color w:val="000000"/>
        </w:rPr>
        <w:t xml:space="preserve">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w:t>
      </w:r>
    </w:p>
    <w:p>
      <w:pPr>
        <w:spacing w:after="0"/>
        <w:ind w:left="0"/>
        <w:jc w:val="both"/>
      </w:pPr>
      <w:r>
        <w:rPr>
          <w:rFonts w:ascii="Times New Roman"/>
          <w:b w:val="false"/>
          <w:i w:val="false"/>
          <w:color w:val="ff0000"/>
          <w:sz w:val="28"/>
        </w:rPr>
        <w:t xml:space="preserve">
      Ескерту. 1-қосымшаға өзгерістер енгізілді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аймағы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4"/>
          <w:p>
            <w:pPr>
              <w:spacing w:after="20"/>
              <w:ind w:left="20"/>
              <w:jc w:val="both"/>
            </w:pPr>
            <w:r>
              <w:rPr>
                <w:rFonts w:ascii="Times New Roman"/>
                <w:b w:val="false"/>
                <w:i w:val="false"/>
                <w:color w:val="000000"/>
                <w:sz w:val="20"/>
              </w:rPr>
              <w:t>
Әйет өзені</w:t>
            </w:r>
          </w:p>
          <w:bookmarkEnd w:id="4"/>
          <w:p>
            <w:pPr>
              <w:spacing w:after="20"/>
              <w:ind w:left="20"/>
              <w:jc w:val="both"/>
            </w:pPr>
            <w:r>
              <w:rPr>
                <w:rFonts w:ascii="Times New Roman"/>
                <w:b w:val="false"/>
                <w:i w:val="false"/>
                <w:color w:val="000000"/>
                <w:sz w:val="20"/>
              </w:rPr>
              <w:t>
</w:t>
            </w:r>
            <w:r>
              <w:rPr>
                <w:rFonts w:ascii="Times New Roman"/>
                <w:b w:val="false"/>
                <w:i w:val="false"/>
                <w:color w:val="000000"/>
                <w:sz w:val="20"/>
              </w:rPr>
              <w:t>Бейімбет Майлин ауданының Әйет ауылындағы № 1, № 2 жер учаскелері</w:t>
            </w:r>
          </w:p>
          <w:p>
            <w:pPr>
              <w:spacing w:after="20"/>
              <w:ind w:left="20"/>
              <w:jc w:val="both"/>
            </w:pPr>
            <w:r>
              <w:rPr>
                <w:rFonts w:ascii="Times New Roman"/>
                <w:b w:val="false"/>
                <w:i w:val="false"/>
                <w:color w:val="000000"/>
                <w:sz w:val="20"/>
              </w:rPr>
              <w:t>
Бейімбет Майлин ауданының Әйет ауылындағы № 3 жер учаскесі (су қорғау аймағы мен белдеуін белгілеу жобасына тапсырыс беруші – "Адлет-Т" жауапкершілігі шектеулі серіктестігі)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5"/>
          <w:p>
            <w:pPr>
              <w:spacing w:after="20"/>
              <w:ind w:left="20"/>
              <w:jc w:val="both"/>
            </w:pPr>
            <w:r>
              <w:rPr>
                <w:rFonts w:ascii="Times New Roman"/>
                <w:b w:val="false"/>
                <w:i w:val="false"/>
                <w:color w:val="000000"/>
                <w:sz w:val="20"/>
              </w:rPr>
              <w:t>
1902,3</w:t>
            </w:r>
          </w:p>
          <w:bookmarkEnd w:id="5"/>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6"/>
          <w:p>
            <w:pPr>
              <w:spacing w:after="20"/>
              <w:ind w:left="20"/>
              <w:jc w:val="both"/>
            </w:pPr>
            <w:r>
              <w:rPr>
                <w:rFonts w:ascii="Times New Roman"/>
                <w:b w:val="false"/>
                <w:i w:val="false"/>
                <w:color w:val="000000"/>
                <w:sz w:val="20"/>
              </w:rPr>
              <w:t>
500</w:t>
            </w:r>
          </w:p>
          <w:bookmarkEnd w:id="6"/>
          <w:p>
            <w:pPr>
              <w:spacing w:after="20"/>
              <w:ind w:left="20"/>
              <w:jc w:val="both"/>
            </w:pPr>
            <w:r>
              <w:rPr>
                <w:rFonts w:ascii="Times New Roman"/>
                <w:b w:val="false"/>
                <w:i w:val="false"/>
                <w:color w:val="000000"/>
                <w:sz w:val="20"/>
              </w:rPr>
              <w:t>
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7"/>
          <w:p>
            <w:pPr>
              <w:spacing w:after="20"/>
              <w:ind w:left="20"/>
              <w:jc w:val="both"/>
            </w:pPr>
            <w:r>
              <w:rPr>
                <w:rFonts w:ascii="Times New Roman"/>
                <w:b w:val="false"/>
                <w:i w:val="false"/>
                <w:color w:val="000000"/>
                <w:sz w:val="20"/>
              </w:rPr>
              <w:t>
57,9</w:t>
            </w:r>
          </w:p>
          <w:bookmarkEnd w:id="7"/>
          <w:p>
            <w:pPr>
              <w:spacing w:after="20"/>
              <w:ind w:left="20"/>
              <w:jc w:val="both"/>
            </w:pPr>
            <w:r>
              <w:rPr>
                <w:rFonts w:ascii="Times New Roman"/>
                <w:b w:val="false"/>
                <w:i w:val="false"/>
                <w:color w:val="000000"/>
                <w:sz w:val="20"/>
              </w:rPr>
              <w:t>
66,0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объектісі, оның учаскесі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қорғау белдеуі</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Орташа көпжылдық судың сабалық кемері (метр)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ұзындығы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ені (метр)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 (гектар)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8"/>
          <w:p>
            <w:pPr>
              <w:spacing w:after="20"/>
              <w:ind w:left="20"/>
              <w:jc w:val="both"/>
            </w:pPr>
            <w:r>
              <w:rPr>
                <w:rFonts w:ascii="Times New Roman"/>
                <w:b w:val="false"/>
                <w:i w:val="false"/>
                <w:color w:val="000000"/>
                <w:sz w:val="20"/>
              </w:rPr>
              <w:t>
Әйет өзені</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Бейімбет Майлин ауданының Әйет ауылындағы № 1, № 2 жер учаскелері</w:t>
            </w:r>
          </w:p>
          <w:p>
            <w:pPr>
              <w:spacing w:after="20"/>
              <w:ind w:left="20"/>
              <w:jc w:val="both"/>
            </w:pPr>
            <w:r>
              <w:rPr>
                <w:rFonts w:ascii="Times New Roman"/>
                <w:b w:val="false"/>
                <w:i w:val="false"/>
                <w:color w:val="000000"/>
                <w:sz w:val="20"/>
              </w:rPr>
              <w:t>
Бейімбет Майлин ауданының Әйет ауылындағы № 3 жер учаскесі (су қорғау аймағымен белдеуін белгілеу жобасына тапсырыс беруші – "Адлет-Т" жауапкершілігі шектеулі серіктестігі)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9"/>
          <w:p>
            <w:pPr>
              <w:spacing w:after="20"/>
              <w:ind w:left="20"/>
              <w:jc w:val="both"/>
            </w:pPr>
            <w:r>
              <w:rPr>
                <w:rFonts w:ascii="Times New Roman"/>
                <w:b w:val="false"/>
                <w:i w:val="false"/>
                <w:color w:val="000000"/>
                <w:sz w:val="20"/>
              </w:rPr>
              <w:t>
1389</w:t>
            </w:r>
          </w:p>
          <w:bookmarkEnd w:id="9"/>
          <w:p>
            <w:pPr>
              <w:spacing w:after="20"/>
              <w:ind w:left="20"/>
              <w:jc w:val="both"/>
            </w:pPr>
            <w:r>
              <w:rPr>
                <w:rFonts w:ascii="Times New Roman"/>
                <w:b w:val="false"/>
                <w:i w:val="false"/>
                <w:color w:val="000000"/>
                <w:sz w:val="20"/>
              </w:rPr>
              <w:t>
1320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10"/>
          <w:p>
            <w:pPr>
              <w:spacing w:after="20"/>
              <w:ind w:left="20"/>
              <w:jc w:val="both"/>
            </w:pPr>
            <w:r>
              <w:rPr>
                <w:rFonts w:ascii="Times New Roman"/>
                <w:b w:val="false"/>
                <w:i w:val="false"/>
                <w:color w:val="000000"/>
                <w:sz w:val="20"/>
              </w:rPr>
              <w:t>
35</w:t>
            </w:r>
          </w:p>
          <w:bookmarkEnd w:id="10"/>
          <w:p>
            <w:pPr>
              <w:spacing w:after="20"/>
              <w:ind w:left="20"/>
              <w:jc w:val="both"/>
            </w:pPr>
            <w:r>
              <w:rPr>
                <w:rFonts w:ascii="Times New Roman"/>
                <w:b w:val="false"/>
                <w:i w:val="false"/>
                <w:color w:val="000000"/>
                <w:sz w:val="20"/>
              </w:rPr>
              <w:t>
100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11"/>
          <w:p>
            <w:pPr>
              <w:spacing w:after="20"/>
              <w:ind w:left="20"/>
              <w:jc w:val="both"/>
            </w:pPr>
            <w:r>
              <w:rPr>
                <w:rFonts w:ascii="Times New Roman"/>
                <w:b w:val="false"/>
                <w:i w:val="false"/>
                <w:color w:val="000000"/>
                <w:sz w:val="20"/>
              </w:rPr>
              <w:t>
4,9</w:t>
            </w:r>
          </w:p>
          <w:bookmarkEnd w:id="11"/>
          <w:p>
            <w:pPr>
              <w:spacing w:after="20"/>
              <w:ind w:left="20"/>
              <w:jc w:val="both"/>
            </w:pPr>
            <w:r>
              <w:rPr>
                <w:rFonts w:ascii="Times New Roman"/>
                <w:b w:val="false"/>
                <w:i w:val="false"/>
                <w:color w:val="000000"/>
                <w:sz w:val="20"/>
              </w:rPr>
              <w:t>
13,2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12"/>
          <w:p>
            <w:pPr>
              <w:spacing w:after="20"/>
              <w:ind w:left="20"/>
              <w:jc w:val="both"/>
            </w:pPr>
            <w:r>
              <w:rPr>
                <w:rFonts w:ascii="Times New Roman"/>
                <w:b w:val="false"/>
                <w:i w:val="false"/>
                <w:color w:val="000000"/>
                <w:sz w:val="20"/>
              </w:rPr>
              <w:t>
157,2</w:t>
            </w:r>
          </w:p>
          <w:bookmarkEnd w:id="12"/>
          <w:p>
            <w:pPr>
              <w:spacing w:after="20"/>
              <w:ind w:left="20"/>
              <w:jc w:val="both"/>
            </w:pPr>
            <w:r>
              <w:rPr>
                <w:rFonts w:ascii="Times New Roman"/>
                <w:b w:val="false"/>
                <w:i w:val="false"/>
                <w:color w:val="000000"/>
                <w:sz w:val="20"/>
              </w:rPr>
              <w:t>
156,3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r>
              <w:br/>
            </w:r>
            <w:r>
              <w:rPr>
                <w:rFonts w:ascii="Times New Roman"/>
                <w:b w:val="false"/>
                <w:i w:val="false"/>
                <w:color w:val="000000"/>
                <w:sz w:val="20"/>
              </w:rPr>
              <w:t>2012 жылғы 19 қазандағы</w:t>
            </w:r>
            <w:r>
              <w:br/>
            </w:r>
            <w:r>
              <w:rPr>
                <w:rFonts w:ascii="Times New Roman"/>
                <w:b w:val="false"/>
                <w:i w:val="false"/>
                <w:color w:val="000000"/>
                <w:sz w:val="20"/>
              </w:rPr>
              <w:t>№ 462 қаулысына 2-қосымша</w:t>
            </w:r>
          </w:p>
        </w:tc>
      </w:tr>
    </w:tbl>
    <w:p>
      <w:pPr>
        <w:spacing w:after="0"/>
        <w:ind w:left="0"/>
        <w:jc w:val="left"/>
      </w:pPr>
      <w:r>
        <w:rPr>
          <w:rFonts w:ascii="Times New Roman"/>
          <w:b/>
          <w:i w:val="false"/>
          <w:color w:val="000000"/>
        </w:rPr>
        <w:t xml:space="preserve"> Бейімбет Майлин ауданының Әйет ауылындағы "Адлет-Т" жауапкершілігі шектеулі серіктестігінің жер учаскелері шегінде Әйет өзенінің су қорғау аймағы мен белдеуін шаруашылықта пайдаланудың режимі мен ерекше жағдайлары</w:t>
      </w:r>
    </w:p>
    <w:p>
      <w:pPr>
        <w:spacing w:after="0"/>
        <w:ind w:left="0"/>
        <w:jc w:val="both"/>
      </w:pPr>
      <w:r>
        <w:rPr>
          <w:rFonts w:ascii="Times New Roman"/>
          <w:b w:val="false"/>
          <w:i w:val="false"/>
          <w:color w:val="ff0000"/>
          <w:sz w:val="28"/>
        </w:rPr>
        <w:t xml:space="preserve">
      Ескерту. 2-қосымшаның тақырыбы жаңа редакцияда - Қостанай облысы әкімдігінің 21.02.2020 </w:t>
      </w:r>
      <w:r>
        <w:rPr>
          <w:rFonts w:ascii="Times New Roman"/>
          <w:b w:val="false"/>
          <w:i w:val="false"/>
          <w:color w:val="ff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Ескерту. 2-қосымшаға өзгерістер енгізілді - Қостанай облысы әкімдігінің 30.04.2014 </w:t>
      </w:r>
      <w:r>
        <w:rPr>
          <w:rFonts w:ascii="Times New Roman"/>
          <w:b w:val="false"/>
          <w:i w:val="false"/>
          <w:color w:val="000000"/>
          <w:sz w:val="28"/>
        </w:rPr>
        <w:t>№ 182</w:t>
      </w:r>
      <w:r>
        <w:rPr>
          <w:rFonts w:ascii="Times New Roman"/>
          <w:b w:val="false"/>
          <w:i w:val="false"/>
          <w:color w:val="000000"/>
          <w:sz w:val="28"/>
        </w:rPr>
        <w:t xml:space="preserve"> қаулысымен (алғашқы ресми жарияланған күнінен кейін күнтізбелік он күн өткен соң қолданысқа енгізіледі).</w:t>
      </w:r>
    </w:p>
    <w:bookmarkStart w:name="z7" w:id="13"/>
    <w:p>
      <w:pPr>
        <w:spacing w:after="0"/>
        <w:ind w:left="0"/>
        <w:jc w:val="both"/>
      </w:pPr>
      <w:r>
        <w:rPr>
          <w:rFonts w:ascii="Times New Roman"/>
          <w:b w:val="false"/>
          <w:i w:val="false"/>
          <w:color w:val="000000"/>
          <w:sz w:val="28"/>
        </w:rPr>
        <w:t>
      1. Су қорғау белдеулерінің шегінде мыналарға жол берілмейді:</w:t>
      </w:r>
    </w:p>
    <w:bookmarkEnd w:id="13"/>
    <w:bookmarkStart w:name="z8" w:id="14"/>
    <w:p>
      <w:pPr>
        <w:spacing w:after="0"/>
        <w:ind w:left="0"/>
        <w:jc w:val="both"/>
      </w:pPr>
      <w:r>
        <w:rPr>
          <w:rFonts w:ascii="Times New Roman"/>
          <w:b w:val="false"/>
          <w:i w:val="false"/>
          <w:color w:val="000000"/>
          <w:sz w:val="28"/>
        </w:rPr>
        <w:t>
      1) су объектілерінің сапалық және гидрологиялық жай-күйін нашарлататын (ластану, қоқыстану, сарқылу) шаруашылық қызметіне немесе өзге де қызметке;</w:t>
      </w:r>
    </w:p>
    <w:bookmarkEnd w:id="14"/>
    <w:bookmarkStart w:name="z9" w:id="15"/>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балық шаруашылығы технологиялық су айдындары объектілерін,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15"/>
    <w:bookmarkStart w:name="z10" w:id="16"/>
    <w:p>
      <w:pPr>
        <w:spacing w:after="0"/>
        <w:ind w:left="0"/>
        <w:jc w:val="both"/>
      </w:pPr>
      <w:r>
        <w:rPr>
          <w:rFonts w:ascii="Times New Roman"/>
          <w:b w:val="false"/>
          <w:i w:val="false"/>
          <w:color w:val="000000"/>
          <w:sz w:val="28"/>
        </w:rPr>
        <w:t>
      3) бау-бақша егуге және саяжай салуға жер учаскелерін беруге;</w:t>
      </w:r>
    </w:p>
    <w:bookmarkEnd w:id="16"/>
    <w:bookmarkStart w:name="z11" w:id="17"/>
    <w:p>
      <w:pPr>
        <w:spacing w:after="0"/>
        <w:ind w:left="0"/>
        <w:jc w:val="both"/>
      </w:pPr>
      <w:r>
        <w:rPr>
          <w:rFonts w:ascii="Times New Roman"/>
          <w:b w:val="false"/>
          <w:i w:val="false"/>
          <w:color w:val="000000"/>
          <w:sz w:val="28"/>
        </w:rPr>
        <w:t>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w:t>
      </w:r>
    </w:p>
    <w:bookmarkEnd w:id="17"/>
    <w:bookmarkStart w:name="z12" w:id="18"/>
    <w:p>
      <w:pPr>
        <w:spacing w:after="0"/>
        <w:ind w:left="0"/>
        <w:jc w:val="both"/>
      </w:pPr>
      <w:r>
        <w:rPr>
          <w:rFonts w:ascii="Times New Roman"/>
          <w:b w:val="false"/>
          <w:i w:val="false"/>
          <w:color w:val="000000"/>
          <w:sz w:val="28"/>
        </w:rPr>
        <w:t>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w:t>
      </w:r>
    </w:p>
    <w:bookmarkEnd w:id="18"/>
    <w:bookmarkStart w:name="z13" w:id="19"/>
    <w:p>
      <w:pPr>
        <w:spacing w:after="0"/>
        <w:ind w:left="0"/>
        <w:jc w:val="both"/>
      </w:pPr>
      <w:r>
        <w:rPr>
          <w:rFonts w:ascii="Times New Roman"/>
          <w:b w:val="false"/>
          <w:i w:val="false"/>
          <w:color w:val="000000"/>
          <w:sz w:val="28"/>
        </w:rPr>
        <w:t>
      6) шатыр қалашықтарын, көлік құралдары үшін тұрақты тұрақтарды, малдың жазғы жайылым қостарын орналастыруға;</w:t>
      </w:r>
    </w:p>
    <w:bookmarkEnd w:id="19"/>
    <w:bookmarkStart w:name="z14" w:id="20"/>
    <w:p>
      <w:pPr>
        <w:spacing w:after="0"/>
        <w:ind w:left="0"/>
        <w:jc w:val="both"/>
      </w:pPr>
      <w:r>
        <w:rPr>
          <w:rFonts w:ascii="Times New Roman"/>
          <w:b w:val="false"/>
          <w:i w:val="false"/>
          <w:color w:val="000000"/>
          <w:sz w:val="28"/>
        </w:rPr>
        <w:t>
      7) пестицидтер мен тыңайтқыштардың барлық түрлерін қолдануға тыйым салынады.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өзгерістер енгізілді - Қостанай облысы әкімдігінің 21.02.2020 </w:t>
      </w:r>
      <w:r>
        <w:rPr>
          <w:rFonts w:ascii="Times New Roman"/>
          <w:b w:val="false"/>
          <w:i w:val="false"/>
          <w:color w:val="000000"/>
          <w:sz w:val="28"/>
        </w:rPr>
        <w:t xml:space="preserve">№ 76 </w:t>
      </w:r>
      <w:r>
        <w:rPr>
          <w:rFonts w:ascii="Times New Roman"/>
          <w:b w:val="false"/>
          <w:i w:val="false"/>
          <w:color w:val="ff0000"/>
          <w:sz w:val="28"/>
        </w:rPr>
        <w:t xml:space="preserve">(алғашқы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311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15" w:id="21"/>
    <w:p>
      <w:pPr>
        <w:spacing w:after="0"/>
        <w:ind w:left="0"/>
        <w:jc w:val="both"/>
      </w:pPr>
      <w:r>
        <w:rPr>
          <w:rFonts w:ascii="Times New Roman"/>
          <w:b w:val="false"/>
          <w:i w:val="false"/>
          <w:color w:val="000000"/>
          <w:sz w:val="28"/>
        </w:rPr>
        <w:t>
      2. Су қорғау аймақтарының шегінде мыналарға жол берілмейді:</w:t>
      </w:r>
    </w:p>
    <w:bookmarkEnd w:id="21"/>
    <w:bookmarkStart w:name="z16" w:id="22"/>
    <w:p>
      <w:pPr>
        <w:spacing w:after="0"/>
        <w:ind w:left="0"/>
        <w:jc w:val="both"/>
      </w:pPr>
      <w:r>
        <w:rPr>
          <w:rFonts w:ascii="Times New Roman"/>
          <w:b w:val="false"/>
          <w:i w:val="false"/>
          <w:color w:val="000000"/>
          <w:sz w:val="28"/>
        </w:rPr>
        <w:t>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w:t>
      </w:r>
    </w:p>
    <w:bookmarkEnd w:id="22"/>
    <w:bookmarkStart w:name="z17" w:id="23"/>
    <w:p>
      <w:pPr>
        <w:spacing w:after="0"/>
        <w:ind w:left="0"/>
        <w:jc w:val="both"/>
      </w:pPr>
      <w:r>
        <w:rPr>
          <w:rFonts w:ascii="Times New Roman"/>
          <w:b w:val="false"/>
          <w:i w:val="false"/>
          <w:color w:val="000000"/>
          <w:sz w:val="28"/>
        </w:rPr>
        <w:t>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w:t>
      </w:r>
    </w:p>
    <w:bookmarkEnd w:id="23"/>
    <w:p>
      <w:pPr>
        <w:spacing w:after="0"/>
        <w:ind w:left="0"/>
        <w:jc w:val="both"/>
      </w:pPr>
      <w:r>
        <w:rPr>
          <w:rFonts w:ascii="Times New Roman"/>
          <w:b w:val="false"/>
          <w:i w:val="false"/>
          <w:color w:val="000000"/>
          <w:sz w:val="28"/>
        </w:rPr>
        <w:t>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w:t>
      </w:r>
    </w:p>
    <w:bookmarkStart w:name="z19" w:id="24"/>
    <w:p>
      <w:pPr>
        <w:spacing w:after="0"/>
        <w:ind w:left="0"/>
        <w:jc w:val="both"/>
      </w:pPr>
      <w:r>
        <w:rPr>
          <w:rFonts w:ascii="Times New Roman"/>
          <w:b w:val="false"/>
          <w:i w:val="false"/>
          <w:color w:val="000000"/>
          <w:sz w:val="28"/>
        </w:rPr>
        <w:t>
      4) мал шаруашылығы фермалары мен кешендерін, сарқынды су жинағыштарды, сарқынды сумен суарылатын егістіктерді, зираттарды, мал көмінділерін (биотермиялық шұңқырларды), сондай-ақ жерүсті және жерасты суларының микробпен ластану қаупіне себепші болатын басқа да объектілерді орналастыруға;</w:t>
      </w:r>
    </w:p>
    <w:bookmarkEnd w:id="24"/>
    <w:bookmarkStart w:name="z20" w:id="25"/>
    <w:p>
      <w:pPr>
        <w:spacing w:after="0"/>
        <w:ind w:left="0"/>
        <w:jc w:val="both"/>
      </w:pPr>
      <w:r>
        <w:rPr>
          <w:rFonts w:ascii="Times New Roman"/>
          <w:b w:val="false"/>
          <w:i w:val="false"/>
          <w:color w:val="000000"/>
          <w:sz w:val="28"/>
        </w:rPr>
        <w:t>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w:t>
      </w:r>
    </w:p>
    <w:bookmarkEnd w:id="25"/>
    <w:bookmarkStart w:name="z21" w:id="26"/>
    <w:p>
      <w:pPr>
        <w:spacing w:after="0"/>
        <w:ind w:left="0"/>
        <w:jc w:val="both"/>
      </w:pPr>
      <w:r>
        <w:rPr>
          <w:rFonts w:ascii="Times New Roman"/>
          <w:b w:val="false"/>
          <w:i w:val="false"/>
          <w:color w:val="000000"/>
          <w:sz w:val="28"/>
        </w:rPr>
        <w:t>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w:t>
      </w:r>
    </w:p>
    <w:bookmarkEnd w:id="26"/>
    <w:bookmarkStart w:name="z262" w:id="27"/>
    <w:p>
      <w:pPr>
        <w:spacing w:after="0"/>
        <w:ind w:left="0"/>
        <w:jc w:val="both"/>
      </w:pPr>
      <w:r>
        <w:rPr>
          <w:rFonts w:ascii="Times New Roman"/>
          <w:b w:val="false"/>
          <w:i w:val="false"/>
          <w:color w:val="000000"/>
          <w:sz w:val="28"/>
        </w:rPr>
        <w:t>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w:t>
      </w:r>
    </w:p>
    <w:bookmarkEnd w:id="27"/>
    <w:p>
      <w:pPr>
        <w:spacing w:after="0"/>
        <w:ind w:left="0"/>
        <w:jc w:val="both"/>
      </w:pPr>
      <w:r>
        <w:rPr>
          <w:rFonts w:ascii="Times New Roman"/>
          <w:b w:val="false"/>
          <w:i w:val="false"/>
          <w:color w:val="000000"/>
          <w:sz w:val="28"/>
        </w:rPr>
        <w:t>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өзгерістер енгізілді - Қостанай облысы әкімдігінің 21.02.2020 </w:t>
      </w:r>
      <w:r>
        <w:rPr>
          <w:rFonts w:ascii="Times New Roman"/>
          <w:b w:val="false"/>
          <w:i w:val="false"/>
          <w:color w:val="000000"/>
          <w:sz w:val="28"/>
        </w:rPr>
        <w:t>№ 76</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