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545c" w14:textId="8c45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19 қазандағы № 457 қаулысы. Қостанай облысының Әділет департаментінде 2012 жылғы 14 қарашада № 3886 тіркелді. Күші жойылды - Қостанай облысы әкімдігінің 2016 жылғы 4 ақпандағы № 40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Күші жойылды – Қостанай облысы әкімдігінің 04.02.2013 № 40 қаулысымен (қол қойылған күнінен бастап қолданысқа енгізіледі).</w:t>
      </w:r>
      <w:r>
        <w:br/>
      </w:r>
      <w:r>
        <w:rPr>
          <w:rFonts w:ascii="Times New Roman"/>
          <w:b w:val="false"/>
          <w:i w:val="false"/>
          <w:color w:val="000000"/>
          <w:sz w:val="28"/>
        </w:rPr>
        <w:t xml:space="preserve">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Жер учаскесiне жеке меншiк құқығына</w:t>
      </w:r>
      <w:r>
        <w:rPr>
          <w:rFonts w:ascii="Times New Roman"/>
          <w:b w:val="false"/>
          <w:i w:val="false"/>
          <w:color w:val="000000"/>
          <w:sz w:val="28"/>
        </w:rPr>
        <w:t xml:space="preserve"> актiлерді ресiмдеу және беру";</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Тұрақты жер пайдалану құқығына</w:t>
      </w:r>
      <w:r>
        <w:rPr>
          <w:rFonts w:ascii="Times New Roman"/>
          <w:b w:val="false"/>
          <w:i w:val="false"/>
          <w:color w:val="000000"/>
          <w:sz w:val="28"/>
        </w:rPr>
        <w:t xml:space="preserve"> актiлерді ресiмдеу және беру";</w:t>
      </w:r>
      <w:r>
        <w:br/>
      </w:r>
      <w:r>
        <w:rPr>
          <w:rFonts w:ascii="Times New Roman"/>
          <w:b w:val="false"/>
          <w:i w:val="false"/>
          <w:color w:val="000000"/>
          <w:sz w:val="28"/>
        </w:rPr>
        <w:t>
      </w:t>
      </w:r>
      <w:r>
        <w:rPr>
          <w:rFonts w:ascii="Times New Roman"/>
          <w:b w:val="false"/>
          <w:i w:val="false"/>
          <w:color w:val="000000"/>
          <w:sz w:val="28"/>
        </w:rPr>
        <w:t>3) "</w:t>
      </w:r>
      <w:r>
        <w:rPr>
          <w:rFonts w:ascii="Times New Roman"/>
          <w:b w:val="false"/>
          <w:i w:val="false"/>
          <w:color w:val="000000"/>
          <w:sz w:val="28"/>
        </w:rPr>
        <w:t>Уақытша өтеулi (ұзақ мерзiмдi, қысқа мерзiмдi) жер пайдалану (жалдау) құқығына</w:t>
      </w:r>
      <w:r>
        <w:rPr>
          <w:rFonts w:ascii="Times New Roman"/>
          <w:b w:val="false"/>
          <w:i w:val="false"/>
          <w:color w:val="000000"/>
          <w:sz w:val="28"/>
        </w:rPr>
        <w:t xml:space="preserve"> актiлерді ресiмдеу және беру";</w:t>
      </w:r>
      <w:r>
        <w:br/>
      </w:r>
      <w:r>
        <w:rPr>
          <w:rFonts w:ascii="Times New Roman"/>
          <w:b w:val="false"/>
          <w:i w:val="false"/>
          <w:color w:val="000000"/>
          <w:sz w:val="28"/>
        </w:rPr>
        <w:t>
      </w:t>
      </w:r>
      <w:r>
        <w:rPr>
          <w:rFonts w:ascii="Times New Roman"/>
          <w:b w:val="false"/>
          <w:i w:val="false"/>
          <w:color w:val="000000"/>
          <w:sz w:val="28"/>
        </w:rPr>
        <w:t>4) "</w:t>
      </w:r>
      <w:r>
        <w:rPr>
          <w:rFonts w:ascii="Times New Roman"/>
          <w:b w:val="false"/>
          <w:i w:val="false"/>
          <w:color w:val="000000"/>
          <w:sz w:val="28"/>
        </w:rPr>
        <w:t>Уақытша өтеусiз жер пайдалану құқығына</w:t>
      </w:r>
      <w:r>
        <w:rPr>
          <w:rFonts w:ascii="Times New Roman"/>
          <w:b w:val="false"/>
          <w:i w:val="false"/>
          <w:color w:val="000000"/>
          <w:sz w:val="28"/>
        </w:rPr>
        <w:t xml:space="preserve"> актiлер ресiмдеу және беру".</w:t>
      </w:r>
      <w:r>
        <w:br/>
      </w:r>
      <w:r>
        <w:rPr>
          <w:rFonts w:ascii="Times New Roman"/>
          <w:b w:val="false"/>
          <w:i w:val="false"/>
          <w:color w:val="000000"/>
          <w:sz w:val="28"/>
        </w:rPr>
        <w:t>
      </w:t>
      </w:r>
      <w:r>
        <w:rPr>
          <w:rFonts w:ascii="Times New Roman"/>
          <w:b w:val="false"/>
          <w:i w:val="false"/>
          <w:color w:val="000000"/>
          <w:sz w:val="28"/>
        </w:rPr>
        <w:t>2.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2012 жылғы 19 қазандағы</w:t>
            </w:r>
            <w:r>
              <w:br/>
            </w:r>
            <w:r>
              <w:rPr>
                <w:rFonts w:ascii="Times New Roman"/>
                <w:b w:val="false"/>
                <w:i w:val="false"/>
                <w:color w:val="000000"/>
                <w:sz w:val="20"/>
              </w:rPr>
              <w:t>№ 457 қаулысымен бекітілді</w:t>
            </w:r>
          </w:p>
        </w:tc>
      </w:tr>
    </w:tbl>
    <w:p>
      <w:pPr>
        <w:spacing w:after="0"/>
        <w:ind w:left="0"/>
        <w:jc w:val="left"/>
      </w:pPr>
      <w:r>
        <w:rPr>
          <w:rFonts w:ascii="Times New Roman"/>
          <w:b/>
          <w:i w:val="false"/>
          <w:color w:val="000000"/>
        </w:rPr>
        <w:t xml:space="preserve"> "Жер учаскесiне жеке меншiк</w:t>
      </w:r>
      <w:r>
        <w:br/>
      </w:r>
      <w:r>
        <w:rPr>
          <w:rFonts w:ascii="Times New Roman"/>
          <w:b/>
          <w:i w:val="false"/>
          <w:color w:val="000000"/>
        </w:rPr>
        <w:t>құқығына актiлерді ресiмдеу және беру"</w:t>
      </w:r>
      <w:r>
        <w:br/>
      </w:r>
      <w:r>
        <w:rPr>
          <w:rFonts w:ascii="Times New Roman"/>
          <w:b/>
          <w:i w:val="false"/>
          <w:color w:val="000000"/>
        </w:rPr>
        <w:t>мемлекеттік қызмет көрсету регламенті</w:t>
      </w:r>
    </w:p>
    <w:bookmarkStart w:name="z9" w:id="0"/>
    <w:p>
      <w:pPr>
        <w:spacing w:after="0"/>
        <w:ind w:left="0"/>
        <w:jc w:val="left"/>
      </w:pPr>
      <w:r>
        <w:rPr>
          <w:rFonts w:ascii="Times New Roman"/>
          <w:b/>
          <w:i w:val="false"/>
          <w:color w:val="000000"/>
        </w:rPr>
        <w:t xml:space="preserve"> 1. Негізгі түсініктер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"Жер учаскесіне жеке меншік құқығына актілерді ресімдеу және беру" мемлекеттік қызмет көрсету регламентінде (бұдан әрі – Регламент) мынадай негізгі түсініктер қолданылады:</w:t>
      </w:r>
      <w:r>
        <w:br/>
      </w:r>
      <w:r>
        <w:rPr>
          <w:rFonts w:ascii="Times New Roman"/>
          <w:b w:val="false"/>
          <w:i w:val="false"/>
          <w:color w:val="000000"/>
          <w:sz w:val="28"/>
        </w:rPr>
        <w:t>
      </w:t>
      </w:r>
      <w:r>
        <w:rPr>
          <w:rFonts w:ascii="Times New Roman"/>
          <w:b w:val="false"/>
          <w:i w:val="false"/>
          <w:color w:val="000000"/>
          <w:sz w:val="28"/>
        </w:rPr>
        <w:t>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r>
        <w:br/>
      </w:r>
      <w:r>
        <w:rPr>
          <w:rFonts w:ascii="Times New Roman"/>
          <w:b w:val="false"/>
          <w:i w:val="false"/>
          <w:color w:val="000000"/>
          <w:sz w:val="28"/>
        </w:rPr>
        <w:t>
      </w:t>
      </w:r>
      <w:r>
        <w:rPr>
          <w:rFonts w:ascii="Times New Roman"/>
          <w:b w:val="false"/>
          <w:i w:val="false"/>
          <w:color w:val="000000"/>
          <w:sz w:val="28"/>
        </w:rPr>
        <w:t xml:space="preserve">жер учаскесі – Қазақстан Республикасының 2003 жылғы 20 маусымдағы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w:t>
      </w:r>
      <w:r>
        <w:rPr>
          <w:rFonts w:ascii="Times New Roman"/>
          <w:b w:val="false"/>
          <w:i w:val="false"/>
          <w:color w:val="000000"/>
          <w:sz w:val="28"/>
        </w:rPr>
        <w:t>жер учаскесіне құқық белгілейтін құжат – осылардың негізінде жер учаскесіне құқықтар туындайтын, өзгертілетін немесе тоқтатылатын заңды фактілердің (заңды құрамдарының) басталғанын растайтын құжат, оның iшiнде шарттар, соттардың шешiмдерi, атқарушы органдардың құқықтық актiлерi, мұрагерлiкке құқық туралы куәлiк, меншiк құқығымен жер учаскесiне иеленген немесе уақытша өтеулi жер пайдалану (жалдау) құқығын сатып алған мемлекеттiк емес заңды тұлғаларды қайта ұйымдастыру кезiндегi табыстау актiсi немесе бөлу балансы;</w:t>
      </w:r>
      <w:r>
        <w:br/>
      </w:r>
      <w:r>
        <w:rPr>
          <w:rFonts w:ascii="Times New Roman"/>
          <w:b w:val="false"/>
          <w:i w:val="false"/>
          <w:color w:val="000000"/>
          <w:sz w:val="28"/>
        </w:rPr>
        <w:t>
      </w:t>
      </w:r>
      <w:r>
        <w:rPr>
          <w:rFonts w:ascii="Times New Roman"/>
          <w:b w:val="false"/>
          <w:i w:val="false"/>
          <w:color w:val="000000"/>
          <w:sz w:val="28"/>
        </w:rPr>
        <w:t>жер қатынастары жөніндегі уәкiлеттi орган - жер қатынастары саласындағы функцияларды жүзеге асыратын облыстың, ауданның (облыстық маңызы бар қаланың) жергiлiктi атқарушы органдарының құрылымдық бөлiмшесi.</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Осы Регламент "Мемлекеттiк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Үкiметiнiң 2010 жылғы 17 ақпандағы </w:t>
      </w:r>
      <w:r>
        <w:rPr>
          <w:rFonts w:ascii="Times New Roman"/>
          <w:b w:val="false"/>
          <w:i w:val="false"/>
          <w:color w:val="000000"/>
          <w:sz w:val="28"/>
        </w:rPr>
        <w:t>№ 102</w:t>
      </w:r>
      <w:r>
        <w:rPr>
          <w:rFonts w:ascii="Times New Roman"/>
          <w:b w:val="false"/>
          <w:i w:val="false"/>
          <w:color w:val="000000"/>
          <w:sz w:val="28"/>
        </w:rPr>
        <w:t xml:space="preserve"> қаулысымен бекітілген "Жер учаскесiне жеке меншiк құқығына актiлерді ресiмдеу және беру" мемлекеттік қызмет стандартын (бұдан әрі – Стандарт) сақтауды қамтамасыз етуге талаптарды белгілейді.</w:t>
      </w:r>
      <w:r>
        <w:br/>
      </w:r>
      <w:r>
        <w:rPr>
          <w:rFonts w:ascii="Times New Roman"/>
          <w:b w:val="false"/>
          <w:i w:val="false"/>
          <w:color w:val="000000"/>
          <w:sz w:val="28"/>
        </w:rPr>
        <w:t>
      </w:t>
      </w:r>
      <w:r>
        <w:rPr>
          <w:rFonts w:ascii="Times New Roman"/>
          <w:b w:val="false"/>
          <w:i w:val="false"/>
          <w:color w:val="000000"/>
          <w:sz w:val="28"/>
        </w:rPr>
        <w:t xml:space="preserve">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 тізбесі көрсетілген жер қатынастары саласындағы функцияларды жүзеге асыратын облыстың, облыстық маңызы бар қаланың және аудандардың жергiлiктi атқарушы органдарының құрылымдық бөлiмшелерiмен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xml:space="preserve">Мемлекеттік қызмет жер учаскесінің орналасқан жері бойынша баламалы негізде тізбесі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жүзеге асырылуы мүмкін.</w:t>
      </w:r>
      <w:r>
        <w:br/>
      </w:r>
      <w:r>
        <w:rPr>
          <w:rFonts w:ascii="Times New Roman"/>
          <w:b w:val="false"/>
          <w:i w:val="false"/>
          <w:color w:val="000000"/>
          <w:sz w:val="28"/>
        </w:rPr>
        <w:t>
      </w:t>
      </w:r>
      <w:r>
        <w:rPr>
          <w:rFonts w:ascii="Times New Roman"/>
          <w:b w:val="false"/>
          <w:i w:val="false"/>
          <w:color w:val="000000"/>
          <w:sz w:val="28"/>
        </w:rPr>
        <w:t>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4. Мемлекеттік қызмет Қазақстан Республикасының 2003 жылғы 20 маусымдағы Жер кодексінің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43-баптарының</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Үкiметiнiң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5. Көрсетілетін мемлекеттiк қызметтің аяқталу түрі қағаз тасымалдағыштағы актіні немесе жер учаскесiне жеке меншiк құқығына актiнiң телнұсқасын немесе қызмет көрсетуден бас тарту себебi жазбаша түрде көрсетiлген бас тарту туралы дәлелденген жауап беру болып табылады.</w:t>
      </w:r>
      <w:r>
        <w:br/>
      </w:r>
      <w:r>
        <w:rPr>
          <w:rFonts w:ascii="Times New Roman"/>
          <w:b w:val="false"/>
          <w:i w:val="false"/>
          <w:color w:val="000000"/>
          <w:sz w:val="28"/>
        </w:rPr>
        <w:t>
      </w:t>
      </w:r>
      <w:r>
        <w:rPr>
          <w:rFonts w:ascii="Times New Roman"/>
          <w:b w:val="false"/>
          <w:i w:val="false"/>
          <w:color w:val="000000"/>
          <w:sz w:val="28"/>
        </w:rPr>
        <w:t>6. Мемлекеттiк қызметтi жер учаскесiнiң орналасқан жерi бойынша жер учаскесінің жеке меншік құқығына актi дайындайтын кәсіпорынның шаруашылық жүргізу құқығындағы Қостанай еншілес мемлекеттік кәсіпорны (Қостанайжер ҒӨО) (бұдан әрi – "Қостанайжер ҒӨО" ЕМК) қатысуымен көрсетіледі.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қызмет көрсету тәртібіне</w:t>
      </w:r>
      <w:r>
        <w:br/>
      </w:r>
      <w:r>
        <w:rPr>
          <w:rFonts w:ascii="Times New Roman"/>
          <w:b/>
          <w:i w:val="false"/>
          <w:color w:val="000000"/>
        </w:rPr>
        <w:t>қойылатын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демалыс және мереке күндерiн қоспағанда, аптасына бес жұмыс</w:t>
      </w:r>
      <w:r>
        <w:br/>
      </w:r>
      <w:r>
        <w:rPr>
          <w:rFonts w:ascii="Times New Roman"/>
          <w:b w:val="false"/>
          <w:i w:val="false"/>
          <w:color w:val="000000"/>
          <w:sz w:val="28"/>
        </w:rPr>
        <w:t>
      күнi, сағат 13.00-ден 14.00-ге дейiнгi түскi үзiлiспен сағат 9.00-ден 18.00-ге дейiн көрсетiледi. Құжаттарды қабылдау кезекке тұру</w:t>
      </w:r>
      <w:r>
        <w:br/>
      </w:r>
      <w:r>
        <w:rPr>
          <w:rFonts w:ascii="Times New Roman"/>
          <w:b w:val="false"/>
          <w:i w:val="false"/>
          <w:color w:val="000000"/>
          <w:sz w:val="28"/>
        </w:rPr>
        <w:t>
      тәртiбiмен, алдын 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Орталыққа өтініш білдірген кезде:</w:t>
      </w:r>
      <w:r>
        <w:br/>
      </w:r>
      <w:r>
        <w:rPr>
          <w:rFonts w:ascii="Times New Roman"/>
          <w:b w:val="false"/>
          <w:i w:val="false"/>
          <w:color w:val="000000"/>
          <w:sz w:val="28"/>
        </w:rPr>
        <w:t>
      жексенбi және мереке күндерiн қоспағанда, аптасына алты жұмыс</w:t>
      </w:r>
      <w:r>
        <w:br/>
      </w:r>
      <w:r>
        <w:rPr>
          <w:rFonts w:ascii="Times New Roman"/>
          <w:b w:val="false"/>
          <w:i w:val="false"/>
          <w:color w:val="000000"/>
          <w:sz w:val="28"/>
        </w:rPr>
        <w:t>
      күнi, белгiленген жұмыс кестесiне сәйкес түскi үзiлiссiз сағат 9.00-ден сағат 20.00-ге дейiн көрсетiледi, филиалдар мен өкiлдiктер үшiн сағат 13.00-ден 14.00-ге дейiнгi түскi үзiлiспен сағат 9.00-ден сағат 19.00-ге дейiнгi жұмыс кестесi белгiленедi. Құжаттарды қабылдау "электрондық" кезекке тұру тәртiбiмен алдын 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xml:space="preserve">Мемлекеттiк қызмет ақылы негiзде көрсетiледi, уәкiлеттi органға немесе Орталыққа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мөлшерде жер учаскесiне жеке меншiк құқығына актiнi дайындағаны үшiн қызмет ақысын төлегенi туралы құжатты (түбiртектi) бередi.</w:t>
      </w:r>
      <w:r>
        <w:br/>
      </w:r>
      <w:r>
        <w:rPr>
          <w:rFonts w:ascii="Times New Roman"/>
          <w:b w:val="false"/>
          <w:i w:val="false"/>
          <w:color w:val="000000"/>
          <w:sz w:val="28"/>
        </w:rPr>
        <w:t>
      </w:t>
      </w:r>
      <w:r>
        <w:rPr>
          <w:rFonts w:ascii="Times New Roman"/>
          <w:b w:val="false"/>
          <w:i w:val="false"/>
          <w:color w:val="000000"/>
          <w:sz w:val="28"/>
        </w:rPr>
        <w:t>Жер учаскесiне жеке меншiк құқығына актiнi дайындау үшiн ақы төлеу қолма 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төлемнiң мөлшерi мен уақытын растайтын төлем құжатын бередi.</w:t>
      </w:r>
      <w:r>
        <w:br/>
      </w:r>
      <w:r>
        <w:rPr>
          <w:rFonts w:ascii="Times New Roman"/>
          <w:b w:val="false"/>
          <w:i w:val="false"/>
          <w:color w:val="000000"/>
          <w:sz w:val="28"/>
        </w:rPr>
        <w:t>
      </w:t>
      </w:r>
      <w:r>
        <w:rPr>
          <w:rFonts w:ascii="Times New Roman"/>
          <w:b w:val="false"/>
          <w:i w:val="false"/>
          <w:color w:val="000000"/>
          <w:sz w:val="28"/>
        </w:rPr>
        <w:t xml:space="preserve">8. Мемлекеттiк қызмет көрсету тәртiбi туралы толық ақпарат тiзбесi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көрсетiлген мемлекеттiк қызмет көрсету орындарындағы стендiлерде, интернет-ресурста (</w:t>
      </w:r>
      <w:r>
        <w:rPr>
          <w:rFonts w:ascii="Times New Roman"/>
          <w:b w:val="false"/>
          <w:i w:val="false"/>
          <w:color w:val="000000"/>
          <w:sz w:val="28"/>
          <w:u w:val="single"/>
        </w:rPr>
        <w:t>www.egov.кz</w:t>
      </w:r>
      <w:r>
        <w:rPr>
          <w:rFonts w:ascii="Times New Roman"/>
          <w:b w:val="false"/>
          <w:i w:val="false"/>
          <w:color w:val="000000"/>
          <w:sz w:val="28"/>
        </w:rPr>
        <w:t xml:space="preserve">, </w:t>
      </w:r>
      <w:r>
        <w:rPr>
          <w:rFonts w:ascii="Times New Roman"/>
          <w:b w:val="false"/>
          <w:i w:val="false"/>
          <w:color w:val="000000"/>
          <w:sz w:val="28"/>
          <w:u w:val="single"/>
        </w:rPr>
        <w:t>www.edv-kost.кz</w:t>
      </w:r>
      <w:r>
        <w:rPr>
          <w:rFonts w:ascii="Times New Roman"/>
          <w:b w:val="false"/>
          <w:i w:val="false"/>
          <w:color w:val="000000"/>
          <w:sz w:val="28"/>
        </w:rPr>
        <w:t>) орналастырылады.</w:t>
      </w:r>
      <w:r>
        <w:br/>
      </w:r>
      <w:r>
        <w:rPr>
          <w:rFonts w:ascii="Times New Roman"/>
          <w:b w:val="false"/>
          <w:i w:val="false"/>
          <w:color w:val="000000"/>
          <w:sz w:val="28"/>
        </w:rPr>
        <w:t>
      </w:t>
      </w:r>
      <w:r>
        <w:rPr>
          <w:rFonts w:ascii="Times New Roman"/>
          <w:b w:val="false"/>
          <w:i w:val="false"/>
          <w:color w:val="000000"/>
          <w:sz w:val="28"/>
        </w:rPr>
        <w:t xml:space="preserve">9. Мемлекеттiк қызметтi алу үшiн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 орналасқан жерi бойынша уәкiлеттi органға немесе Орталыққа тапсырылады.</w:t>
      </w:r>
      <w:r>
        <w:br/>
      </w:r>
      <w:r>
        <w:rPr>
          <w:rFonts w:ascii="Times New Roman"/>
          <w:b w:val="false"/>
          <w:i w:val="false"/>
          <w:color w:val="000000"/>
          <w:sz w:val="28"/>
        </w:rPr>
        <w:t>
      </w:t>
      </w:r>
      <w:r>
        <w:rPr>
          <w:rFonts w:ascii="Times New Roman"/>
          <w:b w:val="false"/>
          <w:i w:val="false"/>
          <w:color w:val="000000"/>
          <w:sz w:val="28"/>
        </w:rPr>
        <w:t>Мемлекеттік қызметті алу үшін тұтынушыдан өтінішті алған сәттен бастап мемлекеттік қызметтің нәтижесін берген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1) тұтынушы Орталыққа немесе уәкілетті органға актіні (актінің түпнұсқасын) беру туралы өтінішті береді;</w:t>
      </w:r>
      <w:r>
        <w:br/>
      </w:r>
      <w:r>
        <w:rPr>
          <w:rFonts w:ascii="Times New Roman"/>
          <w:b w:val="false"/>
          <w:i w:val="false"/>
          <w:color w:val="000000"/>
          <w:sz w:val="28"/>
        </w:rPr>
        <w:t>
      </w:t>
      </w:r>
      <w:r>
        <w:rPr>
          <w:rFonts w:ascii="Times New Roman"/>
          <w:b w:val="false"/>
          <w:i w:val="false"/>
          <w:color w:val="000000"/>
          <w:sz w:val="28"/>
        </w:rPr>
        <w:t>2) Орталықтың инспекторы барлық қажетті құжаттардың бар болуын тексереді, журналға тіркейді және құжаттарды жинақтаушы бөлімнің инспекторына құжаттарды береді;</w:t>
      </w:r>
      <w:r>
        <w:br/>
      </w:r>
      <w:r>
        <w:rPr>
          <w:rFonts w:ascii="Times New Roman"/>
          <w:b w:val="false"/>
          <w:i w:val="false"/>
          <w:color w:val="000000"/>
          <w:sz w:val="28"/>
        </w:rPr>
        <w:t>
      </w:t>
      </w:r>
      <w:r>
        <w:rPr>
          <w:rFonts w:ascii="Times New Roman"/>
          <w:b w:val="false"/>
          <w:i w:val="false"/>
          <w:color w:val="000000"/>
          <w:sz w:val="28"/>
        </w:rPr>
        <w:t>3) Орталықтың жинақтаушы бөлімінің инспекторы барлық берілетін құжаттардың бар болуын тексереді және оларды курьерлік қызметке береді;</w:t>
      </w:r>
      <w:r>
        <w:br/>
      </w:r>
      <w:r>
        <w:rPr>
          <w:rFonts w:ascii="Times New Roman"/>
          <w:b w:val="false"/>
          <w:i w:val="false"/>
          <w:color w:val="000000"/>
          <w:sz w:val="28"/>
        </w:rPr>
        <w:t>
      </w:t>
      </w:r>
      <w:r>
        <w:rPr>
          <w:rFonts w:ascii="Times New Roman"/>
          <w:b w:val="false"/>
          <w:i w:val="false"/>
          <w:color w:val="000000"/>
          <w:sz w:val="28"/>
        </w:rPr>
        <w:t>4) курьерлік қызмет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5) уәкілетті органның кеңсесінің маманы құжаттарды қабылдайды және тіркейді;</w:t>
      </w:r>
      <w:r>
        <w:br/>
      </w:r>
      <w:r>
        <w:rPr>
          <w:rFonts w:ascii="Times New Roman"/>
          <w:b w:val="false"/>
          <w:i w:val="false"/>
          <w:color w:val="000000"/>
          <w:sz w:val="28"/>
        </w:rPr>
        <w:t>
      </w:t>
      </w:r>
      <w:r>
        <w:rPr>
          <w:rFonts w:ascii="Times New Roman"/>
          <w:b w:val="false"/>
          <w:i w:val="false"/>
          <w:color w:val="000000"/>
          <w:sz w:val="28"/>
        </w:rPr>
        <w:t>6) уәкілетті органның бастығы жауапты орындаушыны белгілейді;</w:t>
      </w:r>
      <w:r>
        <w:br/>
      </w:r>
      <w:r>
        <w:rPr>
          <w:rFonts w:ascii="Times New Roman"/>
          <w:b w:val="false"/>
          <w:i w:val="false"/>
          <w:color w:val="000000"/>
          <w:sz w:val="28"/>
        </w:rPr>
        <w:t>
      </w:t>
      </w:r>
      <w:r>
        <w:rPr>
          <w:rFonts w:ascii="Times New Roman"/>
          <w:b w:val="false"/>
          <w:i w:val="false"/>
          <w:color w:val="000000"/>
          <w:sz w:val="28"/>
        </w:rPr>
        <w:t>7) уәкілетті органның жауапты орындаушысы қабылданған құжаттарды тексереді, дәлелденген бас тарту немесе мемлекеттік қызмет көрсетуді тоқтату жөнінде жазбаша ескертпе хат дайындайды немесе акт (актінің түпнұсқасын) дайындау үшін мамандандырылған кәсіпорынға құжаттарды жібереді;</w:t>
      </w:r>
      <w:r>
        <w:br/>
      </w:r>
      <w:r>
        <w:rPr>
          <w:rFonts w:ascii="Times New Roman"/>
          <w:b w:val="false"/>
          <w:i w:val="false"/>
          <w:color w:val="000000"/>
          <w:sz w:val="28"/>
        </w:rPr>
        <w:t>
      </w:t>
      </w:r>
      <w:r>
        <w:rPr>
          <w:rFonts w:ascii="Times New Roman"/>
          <w:b w:val="false"/>
          <w:i w:val="false"/>
          <w:color w:val="000000"/>
          <w:sz w:val="28"/>
        </w:rPr>
        <w:t>8) "Қостанайжер ҒӨО" ЕМК жауапты орындаушысы актіні (актінің түпнұсқасын) дайындап уәкілетті органға береді;</w:t>
      </w:r>
      <w:r>
        <w:br/>
      </w:r>
      <w:r>
        <w:rPr>
          <w:rFonts w:ascii="Times New Roman"/>
          <w:b w:val="false"/>
          <w:i w:val="false"/>
          <w:color w:val="000000"/>
          <w:sz w:val="28"/>
        </w:rPr>
        <w:t>
      </w:t>
      </w:r>
      <w:r>
        <w:rPr>
          <w:rFonts w:ascii="Times New Roman"/>
          <w:b w:val="false"/>
          <w:i w:val="false"/>
          <w:color w:val="000000"/>
          <w:sz w:val="28"/>
        </w:rPr>
        <w:t>9) уәкілетті органның жауапты орындаушысы актіге (актінің телнұсқасына) бастықтың қолын қойдыртып, елтаңба мөрмен куәландырып, актілерді беру кітабында тіркейді және Орталыққа жібереді немесе тұтынушыға береді, не болмаса бастыққа себепті бас тартуға немесе мемлекеттік қызмет көрсетуді тоқтату туралы хабарламаға қол қойдыртады және Орталыққа жібереді немесе тұтынушыға береді;</w:t>
      </w:r>
      <w:r>
        <w:br/>
      </w:r>
      <w:r>
        <w:rPr>
          <w:rFonts w:ascii="Times New Roman"/>
          <w:b w:val="false"/>
          <w:i w:val="false"/>
          <w:color w:val="000000"/>
          <w:sz w:val="28"/>
        </w:rPr>
        <w:t>
      </w:t>
      </w:r>
      <w:r>
        <w:rPr>
          <w:rFonts w:ascii="Times New Roman"/>
          <w:b w:val="false"/>
          <w:i w:val="false"/>
          <w:color w:val="000000"/>
          <w:sz w:val="28"/>
        </w:rPr>
        <w:t>10) Орталықтың инспекторы актіні (актінің телнұсқаксын), немесе себепті бас тартуды, немесе мемлекеттік қызмет көрсетуді тоқтату туралы жазбаша ескертуді өтініш берушіге ұсынады.</w:t>
      </w:r>
      <w:r>
        <w:br/>
      </w:r>
      <w:r>
        <w:rPr>
          <w:rFonts w:ascii="Times New Roman"/>
          <w:b w:val="false"/>
          <w:i w:val="false"/>
          <w:color w:val="000000"/>
          <w:sz w:val="28"/>
        </w:rPr>
        <w:t>
      </w:t>
      </w:r>
      <w:r>
        <w:rPr>
          <w:rFonts w:ascii="Times New Roman"/>
          <w:b w:val="false"/>
          <w:i w:val="false"/>
          <w:color w:val="000000"/>
          <w:sz w:val="28"/>
        </w:rPr>
        <w:t>10.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xml:space="preserve">1)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w:t>
      </w:r>
      <w:r>
        <w:br/>
      </w:r>
      <w:r>
        <w:rPr>
          <w:rFonts w:ascii="Times New Roman"/>
          <w:b w:val="false"/>
          <w:i w:val="false"/>
          <w:color w:val="000000"/>
          <w:sz w:val="28"/>
        </w:rPr>
        <w:t>
      мерзiмдері:</w:t>
      </w:r>
      <w:r>
        <w:br/>
      </w:r>
      <w:r>
        <w:rPr>
          <w:rFonts w:ascii="Times New Roman"/>
          <w:b w:val="false"/>
          <w:i w:val="false"/>
          <w:color w:val="000000"/>
          <w:sz w:val="28"/>
        </w:rPr>
        <w:t>
      </w:t>
      </w:r>
      <w:r>
        <w:rPr>
          <w:rFonts w:ascii="Times New Roman"/>
          <w:b w:val="false"/>
          <w:i w:val="false"/>
          <w:color w:val="000000"/>
          <w:sz w:val="28"/>
        </w:rPr>
        <w:t>уәкiлеттi органға өтiнiш бiлдiрген кезде – 4 жұмыс күнi ішінде, жер учаскесiне жеке меншiк құқығына арналған актiнiң телнұсқасын берген кезде 2 жұмыс күнi;</w:t>
      </w:r>
      <w:r>
        <w:br/>
      </w:r>
      <w:r>
        <w:rPr>
          <w:rFonts w:ascii="Times New Roman"/>
          <w:b w:val="false"/>
          <w:i w:val="false"/>
          <w:color w:val="000000"/>
          <w:sz w:val="28"/>
        </w:rPr>
        <w:t>
      </w:t>
      </w:r>
      <w:r>
        <w:rPr>
          <w:rFonts w:ascii="Times New Roman"/>
          <w:b w:val="false"/>
          <w:i w:val="false"/>
          <w:color w:val="000000"/>
          <w:sz w:val="28"/>
        </w:rPr>
        <w:t>Орталыққа өтiнiш бiлдiрген кезде – уәкiлеттi органға қажетті құжаттар келіп түскен күннен бастап 4 жұмыс күнi ішінде, жер учаскесiне жеке меншiк құқығына арналған актiнiң телнұсқасын берген кезде 2 жұмыс күнi ішінде;</w:t>
      </w:r>
      <w:r>
        <w:br/>
      </w:r>
      <w:r>
        <w:rPr>
          <w:rFonts w:ascii="Times New Roman"/>
          <w:b w:val="false"/>
          <w:i w:val="false"/>
          <w:color w:val="000000"/>
          <w:sz w:val="28"/>
        </w:rPr>
        <w:t>
      </w:t>
      </w:r>
      <w:r>
        <w:rPr>
          <w:rFonts w:ascii="Times New Roman"/>
          <w:b w:val="false"/>
          <w:i w:val="false"/>
          <w:color w:val="000000"/>
          <w:sz w:val="28"/>
        </w:rPr>
        <w:t>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xml:space="preserve">11.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тиiстi құжаттарды ұсынбаған жағдайда мемлекеттiк қызметтi көрсетуден бас тартылады.</w:t>
      </w:r>
      <w:r>
        <w:br/>
      </w:r>
      <w:r>
        <w:rPr>
          <w:rFonts w:ascii="Times New Roman"/>
          <w:b w:val="false"/>
          <w:i w:val="false"/>
          <w:color w:val="000000"/>
          <w:sz w:val="28"/>
        </w:rPr>
        <w:t>
      </w:t>
      </w:r>
      <w:r>
        <w:rPr>
          <w:rFonts w:ascii="Times New Roman"/>
          <w:b w:val="false"/>
          <w:i w:val="false"/>
          <w:color w:val="000000"/>
          <w:sz w:val="28"/>
        </w:rPr>
        <w:t>Мемлекеттiк қызмет мынадай негiздер бойынша тоқтатылады:</w:t>
      </w:r>
      <w:r>
        <w:br/>
      </w:r>
      <w:r>
        <w:rPr>
          <w:rFonts w:ascii="Times New Roman"/>
          <w:b w:val="false"/>
          <w:i w:val="false"/>
          <w:color w:val="000000"/>
          <w:sz w:val="28"/>
        </w:rPr>
        <w:t>
      </w:t>
      </w:r>
      <w:r>
        <w:rPr>
          <w:rFonts w:ascii="Times New Roman"/>
          <w:b w:val="false"/>
          <w:i w:val="false"/>
          <w:color w:val="000000"/>
          <w:sz w:val="28"/>
        </w:rPr>
        <w:t>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3) бiр учаскеге құқықты ресiмдеуге қатысты бiрнеше өтiнiштiң болуы немесе құқықты ресiмдеу үдерісінде осы жер учаскесiнiң басқа</w:t>
      </w:r>
      <w:r>
        <w:br/>
      </w:r>
      <w:r>
        <w:rPr>
          <w:rFonts w:ascii="Times New Roman"/>
          <w:b w:val="false"/>
          <w:i w:val="false"/>
          <w:color w:val="000000"/>
          <w:sz w:val="28"/>
        </w:rPr>
        <w:t>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Жер учаскелерiне құқықтарды ресiмдеудi сот шешiмдерi және прокурорлық қадағалау актiлерi бойынша тоқтата тұру тоқтата тұру үшiн негiз болып табылған жағдайлар анықталғанға дейiнгi, ал бiрнеше</w:t>
      </w:r>
      <w:r>
        <w:br/>
      </w:r>
      <w:r>
        <w:rPr>
          <w:rFonts w:ascii="Times New Roman"/>
          <w:b w:val="false"/>
          <w:i w:val="false"/>
          <w:color w:val="000000"/>
          <w:sz w:val="28"/>
        </w:rPr>
        <w:t>
      өтiнiштердің түсу себебi бойынша тараптар арасында келiсiм орнатылғанға дейiнгi, немесе заңды күшiне енген сот шешiмi ұсынылғанға дейiнгi мерзiмге кейiнге қалдырылған деп есептеледi.</w:t>
      </w:r>
      <w:r>
        <w:br/>
      </w:r>
      <w:r>
        <w:rPr>
          <w:rFonts w:ascii="Times New Roman"/>
          <w:b w:val="false"/>
          <w:i w:val="false"/>
          <w:color w:val="000000"/>
          <w:sz w:val="28"/>
        </w:rPr>
        <w:t>
      </w:t>
      </w:r>
      <w:r>
        <w:rPr>
          <w:rFonts w:ascii="Times New Roman"/>
          <w:b w:val="false"/>
          <w:i w:val="false"/>
          <w:color w:val="000000"/>
          <w:sz w:val="28"/>
        </w:rPr>
        <w:t>Жер учаскелерiне құқықтарды ресiмдеудi тоқтата тұру туралы</w:t>
      </w:r>
      <w:r>
        <w:br/>
      </w:r>
      <w:r>
        <w:rPr>
          <w:rFonts w:ascii="Times New Roman"/>
          <w:b w:val="false"/>
          <w:i w:val="false"/>
          <w:color w:val="000000"/>
          <w:sz w:val="28"/>
        </w:rPr>
        <w:t>
      мәлiметтер тiркеу және есепке алу кiтабына енгiзiледi. Тұтынушыға жер учаскесiне жеке меншiк құқығына актiнi ресiмдеудi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жазбаша хабарлама жолданады.</w:t>
      </w:r>
      <w:r>
        <w:br/>
      </w:r>
      <w:r>
        <w:rPr>
          <w:rFonts w:ascii="Times New Roman"/>
          <w:b w:val="false"/>
          <w:i w:val="false"/>
          <w:color w:val="000000"/>
          <w:sz w:val="28"/>
        </w:rPr>
        <w:t>
      </w:t>
      </w:r>
      <w:r>
        <w:rPr>
          <w:rFonts w:ascii="Times New Roman"/>
          <w:b w:val="false"/>
          <w:i w:val="false"/>
          <w:color w:val="000000"/>
          <w:sz w:val="28"/>
        </w:rPr>
        <w:t>Егер тұтынушы құжаттарды алуға мерзiмiнде келмеген жағдайда, уәкiлеттi орган оларды 6 ай бойы сақтауды қамтамасыз етедi, одан кейiн оларды мамандандырылған кәсiпорынның мұрағатына өткiзедi.</w:t>
      </w:r>
      <w:r>
        <w:br/>
      </w:r>
      <w:r>
        <w:rPr>
          <w:rFonts w:ascii="Times New Roman"/>
          <w:b w:val="false"/>
          <w:i w:val="false"/>
          <w:color w:val="000000"/>
          <w:sz w:val="28"/>
        </w:rPr>
        <w:t>
      </w:t>
      </w:r>
      <w:r>
        <w:rPr>
          <w:rFonts w:ascii="Times New Roman"/>
          <w:b w:val="false"/>
          <w:i w:val="false"/>
          <w:color w:val="000000"/>
          <w:sz w:val="28"/>
        </w:rPr>
        <w:t>Егер тұтынушы құжаттарды алуға мерзiмiнде келмеген жағдайда, Орталық оларды 1 ай бойы сақтауды қамтамасыз етедi, одан кейiн оларды уәкiлеттi органға бередi.</w:t>
      </w:r>
      <w:r>
        <w:br/>
      </w:r>
      <w:r>
        <w:rPr>
          <w:rFonts w:ascii="Times New Roman"/>
          <w:b w:val="false"/>
          <w:i w:val="false"/>
          <w:color w:val="000000"/>
          <w:sz w:val="28"/>
        </w:rPr>
        <w:t>
      </w:t>
      </w:r>
      <w:r>
        <w:rPr>
          <w:rFonts w:ascii="Times New Roman"/>
          <w:b w:val="false"/>
          <w:i w:val="false"/>
          <w:color w:val="000000"/>
          <w:sz w:val="28"/>
        </w:rPr>
        <w:t>12. Уәкілетті органда мемлекеттік қызметті көрсету үшін құжаттарды қабылдауды жүзеге асыратын ең кем адам саны – 1 маман.</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4. Мемлекеттік қызметті көрсету үдерісінде</w:t>
      </w:r>
      <w:r>
        <w:br/>
      </w:r>
      <w:r>
        <w:rPr>
          <w:rFonts w:ascii="Times New Roman"/>
          <w:b/>
          <w:i w:val="false"/>
          <w:color w:val="000000"/>
        </w:rPr>
        <w:t>әрекеттесу (өзара әрекеттесу)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Уәкiлеттi органда немесе Орталықта құжаттарды қабылдаған кезде кіріс құжаттарын тіркеу кітабында тиісті жазба енгізіледі. Тұтынушыға құжаттарды қабылдағаны туралы қолхат беріледi, онда:</w:t>
      </w:r>
      <w:r>
        <w:br/>
      </w:r>
      <w:r>
        <w:rPr>
          <w:rFonts w:ascii="Times New Roman"/>
          <w:b w:val="false"/>
          <w:i w:val="false"/>
          <w:color w:val="000000"/>
          <w:sz w:val="28"/>
        </w:rPr>
        <w:t>
      </w:t>
      </w:r>
      <w:r>
        <w:rPr>
          <w:rFonts w:ascii="Times New Roman"/>
          <w:b w:val="false"/>
          <w:i w:val="false"/>
          <w:color w:val="000000"/>
          <w:sz w:val="28"/>
        </w:rPr>
        <w:t>1) сұраудың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2) сұрау салынған мемлекеттiк қызмет түрi;</w:t>
      </w:r>
      <w:r>
        <w:br/>
      </w:r>
      <w:r>
        <w:rPr>
          <w:rFonts w:ascii="Times New Roman"/>
          <w:b w:val="false"/>
          <w:i w:val="false"/>
          <w:color w:val="000000"/>
          <w:sz w:val="28"/>
        </w:rPr>
        <w:t>
      </w:t>
      </w:r>
      <w:r>
        <w:rPr>
          <w:rFonts w:ascii="Times New Roman"/>
          <w:b w:val="false"/>
          <w:i w:val="false"/>
          <w:color w:val="000000"/>
          <w:sz w:val="28"/>
        </w:rPr>
        <w:t>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4) құжаттарды беру күнi (уақыты) мен орны;</w:t>
      </w:r>
      <w:r>
        <w:br/>
      </w:r>
      <w:r>
        <w:rPr>
          <w:rFonts w:ascii="Times New Roman"/>
          <w:b w:val="false"/>
          <w:i w:val="false"/>
          <w:color w:val="000000"/>
          <w:sz w:val="28"/>
        </w:rPr>
        <w:t>
      </w:t>
      </w:r>
      <w:r>
        <w:rPr>
          <w:rFonts w:ascii="Times New Roman"/>
          <w:b w:val="false"/>
          <w:i w:val="false"/>
          <w:color w:val="000000"/>
          <w:sz w:val="28"/>
        </w:rPr>
        <w:t>5) мемлекеттiк қызмет көрсету үшiн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14. Мемлекеттік қызметті көрсету үшiн уәкiлеттi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1) мемлекет жер учаскесiне жеке меншiк құқығын берген кезде:</w:t>
      </w:r>
      <w:r>
        <w:br/>
      </w:r>
      <w:r>
        <w:rPr>
          <w:rFonts w:ascii="Times New Roman"/>
          <w:b w:val="false"/>
          <w:i w:val="false"/>
          <w:color w:val="000000"/>
          <w:sz w:val="28"/>
        </w:rPr>
        <w:t xml:space="preserve">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уәкiлеттi органға жер учаскесiне жеке меншiк құқығына актi беруге өтiнiш;</w:t>
      </w:r>
      <w:r>
        <w:br/>
      </w:r>
      <w:r>
        <w:rPr>
          <w:rFonts w:ascii="Times New Roman"/>
          <w:b w:val="false"/>
          <w:i w:val="false"/>
          <w:color w:val="000000"/>
          <w:sz w:val="28"/>
        </w:rPr>
        <w:t>
      </w:t>
      </w:r>
      <w:r>
        <w:rPr>
          <w:rFonts w:ascii="Times New Roman"/>
          <w:b w:val="false"/>
          <w:i w:val="false"/>
          <w:color w:val="000000"/>
          <w:sz w:val="28"/>
        </w:rPr>
        <w:t>жергiлiктi атқарушы органның жер учаскесiне жеке меншiк құқығын беру туралы шешiмiнен үзiндi көшiрме;</w:t>
      </w:r>
      <w:r>
        <w:br/>
      </w:r>
      <w:r>
        <w:rPr>
          <w:rFonts w:ascii="Times New Roman"/>
          <w:b w:val="false"/>
          <w:i w:val="false"/>
          <w:color w:val="000000"/>
          <w:sz w:val="28"/>
        </w:rPr>
        <w:t>
      </w:t>
      </w:r>
      <w:r>
        <w:rPr>
          <w:rFonts w:ascii="Times New Roman"/>
          <w:b w:val="false"/>
          <w:i w:val="false"/>
          <w:color w:val="000000"/>
          <w:sz w:val="28"/>
        </w:rPr>
        <w:t>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w:t>
      </w:r>
      <w:r>
        <w:rPr>
          <w:rFonts w:ascii="Times New Roman"/>
          <w:b w:val="false"/>
          <w:i w:val="false"/>
          <w:color w:val="000000"/>
          <w:sz w:val="28"/>
        </w:rPr>
        <w:t>жеке тұрғын үй құрылысына бөлуге арналған алаңда жер учаскелерiн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w:t>
      </w:r>
      <w:r>
        <w:br/>
      </w:r>
      <w:r>
        <w:rPr>
          <w:rFonts w:ascii="Times New Roman"/>
          <w:b w:val="false"/>
          <w:i w:val="false"/>
          <w:color w:val="000000"/>
          <w:sz w:val="28"/>
        </w:rPr>
        <w:t>
      </w:t>
      </w:r>
      <w:r>
        <w:rPr>
          <w:rFonts w:ascii="Times New Roman"/>
          <w:b w:val="false"/>
          <w:i w:val="false"/>
          <w:color w:val="000000"/>
          <w:sz w:val="28"/>
        </w:rPr>
        <w:t>салық төлеушi куәлiгiнiң (СТТН) көшiрмесi;</w:t>
      </w:r>
      <w:r>
        <w:br/>
      </w:r>
      <w:r>
        <w:rPr>
          <w:rFonts w:ascii="Times New Roman"/>
          <w:b w:val="false"/>
          <w:i w:val="false"/>
          <w:color w:val="000000"/>
          <w:sz w:val="28"/>
        </w:rPr>
        <w:t>
      </w:t>
      </w:r>
      <w:r>
        <w:rPr>
          <w:rFonts w:ascii="Times New Roman"/>
          <w:b w:val="false"/>
          <w:i w:val="false"/>
          <w:color w:val="000000"/>
          <w:sz w:val="28"/>
        </w:rPr>
        <w:t>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жер учаскесiне жеке меншiк құқығына актiнi дайындағаны үшiн қызметтерге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тұтынушының жеке басын куәландыратын құжаттың көшiрмесi</w:t>
      </w:r>
      <w:r>
        <w:br/>
      </w:r>
      <w:r>
        <w:rPr>
          <w:rFonts w:ascii="Times New Roman"/>
          <w:b w:val="false"/>
          <w:i w:val="false"/>
          <w:color w:val="000000"/>
          <w:sz w:val="28"/>
        </w:rPr>
        <w:t>
      немесе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Тұлғаның жеке куәлiгiнiң, сенiмхаттың немесе өкілдің өкілеттілігін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2) жер учаскесiнiң сәйкестендiру сипаттамалары өзгерген жағдайда: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уәкiлеттi органға жер учаскесiне жеке меншiк құқығына актi беруге өтiнiш;</w:t>
      </w:r>
      <w:r>
        <w:br/>
      </w:r>
      <w:r>
        <w:rPr>
          <w:rFonts w:ascii="Times New Roman"/>
          <w:b w:val="false"/>
          <w:i w:val="false"/>
          <w:color w:val="000000"/>
          <w:sz w:val="28"/>
        </w:rPr>
        <w:t>
      </w:t>
      </w:r>
      <w:r>
        <w:rPr>
          <w:rFonts w:ascii="Times New Roman"/>
          <w:b w:val="false"/>
          <w:i w:val="false"/>
          <w:color w:val="000000"/>
          <w:sz w:val="28"/>
        </w:rPr>
        <w:t>жергiлiктi атқарушы органның жеке меншiк құқығына бұрын берiлген жер учаскесiнiң сәйкестендiру сипаттамаларының өзгеруi туралы шешiмiнен үзiндiнiң және/немесе жер учаскесiнiң сәйкестендiру сипаттамаларының өзгергендiгiн растайтын өзге құжаттың көшiрмесi;</w:t>
      </w:r>
      <w:r>
        <w:br/>
      </w:r>
      <w:r>
        <w:rPr>
          <w:rFonts w:ascii="Times New Roman"/>
          <w:b w:val="false"/>
          <w:i w:val="false"/>
          <w:color w:val="000000"/>
          <w:sz w:val="28"/>
        </w:rPr>
        <w:t>
      </w:t>
      </w:r>
      <w:r>
        <w:rPr>
          <w:rFonts w:ascii="Times New Roman"/>
          <w:b w:val="false"/>
          <w:i w:val="false"/>
          <w:color w:val="000000"/>
          <w:sz w:val="28"/>
        </w:rPr>
        <w:t>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w:t>
      </w:r>
      <w:r>
        <w:rPr>
          <w:rFonts w:ascii="Times New Roman"/>
          <w:b w:val="false"/>
          <w:i w:val="false"/>
          <w:color w:val="000000"/>
          <w:sz w:val="28"/>
        </w:rPr>
        <w:t>салық төлеушi куәлiгiнiң (СТТН) көшiрмесi;</w:t>
      </w:r>
      <w:r>
        <w:br/>
      </w:r>
      <w:r>
        <w:rPr>
          <w:rFonts w:ascii="Times New Roman"/>
          <w:b w:val="false"/>
          <w:i w:val="false"/>
          <w:color w:val="000000"/>
          <w:sz w:val="28"/>
        </w:rPr>
        <w:t>
      </w:t>
      </w:r>
      <w:r>
        <w:rPr>
          <w:rFonts w:ascii="Times New Roman"/>
          <w:b w:val="false"/>
          <w:i w:val="false"/>
          <w:color w:val="000000"/>
          <w:sz w:val="28"/>
        </w:rPr>
        <w:t>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жер учаскесiне жеке меншiк құқығына актiнi дайындағаны үшiн қызметтерге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тұтынушының жеке басын куәландыратын құжаттың көшiрмесi не</w:t>
      </w:r>
      <w:r>
        <w:br/>
      </w:r>
      <w:r>
        <w:rPr>
          <w:rFonts w:ascii="Times New Roman"/>
          <w:b w:val="false"/>
          <w:i w:val="false"/>
          <w:color w:val="000000"/>
          <w:sz w:val="28"/>
        </w:rPr>
        <w:t>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Тұлғаның жеке куәлiгiнiң, сенiмхаттың немесе өкілдің өкілеттілігін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3) жер учаскесiне жеке меншiк құқығына актiнiң телнұсқасын беру кезiнде:</w:t>
      </w:r>
      <w:r>
        <w:br/>
      </w:r>
      <w:r>
        <w:rPr>
          <w:rFonts w:ascii="Times New Roman"/>
          <w:b w:val="false"/>
          <w:i w:val="false"/>
          <w:color w:val="000000"/>
          <w:sz w:val="28"/>
        </w:rPr>
        <w:t>
      </w:t>
      </w:r>
      <w:r>
        <w:rPr>
          <w:rFonts w:ascii="Times New Roman"/>
          <w:b w:val="false"/>
          <w:i w:val="false"/>
          <w:color w:val="000000"/>
          <w:sz w:val="28"/>
        </w:rPr>
        <w:t xml:space="preserve">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уәкiлеттi органға жер учаскесіне жеке меншік құқығына актiнiң телнұсқасын беруге өтiнiш;</w:t>
      </w:r>
      <w:r>
        <w:br/>
      </w:r>
      <w:r>
        <w:rPr>
          <w:rFonts w:ascii="Times New Roman"/>
          <w:b w:val="false"/>
          <w:i w:val="false"/>
          <w:color w:val="000000"/>
          <w:sz w:val="28"/>
        </w:rPr>
        <w:t>
      </w:t>
      </w:r>
      <w:r>
        <w:rPr>
          <w:rFonts w:ascii="Times New Roman"/>
          <w:b w:val="false"/>
          <w:i w:val="false"/>
          <w:color w:val="000000"/>
          <w:sz w:val="28"/>
        </w:rPr>
        <w:t>жер учаскесiне жеке меншiк құқығына актiнiң телнұсқасын дайындағаны үшiн қызметтерге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тұтынушының жеке басын куәландыратын құжаттың көшiрмесi немесе</w:t>
      </w:r>
      <w:r>
        <w:br/>
      </w:r>
      <w:r>
        <w:rPr>
          <w:rFonts w:ascii="Times New Roman"/>
          <w:b w:val="false"/>
          <w:i w:val="false"/>
          <w:color w:val="000000"/>
          <w:sz w:val="28"/>
        </w:rPr>
        <w:t>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жер учаскесiнiң орналасқан жерi бойынша жергiлiктi облыстық газеттiң жер учаскесiне жеке меншiк құқығына актiнiң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Тұлғаның жеке куәлiгiнiң, сенiмхаттың немесе өкілдің өкілеттілігін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15. Мемлекеттік қызмет көрсету үдерісін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Мемлекеттік қызметті көрсету үдерісінде келесі құрылымдық-функционалдық бірліктер (бұдан әрі – ҚФБ) тартылған:</w:t>
      </w:r>
      <w:r>
        <w:br/>
      </w:r>
      <w:r>
        <w:rPr>
          <w:rFonts w:ascii="Times New Roman"/>
          <w:b w:val="false"/>
          <w:i w:val="false"/>
          <w:color w:val="000000"/>
          <w:sz w:val="28"/>
        </w:rPr>
        <w:t>
      </w:t>
      </w:r>
      <w:r>
        <w:rPr>
          <w:rFonts w:ascii="Times New Roman"/>
          <w:b w:val="false"/>
          <w:i w:val="false"/>
          <w:color w:val="000000"/>
          <w:sz w:val="28"/>
        </w:rPr>
        <w:t>1) Орталық инспекторы;</w:t>
      </w:r>
      <w:r>
        <w:br/>
      </w:r>
      <w:r>
        <w:rPr>
          <w:rFonts w:ascii="Times New Roman"/>
          <w:b w:val="false"/>
          <w:i w:val="false"/>
          <w:color w:val="000000"/>
          <w:sz w:val="28"/>
        </w:rPr>
        <w:t>
      </w:t>
      </w:r>
      <w:r>
        <w:rPr>
          <w:rFonts w:ascii="Times New Roman"/>
          <w:b w:val="false"/>
          <w:i w:val="false"/>
          <w:color w:val="000000"/>
          <w:sz w:val="28"/>
        </w:rPr>
        <w:t>2) Орталықтың жинақтаушы бөлімі;</w:t>
      </w:r>
      <w:r>
        <w:br/>
      </w:r>
      <w:r>
        <w:rPr>
          <w:rFonts w:ascii="Times New Roman"/>
          <w:b w:val="false"/>
          <w:i w:val="false"/>
          <w:color w:val="000000"/>
          <w:sz w:val="28"/>
        </w:rPr>
        <w:t>
      </w:t>
      </w:r>
      <w:r>
        <w:rPr>
          <w:rFonts w:ascii="Times New Roman"/>
          <w:b w:val="false"/>
          <w:i w:val="false"/>
          <w:color w:val="000000"/>
          <w:sz w:val="28"/>
        </w:rPr>
        <w:t>3) курьерлік қызмет;</w:t>
      </w:r>
      <w:r>
        <w:br/>
      </w:r>
      <w:r>
        <w:rPr>
          <w:rFonts w:ascii="Times New Roman"/>
          <w:b w:val="false"/>
          <w:i w:val="false"/>
          <w:color w:val="000000"/>
          <w:sz w:val="28"/>
        </w:rPr>
        <w:t>
      </w:t>
      </w:r>
      <w:r>
        <w:rPr>
          <w:rFonts w:ascii="Times New Roman"/>
          <w:b w:val="false"/>
          <w:i w:val="false"/>
          <w:color w:val="000000"/>
          <w:sz w:val="28"/>
        </w:rPr>
        <w:t>4) уәкілетті орган кеңсесінің маманы;</w:t>
      </w:r>
      <w:r>
        <w:br/>
      </w:r>
      <w:r>
        <w:rPr>
          <w:rFonts w:ascii="Times New Roman"/>
          <w:b w:val="false"/>
          <w:i w:val="false"/>
          <w:color w:val="000000"/>
          <w:sz w:val="28"/>
        </w:rPr>
        <w:t>
      </w:t>
      </w:r>
      <w:r>
        <w:rPr>
          <w:rFonts w:ascii="Times New Roman"/>
          <w:b w:val="false"/>
          <w:i w:val="false"/>
          <w:color w:val="000000"/>
          <w:sz w:val="28"/>
        </w:rPr>
        <w:t>5) уәкілетті органның бастығы;</w:t>
      </w:r>
      <w:r>
        <w:br/>
      </w:r>
      <w:r>
        <w:rPr>
          <w:rFonts w:ascii="Times New Roman"/>
          <w:b w:val="false"/>
          <w:i w:val="false"/>
          <w:color w:val="000000"/>
          <w:sz w:val="28"/>
        </w:rPr>
        <w:t>
      </w:t>
      </w:r>
      <w:r>
        <w:rPr>
          <w:rFonts w:ascii="Times New Roman"/>
          <w:b w:val="false"/>
          <w:i w:val="false"/>
          <w:color w:val="000000"/>
          <w:sz w:val="28"/>
        </w:rPr>
        <w:t>6)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7) "Қостанайжер ҒӨО" ЕМК жауапты орындаушысы.</w:t>
      </w:r>
      <w:r>
        <w:br/>
      </w:r>
      <w:r>
        <w:rPr>
          <w:rFonts w:ascii="Times New Roman"/>
          <w:b w:val="false"/>
          <w:i w:val="false"/>
          <w:color w:val="000000"/>
          <w:sz w:val="28"/>
        </w:rPr>
        <w:t>
      </w:t>
      </w:r>
      <w:r>
        <w:rPr>
          <w:rFonts w:ascii="Times New Roman"/>
          <w:b w:val="false"/>
          <w:i w:val="false"/>
          <w:color w:val="000000"/>
          <w:sz w:val="28"/>
        </w:rPr>
        <w:t xml:space="preserve">16. Жүйелілікті сипаттау мен мемлекеттік қызметті көрсету кезінде уәкiлеттi органның, мамандандырылған кәсiпорынның және Орталық әрекеттесуі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101" w:id="4"/>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лауазымды тұлғалардың жауапкершілігі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қызметті тиісінше көрсетпегені үшін лауазымды тұлғалардың жауапкершілігі Қазақстан Республикасының қолданыстағы заңнамасына сәйкес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жеке меншік</w:t>
            </w:r>
            <w:r>
              <w:br/>
            </w:r>
            <w:r>
              <w:rPr>
                <w:rFonts w:ascii="Times New Roman"/>
                <w:b w:val="false"/>
                <w:i w:val="false"/>
                <w:color w:val="000000"/>
                <w:sz w:val="20"/>
              </w:rPr>
              <w:t>құқығына актілерді ресімдеу және беру" мемлекеттік</w:t>
            </w:r>
            <w:r>
              <w:br/>
            </w:r>
            <w:r>
              <w:rPr>
                <w:rFonts w:ascii="Times New Roman"/>
                <w:b w:val="false"/>
                <w:i w:val="false"/>
                <w:color w:val="000000"/>
                <w:sz w:val="20"/>
              </w:rPr>
              <w:t>қызмет көрсету регламентіне 1-қосымша</w:t>
            </w:r>
            <w:r>
              <w:br/>
            </w:r>
            <w:r>
              <w:rPr>
                <w:rFonts w:ascii="Times New Roman"/>
                <w:b w:val="false"/>
                <w:i w:val="false"/>
                <w:color w:val="000000"/>
                <w:sz w:val="20"/>
              </w:rPr>
              <w:t>1-кесте, ҚФБ іс-әрекеттерінің сипаттамасы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500"/>
        <w:gridCol w:w="3505"/>
        <w:gridCol w:w="2907"/>
        <w:gridCol w:w="1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іс-әрекеті (барысы, жұмыс ағыны)</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w:t>
            </w:r>
            <w:r>
              <w:br/>
            </w:r>
            <w:r>
              <w:rPr>
                <w:rFonts w:ascii="Times New Roman"/>
                <w:b w:val="false"/>
                <w:i w:val="false"/>
                <w:color w:val="000000"/>
                <w:sz w:val="20"/>
              </w:rPr>
              <w:t>
№ (барысы,</w:t>
            </w:r>
            <w:r>
              <w:br/>
            </w:r>
            <w:r>
              <w:rPr>
                <w:rFonts w:ascii="Times New Roman"/>
                <w:b w:val="false"/>
                <w:i w:val="false"/>
                <w:color w:val="000000"/>
                <w:sz w:val="20"/>
              </w:rPr>
              <w:t>
жұмыс ағыны)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w:t>
            </w:r>
            <w:r>
              <w:br/>
            </w:r>
            <w:r>
              <w:rPr>
                <w:rFonts w:ascii="Times New Roman"/>
                <w:b w:val="false"/>
                <w:i w:val="false"/>
                <w:color w:val="000000"/>
                <w:sz w:val="20"/>
              </w:rPr>
              <w:t>
қызмет</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w:t>
            </w:r>
            <w:r>
              <w:br/>
            </w:r>
            <w:r>
              <w:rPr>
                <w:rFonts w:ascii="Times New Roman"/>
                <w:b w:val="false"/>
                <w:i w:val="false"/>
                <w:color w:val="000000"/>
                <w:sz w:val="20"/>
              </w:rPr>
              <w:t>
тексеруді,</w:t>
            </w:r>
            <w:r>
              <w:br/>
            </w:r>
            <w:r>
              <w:rPr>
                <w:rFonts w:ascii="Times New Roman"/>
                <w:b w:val="false"/>
                <w:i w:val="false"/>
                <w:color w:val="000000"/>
                <w:sz w:val="20"/>
              </w:rPr>
              <w:t>
журналда</w:t>
            </w:r>
            <w:r>
              <w:br/>
            </w:r>
            <w:r>
              <w:rPr>
                <w:rFonts w:ascii="Times New Roman"/>
                <w:b w:val="false"/>
                <w:i w:val="false"/>
                <w:color w:val="000000"/>
                <w:sz w:val="20"/>
              </w:rPr>
              <w:t>
тіркеу және</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инспекторына</w:t>
            </w:r>
            <w:r>
              <w:br/>
            </w:r>
            <w:r>
              <w:rPr>
                <w:rFonts w:ascii="Times New Roman"/>
                <w:b w:val="false"/>
                <w:i w:val="false"/>
                <w:color w:val="000000"/>
                <w:sz w:val="20"/>
              </w:rPr>
              <w:t>
құжаттарды</w:t>
            </w:r>
            <w:r>
              <w:br/>
            </w:r>
            <w:r>
              <w:rPr>
                <w:rFonts w:ascii="Times New Roman"/>
                <w:b w:val="false"/>
                <w:i w:val="false"/>
                <w:color w:val="000000"/>
                <w:sz w:val="20"/>
              </w:rPr>
              <w:t>
беруді жүзеге</w:t>
            </w:r>
            <w:r>
              <w:br/>
            </w:r>
            <w:r>
              <w:rPr>
                <w:rFonts w:ascii="Times New Roman"/>
                <w:b w:val="false"/>
                <w:i w:val="false"/>
                <w:color w:val="000000"/>
                <w:sz w:val="20"/>
              </w:rPr>
              <w:t>
асырады</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w:t>
            </w:r>
            <w:r>
              <w:br/>
            </w:r>
            <w:r>
              <w:rPr>
                <w:rFonts w:ascii="Times New Roman"/>
                <w:b w:val="false"/>
                <w:i w:val="false"/>
                <w:color w:val="000000"/>
                <w:sz w:val="20"/>
              </w:rPr>
              <w:t>
жинауды,</w:t>
            </w:r>
            <w:r>
              <w:br/>
            </w:r>
            <w:r>
              <w:rPr>
                <w:rFonts w:ascii="Times New Roman"/>
                <w:b w:val="false"/>
                <w:i w:val="false"/>
                <w:color w:val="000000"/>
                <w:sz w:val="20"/>
              </w:rPr>
              <w:t>
тізілім</w:t>
            </w:r>
            <w:r>
              <w:br/>
            </w:r>
            <w:r>
              <w:rPr>
                <w:rFonts w:ascii="Times New Roman"/>
                <w:b w:val="false"/>
                <w:i w:val="false"/>
                <w:color w:val="000000"/>
                <w:sz w:val="20"/>
              </w:rPr>
              <w:t>
құруды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жіберуді</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 берілген</w:t>
            </w:r>
            <w:r>
              <w:br/>
            </w:r>
            <w:r>
              <w:rPr>
                <w:rFonts w:ascii="Times New Roman"/>
                <w:b w:val="false"/>
                <w:i w:val="false"/>
                <w:color w:val="000000"/>
                <w:sz w:val="20"/>
              </w:rPr>
              <w:t>
құжаттар мен</w:t>
            </w:r>
            <w:r>
              <w:br/>
            </w:r>
            <w:r>
              <w:rPr>
                <w:rFonts w:ascii="Times New Roman"/>
                <w:b w:val="false"/>
                <w:i w:val="false"/>
                <w:color w:val="000000"/>
                <w:sz w:val="20"/>
              </w:rPr>
              <w:t>
бірге</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жеткізеді</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w:t>
            </w:r>
            <w:r>
              <w:br/>
            </w:r>
            <w:r>
              <w:rPr>
                <w:rFonts w:ascii="Times New Roman"/>
                <w:b w:val="false"/>
                <w:i w:val="false"/>
                <w:color w:val="000000"/>
                <w:sz w:val="20"/>
              </w:rPr>
              <w:t>
шешімдер)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w:t>
            </w:r>
            <w:r>
              <w:br/>
            </w:r>
            <w:r>
              <w:rPr>
                <w:rFonts w:ascii="Times New Roman"/>
                <w:b w:val="false"/>
                <w:i w:val="false"/>
                <w:color w:val="000000"/>
                <w:sz w:val="20"/>
              </w:rPr>
              <w:t>
жиңақтаушы</w:t>
            </w:r>
            <w:r>
              <w:br/>
            </w:r>
            <w:r>
              <w:rPr>
                <w:rFonts w:ascii="Times New Roman"/>
                <w:b w:val="false"/>
                <w:i w:val="false"/>
                <w:color w:val="000000"/>
                <w:sz w:val="20"/>
              </w:rPr>
              <w:t>
бөліміне</w:t>
            </w:r>
            <w:r>
              <w:br/>
            </w:r>
            <w:r>
              <w:rPr>
                <w:rFonts w:ascii="Times New Roman"/>
                <w:b w:val="false"/>
                <w:i w:val="false"/>
                <w:color w:val="000000"/>
                <w:sz w:val="20"/>
              </w:rPr>
              <w:t>
тұтынушы мен</w:t>
            </w:r>
            <w:r>
              <w:br/>
            </w:r>
            <w:r>
              <w:rPr>
                <w:rFonts w:ascii="Times New Roman"/>
                <w:b w:val="false"/>
                <w:i w:val="false"/>
                <w:color w:val="000000"/>
                <w:sz w:val="20"/>
              </w:rPr>
              <w:t>
ұсынылған</w:t>
            </w:r>
            <w:r>
              <w:br/>
            </w:r>
            <w:r>
              <w:rPr>
                <w:rFonts w:ascii="Times New Roman"/>
                <w:b w:val="false"/>
                <w:i w:val="false"/>
                <w:color w:val="000000"/>
                <w:sz w:val="20"/>
              </w:rPr>
              <w:t>
құжаттар</w:t>
            </w:r>
            <w:r>
              <w:br/>
            </w:r>
            <w:r>
              <w:rPr>
                <w:rFonts w:ascii="Times New Roman"/>
                <w:b w:val="false"/>
                <w:i w:val="false"/>
                <w:color w:val="000000"/>
                <w:sz w:val="20"/>
              </w:rPr>
              <w:t>
топтамасын</w:t>
            </w:r>
            <w:r>
              <w:br/>
            </w:r>
            <w:r>
              <w:rPr>
                <w:rFonts w:ascii="Times New Roman"/>
                <w:b w:val="false"/>
                <w:i w:val="false"/>
                <w:color w:val="000000"/>
                <w:sz w:val="20"/>
              </w:rPr>
              <w:t>
беру</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Тізілімге</w:t>
            </w:r>
            <w:r>
              <w:br/>
            </w:r>
            <w:r>
              <w:rPr>
                <w:rFonts w:ascii="Times New Roman"/>
                <w:b w:val="false"/>
                <w:i w:val="false"/>
                <w:color w:val="000000"/>
                <w:sz w:val="20"/>
              </w:rPr>
              <w:t>
сәйкес</w:t>
            </w:r>
            <w:r>
              <w:br/>
            </w:r>
            <w:r>
              <w:rPr>
                <w:rFonts w:ascii="Times New Roman"/>
                <w:b w:val="false"/>
                <w:i w:val="false"/>
                <w:color w:val="000000"/>
                <w:sz w:val="20"/>
              </w:rPr>
              <w:t>
курьерлік</w:t>
            </w:r>
            <w:r>
              <w:br/>
            </w:r>
            <w:r>
              <w:rPr>
                <w:rFonts w:ascii="Times New Roman"/>
                <w:b w:val="false"/>
                <w:i w:val="false"/>
                <w:color w:val="000000"/>
                <w:sz w:val="20"/>
              </w:rPr>
              <w:t>
қызметке</w:t>
            </w:r>
            <w:r>
              <w:br/>
            </w:r>
            <w:r>
              <w:rPr>
                <w:rFonts w:ascii="Times New Roman"/>
                <w:b w:val="false"/>
                <w:i w:val="false"/>
                <w:color w:val="000000"/>
                <w:sz w:val="20"/>
              </w:rPr>
              <w:t>
құжаттарды</w:t>
            </w:r>
            <w:r>
              <w:br/>
            </w:r>
            <w:r>
              <w:rPr>
                <w:rFonts w:ascii="Times New Roman"/>
                <w:b w:val="false"/>
                <w:i w:val="false"/>
                <w:color w:val="000000"/>
                <w:sz w:val="20"/>
              </w:rPr>
              <w:t>
беру</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 берілген</w:t>
            </w:r>
            <w:r>
              <w:br/>
            </w:r>
            <w:r>
              <w:rPr>
                <w:rFonts w:ascii="Times New Roman"/>
                <w:b w:val="false"/>
                <w:i w:val="false"/>
                <w:color w:val="000000"/>
                <w:sz w:val="20"/>
              </w:rPr>
              <w:t>
құжаттар мен</w:t>
            </w:r>
            <w:r>
              <w:br/>
            </w:r>
            <w:r>
              <w:rPr>
                <w:rFonts w:ascii="Times New Roman"/>
                <w:b w:val="false"/>
                <w:i w:val="false"/>
                <w:color w:val="000000"/>
                <w:sz w:val="20"/>
              </w:rPr>
              <w:t>
бірге</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жеткізу</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мерзімі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 рет</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екі</w:t>
            </w:r>
            <w:r>
              <w:br/>
            </w:r>
            <w:r>
              <w:rPr>
                <w:rFonts w:ascii="Times New Roman"/>
                <w:b w:val="false"/>
                <w:i w:val="false"/>
                <w:color w:val="000000"/>
                <w:sz w:val="20"/>
              </w:rPr>
              <w:t>
реттен кем</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3498"/>
        <w:gridCol w:w="5304"/>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кеңсесінің маманы</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бастығы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орындаушысы</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қабылдайды</w:t>
            </w:r>
            <w:r>
              <w:br/>
            </w:r>
            <w:r>
              <w:rPr>
                <w:rFonts w:ascii="Times New Roman"/>
                <w:b w:val="false"/>
                <w:i w:val="false"/>
                <w:color w:val="000000"/>
                <w:sz w:val="20"/>
              </w:rPr>
              <w:t>
тіркейді, тұтынушыдан</w:t>
            </w:r>
            <w:r>
              <w:br/>
            </w:r>
            <w:r>
              <w:rPr>
                <w:rFonts w:ascii="Times New Roman"/>
                <w:b w:val="false"/>
                <w:i w:val="false"/>
                <w:color w:val="000000"/>
                <w:sz w:val="20"/>
              </w:rPr>
              <w:t>
қабылдау кезінде</w:t>
            </w:r>
            <w:r>
              <w:br/>
            </w:r>
            <w:r>
              <w:rPr>
                <w:rFonts w:ascii="Times New Roman"/>
                <w:b w:val="false"/>
                <w:i w:val="false"/>
                <w:color w:val="000000"/>
                <w:sz w:val="20"/>
              </w:rPr>
              <w:t>
өтініш берушіге</w:t>
            </w:r>
            <w:r>
              <w:br/>
            </w:r>
            <w:r>
              <w:rPr>
                <w:rFonts w:ascii="Times New Roman"/>
                <w:b w:val="false"/>
                <w:i w:val="false"/>
                <w:color w:val="000000"/>
                <w:sz w:val="20"/>
              </w:rPr>
              <w:t>
құжаттарды қабылдау</w:t>
            </w:r>
            <w:r>
              <w:br/>
            </w:r>
            <w:r>
              <w:rPr>
                <w:rFonts w:ascii="Times New Roman"/>
                <w:b w:val="false"/>
                <w:i w:val="false"/>
                <w:color w:val="000000"/>
                <w:sz w:val="20"/>
              </w:rPr>
              <w:t>
туралы қолхат береді</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Хат-хабармен</w:t>
            </w:r>
            <w:r>
              <w:br/>
            </w:r>
            <w:r>
              <w:rPr>
                <w:rFonts w:ascii="Times New Roman"/>
                <w:b w:val="false"/>
                <w:i w:val="false"/>
                <w:color w:val="000000"/>
                <w:sz w:val="20"/>
              </w:rPr>
              <w:t>
танысуды жүзеге</w:t>
            </w:r>
            <w:r>
              <w:br/>
            </w:r>
            <w:r>
              <w:rPr>
                <w:rFonts w:ascii="Times New Roman"/>
                <w:b w:val="false"/>
                <w:i w:val="false"/>
                <w:color w:val="000000"/>
                <w:sz w:val="20"/>
              </w:rPr>
              <w:t>
асырады,</w:t>
            </w:r>
            <w:r>
              <w:br/>
            </w:r>
            <w:r>
              <w:rPr>
                <w:rFonts w:ascii="Times New Roman"/>
                <w:b w:val="false"/>
                <w:i w:val="false"/>
                <w:color w:val="000000"/>
                <w:sz w:val="20"/>
              </w:rPr>
              <w:t>
жауапты орын-</w:t>
            </w:r>
            <w:r>
              <w:br/>
            </w:r>
            <w:r>
              <w:rPr>
                <w:rFonts w:ascii="Times New Roman"/>
                <w:b w:val="false"/>
                <w:i w:val="false"/>
                <w:color w:val="000000"/>
                <w:sz w:val="20"/>
              </w:rPr>
              <w:t>
даушыны анық-</w:t>
            </w:r>
            <w:r>
              <w:br/>
            </w:r>
            <w:r>
              <w:rPr>
                <w:rFonts w:ascii="Times New Roman"/>
                <w:b w:val="false"/>
                <w:i w:val="false"/>
                <w:color w:val="000000"/>
                <w:sz w:val="20"/>
              </w:rPr>
              <w:t>
тайды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Қабылданған құжат-</w:t>
            </w:r>
            <w:r>
              <w:br/>
            </w:r>
            <w:r>
              <w:rPr>
                <w:rFonts w:ascii="Times New Roman"/>
                <w:b w:val="false"/>
                <w:i w:val="false"/>
                <w:color w:val="000000"/>
                <w:sz w:val="20"/>
              </w:rPr>
              <w:t>
тарды тексеруді</w:t>
            </w:r>
            <w:r>
              <w:br/>
            </w:r>
            <w:r>
              <w:rPr>
                <w:rFonts w:ascii="Times New Roman"/>
                <w:b w:val="false"/>
                <w:i w:val="false"/>
                <w:color w:val="000000"/>
                <w:sz w:val="20"/>
              </w:rPr>
              <w:t>
жүзеге асырады және</w:t>
            </w:r>
            <w:r>
              <w:br/>
            </w:r>
            <w:r>
              <w:rPr>
                <w:rFonts w:ascii="Times New Roman"/>
                <w:b w:val="false"/>
                <w:i w:val="false"/>
                <w:color w:val="000000"/>
                <w:sz w:val="20"/>
              </w:rPr>
              <w:t>
"ҚостанайжерҒӨО" ЕМК</w:t>
            </w:r>
            <w:r>
              <w:br/>
            </w:r>
            <w:r>
              <w:rPr>
                <w:rFonts w:ascii="Times New Roman"/>
                <w:b w:val="false"/>
                <w:i w:val="false"/>
                <w:color w:val="000000"/>
                <w:sz w:val="20"/>
              </w:rPr>
              <w:t>
береді, немесе</w:t>
            </w:r>
            <w:r>
              <w:br/>
            </w:r>
            <w:r>
              <w:rPr>
                <w:rFonts w:ascii="Times New Roman"/>
                <w:b w:val="false"/>
                <w:i w:val="false"/>
                <w:color w:val="000000"/>
                <w:sz w:val="20"/>
              </w:rPr>
              <w:t>
себепті бас тартуды,</w:t>
            </w:r>
            <w:r>
              <w:br/>
            </w:r>
            <w:r>
              <w:rPr>
                <w:rFonts w:ascii="Times New Roman"/>
                <w:b w:val="false"/>
                <w:i w:val="false"/>
                <w:color w:val="000000"/>
                <w:sz w:val="20"/>
              </w:rPr>
              <w:t>
немесе мемлекеттік</w:t>
            </w:r>
            <w:r>
              <w:br/>
            </w:r>
            <w:r>
              <w:rPr>
                <w:rFonts w:ascii="Times New Roman"/>
                <w:b w:val="false"/>
                <w:i w:val="false"/>
                <w:color w:val="000000"/>
                <w:sz w:val="20"/>
              </w:rPr>
              <w:t>
қызмет көрсетуді</w:t>
            </w:r>
            <w:r>
              <w:br/>
            </w:r>
            <w:r>
              <w:rPr>
                <w:rFonts w:ascii="Times New Roman"/>
                <w:b w:val="false"/>
                <w:i w:val="false"/>
                <w:color w:val="000000"/>
                <w:sz w:val="20"/>
              </w:rPr>
              <w:t>
тоқтату туралы</w:t>
            </w:r>
            <w:r>
              <w:br/>
            </w:r>
            <w:r>
              <w:rPr>
                <w:rFonts w:ascii="Times New Roman"/>
                <w:b w:val="false"/>
                <w:i w:val="false"/>
                <w:color w:val="000000"/>
                <w:sz w:val="20"/>
              </w:rPr>
              <w:t>
жазбаша хабарламаны</w:t>
            </w:r>
            <w:r>
              <w:br/>
            </w:r>
            <w:r>
              <w:rPr>
                <w:rFonts w:ascii="Times New Roman"/>
                <w:b w:val="false"/>
                <w:i w:val="false"/>
                <w:color w:val="000000"/>
                <w:sz w:val="20"/>
              </w:rPr>
              <w:t>
дайындайды</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үшін</w:t>
            </w:r>
            <w:r>
              <w:br/>
            </w:r>
            <w:r>
              <w:rPr>
                <w:rFonts w:ascii="Times New Roman"/>
                <w:b w:val="false"/>
                <w:i w:val="false"/>
                <w:color w:val="000000"/>
                <w:sz w:val="20"/>
              </w:rPr>
              <w:t>
құжаттарды бастыққа</w:t>
            </w:r>
            <w:r>
              <w:br/>
            </w:r>
            <w:r>
              <w:rPr>
                <w:rFonts w:ascii="Times New Roman"/>
                <w:b w:val="false"/>
                <w:i w:val="false"/>
                <w:color w:val="000000"/>
                <w:sz w:val="20"/>
              </w:rPr>
              <w:t>
жіберу</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w:t>
            </w:r>
            <w:r>
              <w:br/>
            </w:r>
            <w:r>
              <w:rPr>
                <w:rFonts w:ascii="Times New Roman"/>
                <w:b w:val="false"/>
                <w:i w:val="false"/>
                <w:color w:val="000000"/>
                <w:sz w:val="20"/>
              </w:rPr>
              <w:t>
құжаттарды</w:t>
            </w:r>
            <w:r>
              <w:br/>
            </w:r>
            <w:r>
              <w:rPr>
                <w:rFonts w:ascii="Times New Roman"/>
                <w:b w:val="false"/>
                <w:i w:val="false"/>
                <w:color w:val="000000"/>
                <w:sz w:val="20"/>
              </w:rPr>
              <w:t>
жауапты орын-</w:t>
            </w:r>
            <w:r>
              <w:br/>
            </w:r>
            <w:r>
              <w:rPr>
                <w:rFonts w:ascii="Times New Roman"/>
                <w:b w:val="false"/>
                <w:i w:val="false"/>
                <w:color w:val="000000"/>
                <w:sz w:val="20"/>
              </w:rPr>
              <w:t>
даушыға беру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Актіні (актінің</w:t>
            </w:r>
            <w:r>
              <w:br/>
            </w:r>
            <w:r>
              <w:rPr>
                <w:rFonts w:ascii="Times New Roman"/>
                <w:b w:val="false"/>
                <w:i w:val="false"/>
                <w:color w:val="000000"/>
                <w:sz w:val="20"/>
              </w:rPr>
              <w:t>
телнұсқасын) дайын-</w:t>
            </w:r>
            <w:r>
              <w:br/>
            </w:r>
            <w:r>
              <w:rPr>
                <w:rFonts w:ascii="Times New Roman"/>
                <w:b w:val="false"/>
                <w:i w:val="false"/>
                <w:color w:val="000000"/>
                <w:sz w:val="20"/>
              </w:rPr>
              <w:t>
дау үшін "Қостанай-</w:t>
            </w:r>
            <w:r>
              <w:br/>
            </w:r>
            <w:r>
              <w:rPr>
                <w:rFonts w:ascii="Times New Roman"/>
                <w:b w:val="false"/>
                <w:i w:val="false"/>
                <w:color w:val="000000"/>
                <w:sz w:val="20"/>
              </w:rPr>
              <w:t>
жер ҒӨО" ЕМК беру</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3395"/>
        <w:gridCol w:w="4802"/>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"Қостанайжер ҒӨО"</w:t>
            </w:r>
            <w:r>
              <w:br/>
            </w:r>
            <w:r>
              <w:rPr>
                <w:rFonts w:ascii="Times New Roman"/>
                <w:b w:val="false"/>
                <w:i w:val="false"/>
                <w:color w:val="000000"/>
                <w:sz w:val="20"/>
              </w:rPr>
              <w:t>
ЕМК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орындаушысы</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дайындайды және</w:t>
            </w:r>
            <w:r>
              <w:br/>
            </w:r>
            <w:r>
              <w:rPr>
                <w:rFonts w:ascii="Times New Roman"/>
                <w:b w:val="false"/>
                <w:i w:val="false"/>
                <w:color w:val="000000"/>
                <w:sz w:val="20"/>
              </w:rPr>
              <w:t>
уәкілетті органға</w:t>
            </w:r>
            <w:r>
              <w:br/>
            </w:r>
            <w:r>
              <w:rPr>
                <w:rFonts w:ascii="Times New Roman"/>
                <w:b w:val="false"/>
                <w:i w:val="false"/>
                <w:color w:val="000000"/>
                <w:sz w:val="20"/>
              </w:rPr>
              <w:t>
береді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Дайындалған</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тексереді, басшыға</w:t>
            </w:r>
            <w:r>
              <w:br/>
            </w:r>
            <w:r>
              <w:rPr>
                <w:rFonts w:ascii="Times New Roman"/>
                <w:b w:val="false"/>
                <w:i w:val="false"/>
                <w:color w:val="000000"/>
                <w:sz w:val="20"/>
              </w:rPr>
              <w:t>
қол қойдыртады,</w:t>
            </w:r>
            <w:r>
              <w:br/>
            </w:r>
            <w:r>
              <w:rPr>
                <w:rFonts w:ascii="Times New Roman"/>
                <w:b w:val="false"/>
                <w:i w:val="false"/>
                <w:color w:val="000000"/>
                <w:sz w:val="20"/>
              </w:rPr>
              <w:t>
елтаңбалы мөрімен</w:t>
            </w:r>
            <w:r>
              <w:br/>
            </w:r>
            <w:r>
              <w:rPr>
                <w:rFonts w:ascii="Times New Roman"/>
                <w:b w:val="false"/>
                <w:i w:val="false"/>
                <w:color w:val="000000"/>
                <w:sz w:val="20"/>
              </w:rPr>
              <w:t>
куәландырады,</w:t>
            </w:r>
            <w:r>
              <w:br/>
            </w:r>
            <w:r>
              <w:rPr>
                <w:rFonts w:ascii="Times New Roman"/>
                <w:b w:val="false"/>
                <w:i w:val="false"/>
                <w:color w:val="000000"/>
                <w:sz w:val="20"/>
              </w:rPr>
              <w:t>
актілерді беру</w:t>
            </w:r>
            <w:r>
              <w:br/>
            </w:r>
            <w:r>
              <w:rPr>
                <w:rFonts w:ascii="Times New Roman"/>
                <w:b w:val="false"/>
                <w:i w:val="false"/>
                <w:color w:val="000000"/>
                <w:sz w:val="20"/>
              </w:rPr>
              <w:t>
кітабында тіркейді,</w:t>
            </w:r>
            <w:r>
              <w:br/>
            </w:r>
            <w:r>
              <w:rPr>
                <w:rFonts w:ascii="Times New Roman"/>
                <w:b w:val="false"/>
                <w:i w:val="false"/>
                <w:color w:val="000000"/>
                <w:sz w:val="20"/>
              </w:rPr>
              <w:t>
немесе мемлекеттік</w:t>
            </w:r>
            <w:r>
              <w:br/>
            </w:r>
            <w:r>
              <w:rPr>
                <w:rFonts w:ascii="Times New Roman"/>
                <w:b w:val="false"/>
                <w:i w:val="false"/>
                <w:color w:val="000000"/>
                <w:sz w:val="20"/>
              </w:rPr>
              <w:t>
қызмет көрсетуді</w:t>
            </w:r>
            <w:r>
              <w:br/>
            </w:r>
            <w:r>
              <w:rPr>
                <w:rFonts w:ascii="Times New Roman"/>
                <w:b w:val="false"/>
                <w:i w:val="false"/>
                <w:color w:val="000000"/>
                <w:sz w:val="20"/>
              </w:rPr>
              <w:t>
тоқтату туралы</w:t>
            </w:r>
            <w:r>
              <w:br/>
            </w:r>
            <w:r>
              <w:rPr>
                <w:rFonts w:ascii="Times New Roman"/>
                <w:b w:val="false"/>
                <w:i w:val="false"/>
                <w:color w:val="000000"/>
                <w:sz w:val="20"/>
              </w:rPr>
              <w:t>
жазбаша хабарламаға</w:t>
            </w:r>
            <w:r>
              <w:br/>
            </w:r>
            <w:r>
              <w:rPr>
                <w:rFonts w:ascii="Times New Roman"/>
                <w:b w:val="false"/>
                <w:i w:val="false"/>
                <w:color w:val="000000"/>
                <w:sz w:val="20"/>
              </w:rPr>
              <w:t>
басшымен қол</w:t>
            </w:r>
            <w:r>
              <w:br/>
            </w:r>
            <w:r>
              <w:rPr>
                <w:rFonts w:ascii="Times New Roman"/>
                <w:b w:val="false"/>
                <w:i w:val="false"/>
                <w:color w:val="000000"/>
                <w:sz w:val="20"/>
              </w:rPr>
              <w:t>
қойдыртады және</w:t>
            </w:r>
            <w:r>
              <w:br/>
            </w:r>
            <w:r>
              <w:rPr>
                <w:rFonts w:ascii="Times New Roman"/>
                <w:b w:val="false"/>
                <w:i w:val="false"/>
                <w:color w:val="000000"/>
                <w:sz w:val="20"/>
              </w:rPr>
              <w:t>
есептеу мен тіркеу</w:t>
            </w:r>
            <w:r>
              <w:br/>
            </w:r>
            <w:r>
              <w:rPr>
                <w:rFonts w:ascii="Times New Roman"/>
                <w:b w:val="false"/>
                <w:i w:val="false"/>
                <w:color w:val="000000"/>
                <w:sz w:val="20"/>
              </w:rPr>
              <w:t>
кітабына мәліметті</w:t>
            </w:r>
            <w:r>
              <w:br/>
            </w:r>
            <w:r>
              <w:rPr>
                <w:rFonts w:ascii="Times New Roman"/>
                <w:b w:val="false"/>
                <w:i w:val="false"/>
                <w:color w:val="000000"/>
                <w:sz w:val="20"/>
              </w:rPr>
              <w:t>
енгізеді, немесе</w:t>
            </w:r>
            <w:r>
              <w:br/>
            </w:r>
            <w:r>
              <w:rPr>
                <w:rFonts w:ascii="Times New Roman"/>
                <w:b w:val="false"/>
                <w:i w:val="false"/>
                <w:color w:val="000000"/>
                <w:sz w:val="20"/>
              </w:rPr>
              <w:t>
дәлелді түрде бас</w:t>
            </w:r>
            <w:r>
              <w:br/>
            </w:r>
            <w:r>
              <w:rPr>
                <w:rFonts w:ascii="Times New Roman"/>
                <w:b w:val="false"/>
                <w:i w:val="false"/>
                <w:color w:val="000000"/>
                <w:sz w:val="20"/>
              </w:rPr>
              <w:t>
тартуға басшымен</w:t>
            </w:r>
            <w:r>
              <w:br/>
            </w:r>
            <w:r>
              <w:rPr>
                <w:rFonts w:ascii="Times New Roman"/>
                <w:b w:val="false"/>
                <w:i w:val="false"/>
                <w:color w:val="000000"/>
                <w:sz w:val="20"/>
              </w:rPr>
              <w:t>
қол қойдыртады</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w:t>
            </w:r>
            <w:r>
              <w:br/>
            </w:r>
            <w:r>
              <w:rPr>
                <w:rFonts w:ascii="Times New Roman"/>
                <w:b w:val="false"/>
                <w:i w:val="false"/>
                <w:color w:val="000000"/>
                <w:sz w:val="20"/>
              </w:rPr>
              <w:t>
актінің (актінің</w:t>
            </w:r>
            <w:r>
              <w:br/>
            </w:r>
            <w:r>
              <w:rPr>
                <w:rFonts w:ascii="Times New Roman"/>
                <w:b w:val="false"/>
                <w:i w:val="false"/>
                <w:color w:val="000000"/>
                <w:sz w:val="20"/>
              </w:rPr>
              <w:t>
телнұсқасын)</w:t>
            </w:r>
            <w:r>
              <w:br/>
            </w:r>
            <w:r>
              <w:rPr>
                <w:rFonts w:ascii="Times New Roman"/>
                <w:b w:val="false"/>
                <w:i w:val="false"/>
                <w:color w:val="000000"/>
                <w:sz w:val="20"/>
              </w:rPr>
              <w:t>
немесе дәлелді бас</w:t>
            </w:r>
            <w:r>
              <w:br/>
            </w:r>
            <w:r>
              <w:rPr>
                <w:rFonts w:ascii="Times New Roman"/>
                <w:b w:val="false"/>
                <w:i w:val="false"/>
                <w:color w:val="000000"/>
                <w:sz w:val="20"/>
              </w:rPr>
              <w:t>
тарту немесе</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көрсетуді тоқтату</w:t>
            </w:r>
            <w:r>
              <w:br/>
            </w:r>
            <w:r>
              <w:rPr>
                <w:rFonts w:ascii="Times New Roman"/>
                <w:b w:val="false"/>
                <w:i w:val="false"/>
                <w:color w:val="000000"/>
                <w:sz w:val="20"/>
              </w:rPr>
              <w:t>
бойынша жазбаша</w:t>
            </w:r>
            <w:r>
              <w:br/>
            </w:r>
            <w:r>
              <w:rPr>
                <w:rFonts w:ascii="Times New Roman"/>
                <w:b w:val="false"/>
                <w:i w:val="false"/>
                <w:color w:val="000000"/>
                <w:sz w:val="20"/>
              </w:rPr>
              <w:t>
хабарлама береді</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Сәйкестендір</w:t>
            </w:r>
            <w:r>
              <w:br/>
            </w:r>
            <w:r>
              <w:rPr>
                <w:rFonts w:ascii="Times New Roman"/>
                <w:b w:val="false"/>
                <w:i w:val="false"/>
                <w:color w:val="000000"/>
                <w:sz w:val="20"/>
              </w:rPr>
              <w:t>
уші құжат-акт</w:t>
            </w:r>
            <w:r>
              <w:br/>
            </w:r>
            <w:r>
              <w:rPr>
                <w:rFonts w:ascii="Times New Roman"/>
                <w:b w:val="false"/>
                <w:i w:val="false"/>
                <w:color w:val="000000"/>
                <w:sz w:val="20"/>
              </w:rPr>
              <w:t>
(актінің</w:t>
            </w:r>
            <w:r>
              <w:br/>
            </w:r>
            <w:r>
              <w:rPr>
                <w:rFonts w:ascii="Times New Roman"/>
                <w:b w:val="false"/>
                <w:i w:val="false"/>
                <w:color w:val="000000"/>
                <w:sz w:val="20"/>
              </w:rPr>
              <w:t>
телнұсқасы)</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Орталыққа немесе</w:t>
            </w:r>
            <w:r>
              <w:br/>
            </w:r>
            <w:r>
              <w:rPr>
                <w:rFonts w:ascii="Times New Roman"/>
                <w:b w:val="false"/>
                <w:i w:val="false"/>
                <w:color w:val="000000"/>
                <w:sz w:val="20"/>
              </w:rPr>
              <w:t>
тұтынушыға беру</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 4 жұмыс күні</w:t>
            </w:r>
            <w:r>
              <w:br/>
            </w:r>
            <w:r>
              <w:rPr>
                <w:rFonts w:ascii="Times New Roman"/>
                <w:b w:val="false"/>
                <w:i w:val="false"/>
                <w:color w:val="000000"/>
                <w:sz w:val="20"/>
              </w:rPr>
              <w:t>
ішінде. Актінің</w:t>
            </w:r>
            <w:r>
              <w:br/>
            </w:r>
            <w:r>
              <w:rPr>
                <w:rFonts w:ascii="Times New Roman"/>
                <w:b w:val="false"/>
                <w:i w:val="false"/>
                <w:color w:val="000000"/>
                <w:sz w:val="20"/>
              </w:rPr>
              <w:t>
телнұсқасы 2</w:t>
            </w:r>
            <w:r>
              <w:br/>
            </w:r>
            <w:r>
              <w:rPr>
                <w:rFonts w:ascii="Times New Roman"/>
                <w:b w:val="false"/>
                <w:i w:val="false"/>
                <w:color w:val="000000"/>
                <w:sz w:val="20"/>
              </w:rPr>
              <w:t>
жұмыс күні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2-кесте. Пайдалану нұсқалары. Негізгі үдеріс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2322"/>
        <w:gridCol w:w="3378"/>
        <w:gridCol w:w="29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(барысы, жұмыс ағыны)</w:t>
            </w: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w:t>
            </w:r>
            <w:r>
              <w:br/>
            </w:r>
            <w:r>
              <w:rPr>
                <w:rFonts w:ascii="Times New Roman"/>
                <w:b w:val="false"/>
                <w:i w:val="false"/>
                <w:color w:val="000000"/>
                <w:sz w:val="20"/>
              </w:rPr>
              <w:t>
қызмет</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кеңсесінің</w:t>
            </w:r>
            <w:r>
              <w:br/>
            </w:r>
            <w:r>
              <w:rPr>
                <w:rFonts w:ascii="Times New Roman"/>
                <w:b w:val="false"/>
                <w:i w:val="false"/>
                <w:color w:val="000000"/>
                <w:sz w:val="20"/>
              </w:rPr>
              <w:t>
маманы</w:t>
            </w: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Барлық қажетті</w:t>
            </w:r>
            <w:r>
              <w:br/>
            </w:r>
            <w:r>
              <w:rPr>
                <w:rFonts w:ascii="Times New Roman"/>
                <w:b w:val="false"/>
                <w:i w:val="false"/>
                <w:color w:val="000000"/>
                <w:sz w:val="20"/>
              </w:rPr>
              <w:t>
құжаттардың бар</w:t>
            </w:r>
            <w:r>
              <w:br/>
            </w:r>
            <w:r>
              <w:rPr>
                <w:rFonts w:ascii="Times New Roman"/>
                <w:b w:val="false"/>
                <w:i w:val="false"/>
                <w:color w:val="000000"/>
                <w:sz w:val="20"/>
              </w:rPr>
              <w:t>
болуын тексереді,</w:t>
            </w:r>
            <w:r>
              <w:br/>
            </w:r>
            <w:r>
              <w:rPr>
                <w:rFonts w:ascii="Times New Roman"/>
                <w:b w:val="false"/>
                <w:i w:val="false"/>
                <w:color w:val="000000"/>
                <w:sz w:val="20"/>
              </w:rPr>
              <w:t>
журналда тіркейді,</w:t>
            </w:r>
            <w:r>
              <w:br/>
            </w:r>
            <w:r>
              <w:rPr>
                <w:rFonts w:ascii="Times New Roman"/>
                <w:b w:val="false"/>
                <w:i w:val="false"/>
                <w:color w:val="000000"/>
                <w:sz w:val="20"/>
              </w:rPr>
              <w:t>
өтініш берушіге</w:t>
            </w:r>
            <w:r>
              <w:br/>
            </w:r>
            <w:r>
              <w:rPr>
                <w:rFonts w:ascii="Times New Roman"/>
                <w:b w:val="false"/>
                <w:i w:val="false"/>
                <w:color w:val="000000"/>
                <w:sz w:val="20"/>
              </w:rPr>
              <w:t>
құжаттарды</w:t>
            </w:r>
            <w:r>
              <w:br/>
            </w:r>
            <w:r>
              <w:rPr>
                <w:rFonts w:ascii="Times New Roman"/>
                <w:b w:val="false"/>
                <w:i w:val="false"/>
                <w:color w:val="000000"/>
                <w:sz w:val="20"/>
              </w:rPr>
              <w:t>
қабылдау туралы</w:t>
            </w:r>
            <w:r>
              <w:br/>
            </w:r>
            <w:r>
              <w:rPr>
                <w:rFonts w:ascii="Times New Roman"/>
                <w:b w:val="false"/>
                <w:i w:val="false"/>
                <w:color w:val="000000"/>
                <w:sz w:val="20"/>
              </w:rPr>
              <w:t>
қолхат береді,</w:t>
            </w:r>
            <w:r>
              <w:br/>
            </w:r>
            <w:r>
              <w:rPr>
                <w:rFonts w:ascii="Times New Roman"/>
                <w:b w:val="false"/>
                <w:i w:val="false"/>
                <w:color w:val="000000"/>
                <w:sz w:val="20"/>
              </w:rPr>
              <w:t>
құжаттарды</w:t>
            </w:r>
            <w:r>
              <w:br/>
            </w:r>
            <w:r>
              <w:rPr>
                <w:rFonts w:ascii="Times New Roman"/>
                <w:b w:val="false"/>
                <w:i w:val="false"/>
                <w:color w:val="000000"/>
                <w:sz w:val="20"/>
              </w:rPr>
              <w:t>
жинақтаушы</w:t>
            </w:r>
            <w:r>
              <w:br/>
            </w:r>
            <w:r>
              <w:rPr>
                <w:rFonts w:ascii="Times New Roman"/>
                <w:b w:val="false"/>
                <w:i w:val="false"/>
                <w:color w:val="000000"/>
                <w:sz w:val="20"/>
              </w:rPr>
              <w:t>
Орталықтың</w:t>
            </w:r>
            <w:r>
              <w:br/>
            </w:r>
            <w:r>
              <w:rPr>
                <w:rFonts w:ascii="Times New Roman"/>
                <w:b w:val="false"/>
                <w:i w:val="false"/>
                <w:color w:val="000000"/>
                <w:sz w:val="20"/>
              </w:rPr>
              <w:t>
инспекторына</w:t>
            </w:r>
            <w:r>
              <w:br/>
            </w:r>
            <w:r>
              <w:rPr>
                <w:rFonts w:ascii="Times New Roman"/>
                <w:b w:val="false"/>
                <w:i w:val="false"/>
                <w:color w:val="000000"/>
                <w:sz w:val="20"/>
              </w:rPr>
              <w:t>
жолдайды.</w:t>
            </w:r>
            <w:r>
              <w:br/>
            </w:r>
            <w:r>
              <w:rPr>
                <w:rFonts w:ascii="Times New Roman"/>
                <w:b w:val="false"/>
                <w:i w:val="false"/>
                <w:color w:val="000000"/>
                <w:sz w:val="20"/>
              </w:rPr>
              <w:t>
(30 минут артық</w:t>
            </w:r>
            <w:r>
              <w:br/>
            </w:r>
            <w:r>
              <w:rPr>
                <w:rFonts w:ascii="Times New Roman"/>
                <w:b w:val="false"/>
                <w:i w:val="false"/>
                <w:color w:val="000000"/>
                <w:sz w:val="20"/>
              </w:rPr>
              <w:t>
емес)</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жинауды,</w:t>
            </w:r>
            <w:r>
              <w:br/>
            </w:r>
            <w:r>
              <w:rPr>
                <w:rFonts w:ascii="Times New Roman"/>
                <w:b w:val="false"/>
                <w:i w:val="false"/>
                <w:color w:val="000000"/>
                <w:sz w:val="20"/>
              </w:rPr>
              <w:t>
тізілімін</w:t>
            </w:r>
            <w:r>
              <w:br/>
            </w:r>
            <w:r>
              <w:rPr>
                <w:rFonts w:ascii="Times New Roman"/>
                <w:b w:val="false"/>
                <w:i w:val="false"/>
                <w:color w:val="000000"/>
                <w:sz w:val="20"/>
              </w:rPr>
              <w:t>
құруды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жіберуді</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(күніне</w:t>
            </w:r>
            <w:r>
              <w:br/>
            </w:r>
            <w:r>
              <w:rPr>
                <w:rFonts w:ascii="Times New Roman"/>
                <w:b w:val="false"/>
                <w:i w:val="false"/>
                <w:color w:val="000000"/>
                <w:sz w:val="20"/>
              </w:rPr>
              <w:t>
3 рет)</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іс-әре-</w:t>
            </w:r>
            <w:r>
              <w:br/>
            </w:r>
            <w:r>
              <w:rPr>
                <w:rFonts w:ascii="Times New Roman"/>
                <w:b w:val="false"/>
                <w:i w:val="false"/>
                <w:color w:val="000000"/>
                <w:sz w:val="20"/>
              </w:rPr>
              <w:t>
кет Қоса</w:t>
            </w:r>
            <w:r>
              <w:br/>
            </w:r>
            <w:r>
              <w:rPr>
                <w:rFonts w:ascii="Times New Roman"/>
                <w:b w:val="false"/>
                <w:i w:val="false"/>
                <w:color w:val="000000"/>
                <w:sz w:val="20"/>
              </w:rPr>
              <w:t>
берілген</w:t>
            </w:r>
            <w:r>
              <w:br/>
            </w:r>
            <w:r>
              <w:rPr>
                <w:rFonts w:ascii="Times New Roman"/>
                <w:b w:val="false"/>
                <w:i w:val="false"/>
                <w:color w:val="000000"/>
                <w:sz w:val="20"/>
              </w:rPr>
              <w:t>
құжаттармен</w:t>
            </w:r>
            <w:r>
              <w:br/>
            </w:r>
            <w:r>
              <w:rPr>
                <w:rFonts w:ascii="Times New Roman"/>
                <w:b w:val="false"/>
                <w:i w:val="false"/>
                <w:color w:val="000000"/>
                <w:sz w:val="20"/>
              </w:rPr>
              <w:t>
бірге</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жеткізеді</w:t>
            </w:r>
            <w:r>
              <w:br/>
            </w:r>
            <w:r>
              <w:rPr>
                <w:rFonts w:ascii="Times New Roman"/>
                <w:b w:val="false"/>
                <w:i w:val="false"/>
                <w:color w:val="000000"/>
                <w:sz w:val="20"/>
              </w:rPr>
              <w:t>
(күніне екі</w:t>
            </w:r>
            <w:r>
              <w:br/>
            </w:r>
            <w:r>
              <w:rPr>
                <w:rFonts w:ascii="Times New Roman"/>
                <w:b w:val="false"/>
                <w:i w:val="false"/>
                <w:color w:val="000000"/>
                <w:sz w:val="20"/>
              </w:rPr>
              <w:t>
реттен кем</w:t>
            </w:r>
            <w:r>
              <w:br/>
            </w:r>
            <w:r>
              <w:rPr>
                <w:rFonts w:ascii="Times New Roman"/>
                <w:b w:val="false"/>
                <w:i w:val="false"/>
                <w:color w:val="000000"/>
                <w:sz w:val="20"/>
              </w:rPr>
              <w:t>
емес)</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қабылдайды,</w:t>
            </w:r>
            <w:r>
              <w:br/>
            </w:r>
            <w:r>
              <w:rPr>
                <w:rFonts w:ascii="Times New Roman"/>
                <w:b w:val="false"/>
                <w:i w:val="false"/>
                <w:color w:val="000000"/>
                <w:sz w:val="20"/>
              </w:rPr>
              <w:t>
тіркейді,</w:t>
            </w:r>
            <w:r>
              <w:br/>
            </w:r>
            <w:r>
              <w:rPr>
                <w:rFonts w:ascii="Times New Roman"/>
                <w:b w:val="false"/>
                <w:i w:val="false"/>
                <w:color w:val="000000"/>
                <w:sz w:val="20"/>
              </w:rPr>
              <w:t>
тұтынушыдан</w:t>
            </w:r>
            <w:r>
              <w:br/>
            </w:r>
            <w:r>
              <w:rPr>
                <w:rFonts w:ascii="Times New Roman"/>
                <w:b w:val="false"/>
                <w:i w:val="false"/>
                <w:color w:val="000000"/>
                <w:sz w:val="20"/>
              </w:rPr>
              <w:t>
қабылдау</w:t>
            </w:r>
            <w:r>
              <w:br/>
            </w:r>
            <w:r>
              <w:rPr>
                <w:rFonts w:ascii="Times New Roman"/>
                <w:b w:val="false"/>
                <w:i w:val="false"/>
                <w:color w:val="000000"/>
                <w:sz w:val="20"/>
              </w:rPr>
              <w:t>
кезінде</w:t>
            </w:r>
            <w:r>
              <w:br/>
            </w:r>
            <w:r>
              <w:rPr>
                <w:rFonts w:ascii="Times New Roman"/>
                <w:b w:val="false"/>
                <w:i w:val="false"/>
                <w:color w:val="000000"/>
                <w:sz w:val="20"/>
              </w:rPr>
              <w:t>
өтініш</w:t>
            </w:r>
            <w:r>
              <w:br/>
            </w:r>
            <w:r>
              <w:rPr>
                <w:rFonts w:ascii="Times New Roman"/>
                <w:b w:val="false"/>
                <w:i w:val="false"/>
                <w:color w:val="000000"/>
                <w:sz w:val="20"/>
              </w:rPr>
              <w:t>
берушіге</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береді,</w:t>
            </w:r>
            <w:r>
              <w:br/>
            </w:r>
            <w:r>
              <w:rPr>
                <w:rFonts w:ascii="Times New Roman"/>
                <w:b w:val="false"/>
                <w:i w:val="false"/>
                <w:color w:val="000000"/>
                <w:sz w:val="20"/>
              </w:rPr>
              <w:t>
құжаттарды</w:t>
            </w:r>
            <w:r>
              <w:br/>
            </w:r>
            <w:r>
              <w:rPr>
                <w:rFonts w:ascii="Times New Roman"/>
                <w:b w:val="false"/>
                <w:i w:val="false"/>
                <w:color w:val="000000"/>
                <w:sz w:val="20"/>
              </w:rPr>
              <w:t>
бастыққа</w:t>
            </w:r>
            <w:r>
              <w:br/>
            </w:r>
            <w:r>
              <w:rPr>
                <w:rFonts w:ascii="Times New Roman"/>
                <w:b w:val="false"/>
                <w:i w:val="false"/>
                <w:color w:val="000000"/>
                <w:sz w:val="20"/>
              </w:rPr>
              <w:t>
бұрыштама</w:t>
            </w:r>
            <w:r>
              <w:br/>
            </w:r>
            <w:r>
              <w:rPr>
                <w:rFonts w:ascii="Times New Roman"/>
                <w:b w:val="false"/>
                <w:i w:val="false"/>
                <w:color w:val="000000"/>
                <w:sz w:val="20"/>
              </w:rPr>
              <w:t>
енгізу үшін</w:t>
            </w:r>
            <w:r>
              <w:br/>
            </w:r>
            <w:r>
              <w:rPr>
                <w:rFonts w:ascii="Times New Roman"/>
                <w:b w:val="false"/>
                <w:i w:val="false"/>
                <w:color w:val="000000"/>
                <w:sz w:val="20"/>
              </w:rPr>
              <w:t>
жолдайды.</w:t>
            </w:r>
            <w:r>
              <w:br/>
            </w:r>
            <w:r>
              <w:rPr>
                <w:rFonts w:ascii="Times New Roman"/>
                <w:b w:val="false"/>
                <w:i w:val="false"/>
                <w:color w:val="000000"/>
                <w:sz w:val="20"/>
              </w:rPr>
              <w:t>
(1 сағат)</w:t>
            </w: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 іс-әрекет</w:t>
            </w:r>
            <w:r>
              <w:br/>
            </w:r>
            <w:r>
              <w:rPr>
                <w:rFonts w:ascii="Times New Roman"/>
                <w:b w:val="false"/>
                <w:i w:val="false"/>
                <w:color w:val="000000"/>
                <w:sz w:val="20"/>
              </w:rPr>
              <w:t>
Өтініш берушіге</w:t>
            </w:r>
            <w:r>
              <w:br/>
            </w:r>
            <w:r>
              <w:rPr>
                <w:rFonts w:ascii="Times New Roman"/>
                <w:b w:val="false"/>
                <w:i w:val="false"/>
                <w:color w:val="000000"/>
                <w:sz w:val="20"/>
              </w:rPr>
              <w:t>
актіні (актінің</w:t>
            </w:r>
            <w:r>
              <w:br/>
            </w:r>
            <w:r>
              <w:rPr>
                <w:rFonts w:ascii="Times New Roman"/>
                <w:b w:val="false"/>
                <w:i w:val="false"/>
                <w:color w:val="000000"/>
                <w:sz w:val="20"/>
              </w:rPr>
              <w:t>
түпнұсқасын)</w:t>
            </w:r>
            <w:r>
              <w:br/>
            </w:r>
            <w:r>
              <w:rPr>
                <w:rFonts w:ascii="Times New Roman"/>
                <w:b w:val="false"/>
                <w:i w:val="false"/>
                <w:color w:val="000000"/>
                <w:sz w:val="20"/>
              </w:rPr>
              <w:t>
береді (30 минут</w:t>
            </w:r>
            <w:r>
              <w:br/>
            </w:r>
            <w:r>
              <w:rPr>
                <w:rFonts w:ascii="Times New Roman"/>
                <w:b w:val="false"/>
                <w:i w:val="false"/>
                <w:color w:val="000000"/>
                <w:sz w:val="20"/>
              </w:rPr>
              <w:t>
артық емес)</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бастығы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"Қостанайжер ҒӨО"</w:t>
            </w:r>
            <w:r>
              <w:br/>
            </w:r>
            <w:r>
              <w:rPr>
                <w:rFonts w:ascii="Times New Roman"/>
                <w:b w:val="false"/>
                <w:i w:val="false"/>
                <w:color w:val="000000"/>
                <w:sz w:val="20"/>
              </w:rPr>
              <w:t>
ЕМК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іс-әрекет</w:t>
            </w:r>
            <w:r>
              <w:br/>
            </w:r>
            <w:r>
              <w:rPr>
                <w:rFonts w:ascii="Times New Roman"/>
                <w:b w:val="false"/>
                <w:i w:val="false"/>
                <w:color w:val="000000"/>
                <w:sz w:val="20"/>
              </w:rPr>
              <w:t>
Хат-хабармен</w:t>
            </w:r>
            <w:r>
              <w:br/>
            </w:r>
            <w:r>
              <w:rPr>
                <w:rFonts w:ascii="Times New Roman"/>
                <w:b w:val="false"/>
                <w:i w:val="false"/>
                <w:color w:val="000000"/>
                <w:sz w:val="20"/>
              </w:rPr>
              <w:t>
танысуды,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анықтауды жүзеге</w:t>
            </w:r>
            <w:r>
              <w:br/>
            </w:r>
            <w:r>
              <w:rPr>
                <w:rFonts w:ascii="Times New Roman"/>
                <w:b w:val="false"/>
                <w:i w:val="false"/>
                <w:color w:val="000000"/>
                <w:sz w:val="20"/>
              </w:rPr>
              <w:t>
асырады (1 сағат)</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іс-әрекет</w:t>
            </w:r>
            <w:r>
              <w:br/>
            </w:r>
            <w:r>
              <w:rPr>
                <w:rFonts w:ascii="Times New Roman"/>
                <w:b w:val="false"/>
                <w:i w:val="false"/>
                <w:color w:val="000000"/>
                <w:sz w:val="20"/>
              </w:rPr>
              <w:t>
Қабылданған</w:t>
            </w:r>
            <w:r>
              <w:br/>
            </w:r>
            <w:r>
              <w:rPr>
                <w:rFonts w:ascii="Times New Roman"/>
                <w:b w:val="false"/>
                <w:i w:val="false"/>
                <w:color w:val="000000"/>
                <w:sz w:val="20"/>
              </w:rPr>
              <w:t>
құжаттарды</w:t>
            </w:r>
            <w:r>
              <w:br/>
            </w:r>
            <w:r>
              <w:rPr>
                <w:rFonts w:ascii="Times New Roman"/>
                <w:b w:val="false"/>
                <w:i w:val="false"/>
                <w:color w:val="000000"/>
                <w:sz w:val="20"/>
              </w:rPr>
              <w:t>
тексеру және</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дайындау үшін</w:t>
            </w:r>
            <w:r>
              <w:br/>
            </w:r>
            <w:r>
              <w:rPr>
                <w:rFonts w:ascii="Times New Roman"/>
                <w:b w:val="false"/>
                <w:i w:val="false"/>
                <w:color w:val="000000"/>
                <w:sz w:val="20"/>
              </w:rPr>
              <w:t>
"Қостанайжер ҒӨО"</w:t>
            </w:r>
            <w:r>
              <w:br/>
            </w:r>
            <w:r>
              <w:rPr>
                <w:rFonts w:ascii="Times New Roman"/>
                <w:b w:val="false"/>
                <w:i w:val="false"/>
                <w:color w:val="000000"/>
                <w:sz w:val="20"/>
              </w:rPr>
              <w:t>
жіберуді жүзеге</w:t>
            </w:r>
            <w:r>
              <w:br/>
            </w:r>
            <w:r>
              <w:rPr>
                <w:rFonts w:ascii="Times New Roman"/>
                <w:b w:val="false"/>
                <w:i w:val="false"/>
                <w:color w:val="000000"/>
                <w:sz w:val="20"/>
              </w:rPr>
              <w:t>
асырады (1 жұмыс</w:t>
            </w:r>
            <w:r>
              <w:br/>
            </w:r>
            <w:r>
              <w:rPr>
                <w:rFonts w:ascii="Times New Roman"/>
                <w:b w:val="false"/>
                <w:i w:val="false"/>
                <w:color w:val="000000"/>
                <w:sz w:val="20"/>
              </w:rPr>
              <w:t>
күн)</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іс-әрекет</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дайындайды және</w:t>
            </w:r>
            <w:r>
              <w:br/>
            </w:r>
            <w:r>
              <w:rPr>
                <w:rFonts w:ascii="Times New Roman"/>
                <w:b w:val="false"/>
                <w:i w:val="false"/>
                <w:color w:val="000000"/>
                <w:sz w:val="20"/>
              </w:rPr>
              <w:t>
уәкілетті органға</w:t>
            </w:r>
            <w:r>
              <w:br/>
            </w:r>
            <w:r>
              <w:rPr>
                <w:rFonts w:ascii="Times New Roman"/>
                <w:b w:val="false"/>
                <w:i w:val="false"/>
                <w:color w:val="000000"/>
                <w:sz w:val="20"/>
              </w:rPr>
              <w:t>
береді (4 жұмыс</w:t>
            </w:r>
            <w:r>
              <w:br/>
            </w:r>
            <w:r>
              <w:rPr>
                <w:rFonts w:ascii="Times New Roman"/>
                <w:b w:val="false"/>
                <w:i w:val="false"/>
                <w:color w:val="000000"/>
                <w:sz w:val="20"/>
              </w:rPr>
              <w:t>
күні ішінде).</w:t>
            </w:r>
            <w:r>
              <w:br/>
            </w:r>
            <w:r>
              <w:rPr>
                <w:rFonts w:ascii="Times New Roman"/>
                <w:b w:val="false"/>
                <w:i w:val="false"/>
                <w:color w:val="000000"/>
                <w:sz w:val="20"/>
              </w:rPr>
              <w:t>
Актінің телнұсқасы</w:t>
            </w:r>
            <w:r>
              <w:br/>
            </w:r>
            <w:r>
              <w:rPr>
                <w:rFonts w:ascii="Times New Roman"/>
                <w:b w:val="false"/>
                <w:i w:val="false"/>
                <w:color w:val="000000"/>
                <w:sz w:val="20"/>
              </w:rPr>
              <w:t>
(2 жұмыс күн)</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іс-әрекет</w:t>
            </w:r>
            <w:r>
              <w:br/>
            </w:r>
            <w:r>
              <w:rPr>
                <w:rFonts w:ascii="Times New Roman"/>
                <w:b w:val="false"/>
                <w:i w:val="false"/>
                <w:color w:val="000000"/>
                <w:sz w:val="20"/>
              </w:rPr>
              <w:t>
Дайындалған</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тексереді,</w:t>
            </w:r>
            <w:r>
              <w:br/>
            </w:r>
            <w:r>
              <w:rPr>
                <w:rFonts w:ascii="Times New Roman"/>
                <w:b w:val="false"/>
                <w:i w:val="false"/>
                <w:color w:val="000000"/>
                <w:sz w:val="20"/>
              </w:rPr>
              <w:t>
басшыға қол</w:t>
            </w:r>
            <w:r>
              <w:br/>
            </w:r>
            <w:r>
              <w:rPr>
                <w:rFonts w:ascii="Times New Roman"/>
                <w:b w:val="false"/>
                <w:i w:val="false"/>
                <w:color w:val="000000"/>
                <w:sz w:val="20"/>
              </w:rPr>
              <w:t>
қойдыртады,</w:t>
            </w:r>
            <w:r>
              <w:br/>
            </w:r>
            <w:r>
              <w:rPr>
                <w:rFonts w:ascii="Times New Roman"/>
                <w:b w:val="false"/>
                <w:i w:val="false"/>
                <w:color w:val="000000"/>
                <w:sz w:val="20"/>
              </w:rPr>
              <w:t>
елтаңбалы мөрмен</w:t>
            </w:r>
            <w:r>
              <w:br/>
            </w:r>
            <w:r>
              <w:rPr>
                <w:rFonts w:ascii="Times New Roman"/>
                <w:b w:val="false"/>
                <w:i w:val="false"/>
                <w:color w:val="000000"/>
                <w:sz w:val="20"/>
              </w:rPr>
              <w:t>
куәландырады,</w:t>
            </w:r>
            <w:r>
              <w:br/>
            </w:r>
            <w:r>
              <w:rPr>
                <w:rFonts w:ascii="Times New Roman"/>
                <w:b w:val="false"/>
                <w:i w:val="false"/>
                <w:color w:val="000000"/>
                <w:sz w:val="20"/>
              </w:rPr>
              <w:t>
актілерді беру</w:t>
            </w:r>
            <w:r>
              <w:br/>
            </w:r>
            <w:r>
              <w:rPr>
                <w:rFonts w:ascii="Times New Roman"/>
                <w:b w:val="false"/>
                <w:i w:val="false"/>
                <w:color w:val="000000"/>
                <w:sz w:val="20"/>
              </w:rPr>
              <w:t>
қітабында</w:t>
            </w:r>
            <w:r>
              <w:br/>
            </w:r>
            <w:r>
              <w:rPr>
                <w:rFonts w:ascii="Times New Roman"/>
                <w:b w:val="false"/>
                <w:i w:val="false"/>
                <w:color w:val="000000"/>
                <w:sz w:val="20"/>
              </w:rPr>
              <w:t>
тіркейді.</w:t>
            </w:r>
            <w:r>
              <w:br/>
            </w:r>
            <w:r>
              <w:rPr>
                <w:rFonts w:ascii="Times New Roman"/>
                <w:b w:val="false"/>
                <w:i w:val="false"/>
                <w:color w:val="000000"/>
                <w:sz w:val="20"/>
              </w:rPr>
              <w:t>
Орталыққа немесе</w:t>
            </w:r>
            <w:r>
              <w:br/>
            </w:r>
            <w:r>
              <w:rPr>
                <w:rFonts w:ascii="Times New Roman"/>
                <w:b w:val="false"/>
                <w:i w:val="false"/>
                <w:color w:val="000000"/>
                <w:sz w:val="20"/>
              </w:rPr>
              <w:t>
тұтынушыға береді</w:t>
            </w:r>
            <w:r>
              <w:br/>
            </w:r>
            <w:r>
              <w:rPr>
                <w:rFonts w:ascii="Times New Roman"/>
                <w:b w:val="false"/>
                <w:i w:val="false"/>
                <w:color w:val="000000"/>
                <w:sz w:val="20"/>
              </w:rPr>
              <w:t>
(1 жұмыс күн)</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3-кесте. Пайдалану нұсқалары. Баламалы үдеріс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3700"/>
        <w:gridCol w:w="37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(барысы, жұмыс ағыны)</w:t>
            </w: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қызмет</w:t>
            </w: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Қажетті құжаттардың</w:t>
            </w:r>
            <w:r>
              <w:br/>
            </w:r>
            <w:r>
              <w:rPr>
                <w:rFonts w:ascii="Times New Roman"/>
                <w:b w:val="false"/>
                <w:i w:val="false"/>
                <w:color w:val="000000"/>
                <w:sz w:val="20"/>
              </w:rPr>
              <w:t>
бар болуын</w:t>
            </w:r>
            <w:r>
              <w:br/>
            </w:r>
            <w:r>
              <w:rPr>
                <w:rFonts w:ascii="Times New Roman"/>
                <w:b w:val="false"/>
                <w:i w:val="false"/>
                <w:color w:val="000000"/>
                <w:sz w:val="20"/>
              </w:rPr>
              <w:t>
тексереді, журналда</w:t>
            </w:r>
            <w:r>
              <w:br/>
            </w:r>
            <w:r>
              <w:rPr>
                <w:rFonts w:ascii="Times New Roman"/>
                <w:b w:val="false"/>
                <w:i w:val="false"/>
                <w:color w:val="000000"/>
                <w:sz w:val="20"/>
              </w:rPr>
              <w:t>
тіркейді, өтініш</w:t>
            </w:r>
            <w:r>
              <w:br/>
            </w:r>
            <w:r>
              <w:rPr>
                <w:rFonts w:ascii="Times New Roman"/>
                <w:b w:val="false"/>
                <w:i w:val="false"/>
                <w:color w:val="000000"/>
                <w:sz w:val="20"/>
              </w:rPr>
              <w:t>
берушіге құжаттарды</w:t>
            </w:r>
            <w:r>
              <w:br/>
            </w:r>
            <w:r>
              <w:rPr>
                <w:rFonts w:ascii="Times New Roman"/>
                <w:b w:val="false"/>
                <w:i w:val="false"/>
                <w:color w:val="000000"/>
                <w:sz w:val="20"/>
              </w:rPr>
              <w:t>
қабылдау туралы</w:t>
            </w:r>
            <w:r>
              <w:br/>
            </w:r>
            <w:r>
              <w:rPr>
                <w:rFonts w:ascii="Times New Roman"/>
                <w:b w:val="false"/>
                <w:i w:val="false"/>
                <w:color w:val="000000"/>
                <w:sz w:val="20"/>
              </w:rPr>
              <w:t>
қолхат береді,</w:t>
            </w:r>
            <w:r>
              <w:br/>
            </w:r>
            <w:r>
              <w:rPr>
                <w:rFonts w:ascii="Times New Roman"/>
                <w:b w:val="false"/>
                <w:i w:val="false"/>
                <w:color w:val="000000"/>
                <w:sz w:val="20"/>
              </w:rPr>
              <w:t>
құжаттарды Орталық-</w:t>
            </w:r>
            <w:r>
              <w:br/>
            </w:r>
            <w:r>
              <w:rPr>
                <w:rFonts w:ascii="Times New Roman"/>
                <w:b w:val="false"/>
                <w:i w:val="false"/>
                <w:color w:val="000000"/>
                <w:sz w:val="20"/>
              </w:rPr>
              <w:t>
тың жинақтаушы</w:t>
            </w:r>
            <w:r>
              <w:br/>
            </w:r>
            <w:r>
              <w:rPr>
                <w:rFonts w:ascii="Times New Roman"/>
                <w:b w:val="false"/>
                <w:i w:val="false"/>
                <w:color w:val="000000"/>
                <w:sz w:val="20"/>
              </w:rPr>
              <w:t>
бөлімінің инспекто-</w:t>
            </w:r>
            <w:r>
              <w:br/>
            </w:r>
            <w:r>
              <w:rPr>
                <w:rFonts w:ascii="Times New Roman"/>
                <w:b w:val="false"/>
                <w:i w:val="false"/>
                <w:color w:val="000000"/>
                <w:sz w:val="20"/>
              </w:rPr>
              <w:t>
рына береді.</w:t>
            </w:r>
            <w:r>
              <w:br/>
            </w:r>
            <w:r>
              <w:rPr>
                <w:rFonts w:ascii="Times New Roman"/>
                <w:b w:val="false"/>
                <w:i w:val="false"/>
                <w:color w:val="000000"/>
                <w:sz w:val="20"/>
              </w:rPr>
              <w:t>
(30 минуттан артық</w:t>
            </w:r>
            <w:r>
              <w:br/>
            </w:r>
            <w:r>
              <w:rPr>
                <w:rFonts w:ascii="Times New Roman"/>
                <w:b w:val="false"/>
                <w:i w:val="false"/>
                <w:color w:val="000000"/>
                <w:sz w:val="20"/>
              </w:rPr>
              <w:t>
емес)</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іс-әрекет</w:t>
            </w:r>
            <w:r>
              <w:br/>
            </w:r>
            <w:r>
              <w:rPr>
                <w:rFonts w:ascii="Times New Roman"/>
                <w:b w:val="false"/>
                <w:i w:val="false"/>
                <w:color w:val="000000"/>
                <w:sz w:val="20"/>
              </w:rPr>
              <w:t>
Құжаттарды жинауды,</w:t>
            </w:r>
            <w:r>
              <w:br/>
            </w:r>
            <w:r>
              <w:rPr>
                <w:rFonts w:ascii="Times New Roman"/>
                <w:b w:val="false"/>
                <w:i w:val="false"/>
                <w:color w:val="000000"/>
                <w:sz w:val="20"/>
              </w:rPr>
              <w:t>
тізілім құруды және</w:t>
            </w:r>
            <w:r>
              <w:br/>
            </w:r>
            <w:r>
              <w:rPr>
                <w:rFonts w:ascii="Times New Roman"/>
                <w:b w:val="false"/>
                <w:i w:val="false"/>
                <w:color w:val="000000"/>
                <w:sz w:val="20"/>
              </w:rPr>
              <w:t>
уәкілетті органға</w:t>
            </w:r>
            <w:r>
              <w:br/>
            </w:r>
            <w:r>
              <w:rPr>
                <w:rFonts w:ascii="Times New Roman"/>
                <w:b w:val="false"/>
                <w:i w:val="false"/>
                <w:color w:val="000000"/>
                <w:sz w:val="20"/>
              </w:rPr>
              <w:t>
жіберуді жүзеге</w:t>
            </w:r>
            <w:r>
              <w:br/>
            </w:r>
            <w:r>
              <w:rPr>
                <w:rFonts w:ascii="Times New Roman"/>
                <w:b w:val="false"/>
                <w:i w:val="false"/>
                <w:color w:val="000000"/>
                <w:sz w:val="20"/>
              </w:rPr>
              <w:t>
асырады (күніне 3</w:t>
            </w:r>
            <w:r>
              <w:br/>
            </w:r>
            <w:r>
              <w:rPr>
                <w:rFonts w:ascii="Times New Roman"/>
                <w:b w:val="false"/>
                <w:i w:val="false"/>
                <w:color w:val="000000"/>
                <w:sz w:val="20"/>
              </w:rPr>
              <w:t>
рет)</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іс-әрекет</w:t>
            </w:r>
            <w:r>
              <w:br/>
            </w:r>
            <w:r>
              <w:rPr>
                <w:rFonts w:ascii="Times New Roman"/>
                <w:b w:val="false"/>
                <w:i w:val="false"/>
                <w:color w:val="000000"/>
                <w:sz w:val="20"/>
              </w:rPr>
              <w:t>
Қоса берілген</w:t>
            </w:r>
            <w:r>
              <w:br/>
            </w:r>
            <w:r>
              <w:rPr>
                <w:rFonts w:ascii="Times New Roman"/>
                <w:b w:val="false"/>
                <w:i w:val="false"/>
                <w:color w:val="000000"/>
                <w:sz w:val="20"/>
              </w:rPr>
              <w:t>
құжаттармен бірге</w:t>
            </w:r>
            <w:r>
              <w:br/>
            </w:r>
            <w:r>
              <w:rPr>
                <w:rFonts w:ascii="Times New Roman"/>
                <w:b w:val="false"/>
                <w:i w:val="false"/>
                <w:color w:val="000000"/>
                <w:sz w:val="20"/>
              </w:rPr>
              <w:t>
өтінішті</w:t>
            </w:r>
            <w:r>
              <w:br/>
            </w:r>
            <w:r>
              <w:rPr>
                <w:rFonts w:ascii="Times New Roman"/>
                <w:b w:val="false"/>
                <w:i w:val="false"/>
                <w:color w:val="000000"/>
                <w:sz w:val="20"/>
              </w:rPr>
              <w:t>
уәкілетті органға</w:t>
            </w:r>
            <w:r>
              <w:br/>
            </w:r>
            <w:r>
              <w:rPr>
                <w:rFonts w:ascii="Times New Roman"/>
                <w:b w:val="false"/>
                <w:i w:val="false"/>
                <w:color w:val="000000"/>
                <w:sz w:val="20"/>
              </w:rPr>
              <w:t>
жеткізеді</w:t>
            </w:r>
            <w:r>
              <w:br/>
            </w:r>
            <w:r>
              <w:rPr>
                <w:rFonts w:ascii="Times New Roman"/>
                <w:b w:val="false"/>
                <w:i w:val="false"/>
                <w:color w:val="000000"/>
                <w:sz w:val="20"/>
              </w:rPr>
              <w:t>
(күніне екі</w:t>
            </w:r>
            <w:r>
              <w:br/>
            </w:r>
            <w:r>
              <w:rPr>
                <w:rFonts w:ascii="Times New Roman"/>
                <w:b w:val="false"/>
                <w:i w:val="false"/>
                <w:color w:val="000000"/>
                <w:sz w:val="20"/>
              </w:rPr>
              <w:t>
реттен кем емес)</w:t>
            </w: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іс-әрекет Өтініш</w:t>
            </w:r>
            <w:r>
              <w:br/>
            </w:r>
            <w:r>
              <w:rPr>
                <w:rFonts w:ascii="Times New Roman"/>
                <w:b w:val="false"/>
                <w:i w:val="false"/>
                <w:color w:val="000000"/>
                <w:sz w:val="20"/>
              </w:rPr>
              <w:t>
берушіге дәлелденген</w:t>
            </w:r>
            <w:r>
              <w:br/>
            </w:r>
            <w:r>
              <w:rPr>
                <w:rFonts w:ascii="Times New Roman"/>
                <w:b w:val="false"/>
                <w:i w:val="false"/>
                <w:color w:val="000000"/>
                <w:sz w:val="20"/>
              </w:rPr>
              <w:t>
бас тартуды береді</w:t>
            </w:r>
            <w:r>
              <w:br/>
            </w:r>
            <w:r>
              <w:rPr>
                <w:rFonts w:ascii="Times New Roman"/>
                <w:b w:val="false"/>
                <w:i w:val="false"/>
                <w:color w:val="000000"/>
                <w:sz w:val="20"/>
              </w:rPr>
              <w:t>
(жұмыс күні ішінде)</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3898"/>
        <w:gridCol w:w="45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(барысы, жұмыс ағыны)</w:t>
            </w: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кеңсесінің бастығы</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 бастығы</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іс-әрекет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қабылдайды,</w:t>
            </w:r>
            <w:r>
              <w:br/>
            </w:r>
            <w:r>
              <w:rPr>
                <w:rFonts w:ascii="Times New Roman"/>
                <w:b w:val="false"/>
                <w:i w:val="false"/>
                <w:color w:val="000000"/>
                <w:sz w:val="20"/>
              </w:rPr>
              <w:t>
тіркейді,</w:t>
            </w:r>
            <w:r>
              <w:br/>
            </w:r>
            <w:r>
              <w:rPr>
                <w:rFonts w:ascii="Times New Roman"/>
                <w:b w:val="false"/>
                <w:i w:val="false"/>
                <w:color w:val="000000"/>
                <w:sz w:val="20"/>
              </w:rPr>
              <w:t>
тұтынушыдан қабылдау</w:t>
            </w:r>
            <w:r>
              <w:br/>
            </w:r>
            <w:r>
              <w:rPr>
                <w:rFonts w:ascii="Times New Roman"/>
                <w:b w:val="false"/>
                <w:i w:val="false"/>
                <w:color w:val="000000"/>
                <w:sz w:val="20"/>
              </w:rPr>
              <w:t>
кезінде өтініш</w:t>
            </w:r>
            <w:r>
              <w:br/>
            </w:r>
            <w:r>
              <w:rPr>
                <w:rFonts w:ascii="Times New Roman"/>
                <w:b w:val="false"/>
                <w:i w:val="false"/>
                <w:color w:val="000000"/>
                <w:sz w:val="20"/>
              </w:rPr>
              <w:t>
берушіден құжаттарды</w:t>
            </w:r>
            <w:r>
              <w:br/>
            </w:r>
            <w:r>
              <w:rPr>
                <w:rFonts w:ascii="Times New Roman"/>
                <w:b w:val="false"/>
                <w:i w:val="false"/>
                <w:color w:val="000000"/>
                <w:sz w:val="20"/>
              </w:rPr>
              <w:t>
қабылдау туралы</w:t>
            </w:r>
            <w:r>
              <w:br/>
            </w:r>
            <w:r>
              <w:rPr>
                <w:rFonts w:ascii="Times New Roman"/>
                <w:b w:val="false"/>
                <w:i w:val="false"/>
                <w:color w:val="000000"/>
                <w:sz w:val="20"/>
              </w:rPr>
              <w:t>
қолхат береді,</w:t>
            </w:r>
            <w:r>
              <w:br/>
            </w:r>
            <w:r>
              <w:rPr>
                <w:rFonts w:ascii="Times New Roman"/>
                <w:b w:val="false"/>
                <w:i w:val="false"/>
                <w:color w:val="000000"/>
                <w:sz w:val="20"/>
              </w:rPr>
              <w:t>
құжаттарды басшыға</w:t>
            </w:r>
            <w:r>
              <w:br/>
            </w:r>
            <w:r>
              <w:rPr>
                <w:rFonts w:ascii="Times New Roman"/>
                <w:b w:val="false"/>
                <w:i w:val="false"/>
                <w:color w:val="000000"/>
                <w:sz w:val="20"/>
              </w:rPr>
              <w:t>
бұрыштама соқтыру</w:t>
            </w:r>
            <w:r>
              <w:br/>
            </w:r>
            <w:r>
              <w:rPr>
                <w:rFonts w:ascii="Times New Roman"/>
                <w:b w:val="false"/>
                <w:i w:val="false"/>
                <w:color w:val="000000"/>
                <w:sz w:val="20"/>
              </w:rPr>
              <w:t>
үшін жолдайды</w:t>
            </w:r>
            <w:r>
              <w:br/>
            </w:r>
            <w:r>
              <w:rPr>
                <w:rFonts w:ascii="Times New Roman"/>
                <w:b w:val="false"/>
                <w:i w:val="false"/>
                <w:color w:val="000000"/>
                <w:sz w:val="20"/>
              </w:rPr>
              <w:t>
(1 сағат)</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іс-әрекет</w:t>
            </w:r>
            <w:r>
              <w:br/>
            </w:r>
            <w:r>
              <w:rPr>
                <w:rFonts w:ascii="Times New Roman"/>
                <w:b w:val="false"/>
                <w:i w:val="false"/>
                <w:color w:val="000000"/>
                <w:sz w:val="20"/>
              </w:rPr>
              <w:t>
Хат-хабармен</w:t>
            </w:r>
            <w:r>
              <w:br/>
            </w:r>
            <w:r>
              <w:rPr>
                <w:rFonts w:ascii="Times New Roman"/>
                <w:b w:val="false"/>
                <w:i w:val="false"/>
                <w:color w:val="000000"/>
                <w:sz w:val="20"/>
              </w:rPr>
              <w:t>
танысуды жүзеге</w:t>
            </w:r>
            <w:r>
              <w:br/>
            </w:r>
            <w:r>
              <w:rPr>
                <w:rFonts w:ascii="Times New Roman"/>
                <w:b w:val="false"/>
                <w:i w:val="false"/>
                <w:color w:val="000000"/>
                <w:sz w:val="20"/>
              </w:rPr>
              <w:t>
асырады,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анықтайды</w:t>
            </w:r>
            <w:r>
              <w:br/>
            </w:r>
            <w:r>
              <w:rPr>
                <w:rFonts w:ascii="Times New Roman"/>
                <w:b w:val="false"/>
                <w:i w:val="false"/>
                <w:color w:val="000000"/>
                <w:sz w:val="20"/>
              </w:rPr>
              <w:t>
(1 сағат)</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іс-әрекет</w:t>
            </w:r>
            <w:r>
              <w:br/>
            </w:r>
            <w:r>
              <w:rPr>
                <w:rFonts w:ascii="Times New Roman"/>
                <w:b w:val="false"/>
                <w:i w:val="false"/>
                <w:color w:val="000000"/>
                <w:sz w:val="20"/>
              </w:rPr>
              <w:t>
Құжаттарды</w:t>
            </w:r>
            <w:r>
              <w:br/>
            </w:r>
            <w:r>
              <w:rPr>
                <w:rFonts w:ascii="Times New Roman"/>
                <w:b w:val="false"/>
                <w:i w:val="false"/>
                <w:color w:val="000000"/>
                <w:sz w:val="20"/>
              </w:rPr>
              <w:t>
қарастырады,</w:t>
            </w:r>
            <w:r>
              <w:br/>
            </w:r>
            <w:r>
              <w:rPr>
                <w:rFonts w:ascii="Times New Roman"/>
                <w:b w:val="false"/>
                <w:i w:val="false"/>
                <w:color w:val="000000"/>
                <w:sz w:val="20"/>
              </w:rPr>
              <w:t>
дәлелденген бас</w:t>
            </w:r>
            <w:r>
              <w:br/>
            </w:r>
            <w:r>
              <w:rPr>
                <w:rFonts w:ascii="Times New Roman"/>
                <w:b w:val="false"/>
                <w:i w:val="false"/>
                <w:color w:val="000000"/>
                <w:sz w:val="20"/>
              </w:rPr>
              <w:t>
тарту дайындайды</w:t>
            </w:r>
            <w:r>
              <w:br/>
            </w:r>
            <w:r>
              <w:rPr>
                <w:rFonts w:ascii="Times New Roman"/>
                <w:b w:val="false"/>
                <w:i w:val="false"/>
                <w:color w:val="000000"/>
                <w:sz w:val="20"/>
              </w:rPr>
              <w:t>
(1 жұмыс күн)</w:t>
            </w: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іс-әрекет</w:t>
            </w:r>
            <w:r>
              <w:br/>
            </w:r>
            <w:r>
              <w:rPr>
                <w:rFonts w:ascii="Times New Roman"/>
                <w:b w:val="false"/>
                <w:i w:val="false"/>
                <w:color w:val="000000"/>
                <w:sz w:val="20"/>
              </w:rPr>
              <w:t>
Дәлелденген бас</w:t>
            </w:r>
            <w:r>
              <w:br/>
            </w:r>
            <w:r>
              <w:rPr>
                <w:rFonts w:ascii="Times New Roman"/>
                <w:b w:val="false"/>
                <w:i w:val="false"/>
                <w:color w:val="000000"/>
                <w:sz w:val="20"/>
              </w:rPr>
              <w:t>
тартуға басшымен</w:t>
            </w:r>
            <w:r>
              <w:br/>
            </w:r>
            <w:r>
              <w:rPr>
                <w:rFonts w:ascii="Times New Roman"/>
                <w:b w:val="false"/>
                <w:i w:val="false"/>
                <w:color w:val="000000"/>
                <w:sz w:val="20"/>
              </w:rPr>
              <w:t>
қол қойдыртады.</w:t>
            </w:r>
            <w:r>
              <w:br/>
            </w:r>
            <w:r>
              <w:rPr>
                <w:rFonts w:ascii="Times New Roman"/>
                <w:b w:val="false"/>
                <w:i w:val="false"/>
                <w:color w:val="000000"/>
                <w:sz w:val="20"/>
              </w:rPr>
              <w:t>
Орталыққа немесе</w:t>
            </w:r>
            <w:r>
              <w:br/>
            </w:r>
            <w:r>
              <w:rPr>
                <w:rFonts w:ascii="Times New Roman"/>
                <w:b w:val="false"/>
                <w:i w:val="false"/>
                <w:color w:val="000000"/>
                <w:sz w:val="20"/>
              </w:rPr>
              <w:t>
тұтынушыға береді</w:t>
            </w:r>
            <w:r>
              <w:br/>
            </w:r>
            <w:r>
              <w:rPr>
                <w:rFonts w:ascii="Times New Roman"/>
                <w:b w:val="false"/>
                <w:i w:val="false"/>
                <w:color w:val="000000"/>
                <w:sz w:val="20"/>
              </w:rPr>
              <w:t>
(1 жұмыс күн)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жеке меншік</w:t>
            </w:r>
            <w:r>
              <w:br/>
            </w:r>
            <w:r>
              <w:rPr>
                <w:rFonts w:ascii="Times New Roman"/>
                <w:b w:val="false"/>
                <w:i w:val="false"/>
                <w:color w:val="000000"/>
                <w:sz w:val="20"/>
              </w:rPr>
              <w:t>құқығына актілерді ресімдеу және беру" мемлекеттік</w:t>
            </w:r>
            <w:r>
              <w:br/>
            </w:r>
            <w:r>
              <w:rPr>
                <w:rFonts w:ascii="Times New Roman"/>
                <w:b w:val="false"/>
                <w:i w:val="false"/>
                <w:color w:val="000000"/>
                <w:sz w:val="20"/>
              </w:rPr>
              <w:t>қызмет көрсету регламентіне 2-қосымша</w:t>
            </w:r>
          </w:p>
        </w:tc>
      </w:tr>
    </w:tbl>
    <w:p>
      <w:pPr>
        <w:spacing w:after="0"/>
        <w:ind w:left="0"/>
        <w:jc w:val="left"/>
      </w:pPr>
      <w:r>
        <w:rPr>
          <w:rFonts w:ascii="Times New Roman"/>
          <w:b/>
          <w:i w:val="false"/>
          <w:color w:val="000000"/>
        </w:rPr>
        <w:t xml:space="preserve"> Мемлекеттік қызметті көрсету үдерісі</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2012 жылғы 19 қазандағы</w:t>
            </w:r>
            <w:r>
              <w:br/>
            </w:r>
            <w:r>
              <w:rPr>
                <w:rFonts w:ascii="Times New Roman"/>
                <w:b w:val="false"/>
                <w:i w:val="false"/>
                <w:color w:val="000000"/>
                <w:sz w:val="20"/>
              </w:rPr>
              <w:t>№ 457 қаулысымен бекітілді</w:t>
            </w:r>
          </w:p>
        </w:tc>
      </w:tr>
    </w:tbl>
    <w:p>
      <w:pPr>
        <w:spacing w:after="0"/>
        <w:ind w:left="0"/>
        <w:jc w:val="left"/>
      </w:pPr>
      <w:r>
        <w:rPr>
          <w:rFonts w:ascii="Times New Roman"/>
          <w:b/>
          <w:i w:val="false"/>
          <w:color w:val="000000"/>
        </w:rPr>
        <w:t xml:space="preserve"> "Тұрақты жер пайдалану құқығына</w:t>
      </w:r>
      <w:r>
        <w:br/>
      </w:r>
      <w:r>
        <w:rPr>
          <w:rFonts w:ascii="Times New Roman"/>
          <w:b/>
          <w:i w:val="false"/>
          <w:color w:val="000000"/>
        </w:rPr>
        <w:t>актiлерді ресiмдеу және беру" мемлекеттік</w:t>
      </w:r>
      <w:r>
        <w:br/>
      </w:r>
      <w:r>
        <w:rPr>
          <w:rFonts w:ascii="Times New Roman"/>
          <w:b/>
          <w:i w:val="false"/>
          <w:color w:val="000000"/>
        </w:rPr>
        <w:t>қызмет көрсету регламенті</w:t>
      </w:r>
    </w:p>
    <w:bookmarkStart w:name="z109" w:id="5"/>
    <w:p>
      <w:pPr>
        <w:spacing w:after="0"/>
        <w:ind w:left="0"/>
        <w:jc w:val="left"/>
      </w:pPr>
      <w:r>
        <w:rPr>
          <w:rFonts w:ascii="Times New Roman"/>
          <w:b/>
          <w:i w:val="false"/>
          <w:color w:val="000000"/>
        </w:rPr>
        <w:t xml:space="preserve"> 1. Негізгі түсініктер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Осы "Тұрақты жер пайдалану құқығына актілерді ресімдеу және беру" мемлекеттік қызмет көрсету регламентінде (бұдан әрі – Регламент) мынадай негізгі түсініктер қолданылады:</w:t>
      </w:r>
      <w:r>
        <w:br/>
      </w:r>
      <w:r>
        <w:rPr>
          <w:rFonts w:ascii="Times New Roman"/>
          <w:b w:val="false"/>
          <w:i w:val="false"/>
          <w:color w:val="000000"/>
          <w:sz w:val="28"/>
        </w:rPr>
        <w:t>
      </w:t>
      </w:r>
      <w:r>
        <w:rPr>
          <w:rFonts w:ascii="Times New Roman"/>
          <w:b w:val="false"/>
          <w:i w:val="false"/>
          <w:color w:val="000000"/>
          <w:sz w:val="28"/>
        </w:rPr>
        <w:t>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r>
        <w:br/>
      </w:r>
      <w:r>
        <w:rPr>
          <w:rFonts w:ascii="Times New Roman"/>
          <w:b w:val="false"/>
          <w:i w:val="false"/>
          <w:color w:val="000000"/>
          <w:sz w:val="28"/>
        </w:rPr>
        <w:t>
      </w:t>
      </w:r>
      <w:r>
        <w:rPr>
          <w:rFonts w:ascii="Times New Roman"/>
          <w:b w:val="false"/>
          <w:i w:val="false"/>
          <w:color w:val="000000"/>
          <w:sz w:val="28"/>
        </w:rPr>
        <w:t xml:space="preserve">жер учаскесі – Қазақстан Республикасының 2003 жылғы 20 маусымдағы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w:t>
      </w:r>
      <w:r>
        <w:rPr>
          <w:rFonts w:ascii="Times New Roman"/>
          <w:b w:val="false"/>
          <w:i w:val="false"/>
          <w:color w:val="000000"/>
          <w:sz w:val="28"/>
        </w:rPr>
        <w:t>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 құрамдарының) басталғанын растайтын құжат, оның iшiнде шарттар, соттардың шешiмдерi, атқарушы органдардың құқықтық актiлерi, мұрагерлiкке құқық туралы куәлiк, меншiк құқығымен жер учаскесiне иеленген немесе уақытша өтеулi жер пайдалану (жалдау) құқығын сатып алған мемлекеттiк емес заңды тұлғаларды қайта ұйымдастыру кезiндегi табыстау актiсi немесе бөлу балансы;</w:t>
      </w:r>
      <w:r>
        <w:br/>
      </w:r>
      <w:r>
        <w:rPr>
          <w:rFonts w:ascii="Times New Roman"/>
          <w:b w:val="false"/>
          <w:i w:val="false"/>
          <w:color w:val="000000"/>
          <w:sz w:val="28"/>
        </w:rPr>
        <w:t>
      </w:t>
      </w:r>
      <w:r>
        <w:rPr>
          <w:rFonts w:ascii="Times New Roman"/>
          <w:b w:val="false"/>
          <w:i w:val="false"/>
          <w:color w:val="000000"/>
          <w:sz w:val="28"/>
        </w:rPr>
        <w:t>жер қатынастары жөніндегі уәкiлеттi орган - жер қатынастары саласындағы функцияларды жүзеге асыратын облыстың, ауданның (облыстық маңызы бар қаланың) жергiлiктi атқарушы органдарының құрылымдық бөлiмшесi.</w:t>
      </w:r>
      <w:r>
        <w:br/>
      </w:r>
      <w:r>
        <w:rPr>
          <w:rFonts w:ascii="Times New Roman"/>
          <w:b w:val="false"/>
          <w:i w:val="false"/>
          <w:color w:val="000000"/>
          <w:sz w:val="28"/>
        </w:rPr>
        <w:t>
</w:t>
      </w:r>
    </w:p>
    <w:bookmarkStart w:name="z115" w:id="6"/>
    <w:p>
      <w:pPr>
        <w:spacing w:after="0"/>
        <w:ind w:left="0"/>
        <w:jc w:val="left"/>
      </w:pPr>
      <w:r>
        <w:rPr>
          <w:rFonts w:ascii="Times New Roman"/>
          <w:b/>
          <w:i w:val="false"/>
          <w:color w:val="000000"/>
        </w:rPr>
        <w:t xml:space="preserve"> 2. Жалпы ережелер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Регламент</w:t>
      </w:r>
      <w:r>
        <w:rPr>
          <w:rFonts w:ascii="Times New Roman"/>
          <w:b w:val="false"/>
          <w:i w:val="false"/>
          <w:color w:val="000000"/>
          <w:sz w:val="28"/>
        </w:rPr>
        <w:t xml:space="preserve"> "Мемлекеттiк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Үкiметiнiң 2010 жылғы 17 ақпандағы </w:t>
      </w:r>
      <w:r>
        <w:rPr>
          <w:rFonts w:ascii="Times New Roman"/>
          <w:b w:val="false"/>
          <w:i w:val="false"/>
          <w:color w:val="000000"/>
          <w:sz w:val="28"/>
        </w:rPr>
        <w:t>№ 102</w:t>
      </w:r>
      <w:r>
        <w:rPr>
          <w:rFonts w:ascii="Times New Roman"/>
          <w:b w:val="false"/>
          <w:i w:val="false"/>
          <w:color w:val="000000"/>
          <w:sz w:val="28"/>
        </w:rPr>
        <w:t xml:space="preserve"> қаулысымен бекітілген "Тұрақты жер пайдалану құқығына актiлерді ресiмдеу және беру" мемлекеттік қызмет стандартын (бұдан әрі – Стандарт) сақтауды қамтамасыз етуге талаптарды белгілейді.</w:t>
      </w:r>
      <w:r>
        <w:br/>
      </w:r>
      <w:r>
        <w:rPr>
          <w:rFonts w:ascii="Times New Roman"/>
          <w:b w:val="false"/>
          <w:i w:val="false"/>
          <w:color w:val="000000"/>
          <w:sz w:val="28"/>
        </w:rPr>
        <w:t>
      </w:t>
      </w:r>
      <w:r>
        <w:rPr>
          <w:rFonts w:ascii="Times New Roman"/>
          <w:b w:val="false"/>
          <w:i w:val="false"/>
          <w:color w:val="000000"/>
          <w:sz w:val="28"/>
        </w:rPr>
        <w:t xml:space="preserve">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 тізбесі көрсетілген жер қатынастары саласындағы функцияларды жүзеге асыратын облыстың, облыстық маңызы бар қаланың және аудандардың жергiлiктi атқарушы органдарының құрылымдық бөлiмшелерiмен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xml:space="preserve">Мемлекеттік қызмет жер учаскесінің орналасқан жері бойынша баламалы негізде тізбесі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жүзеге асырылуы мүмкін.</w:t>
      </w:r>
      <w:r>
        <w:br/>
      </w:r>
      <w:r>
        <w:rPr>
          <w:rFonts w:ascii="Times New Roman"/>
          <w:b w:val="false"/>
          <w:i w:val="false"/>
          <w:color w:val="000000"/>
          <w:sz w:val="28"/>
        </w:rPr>
        <w:t>
      </w:t>
      </w:r>
      <w:r>
        <w:rPr>
          <w:rFonts w:ascii="Times New Roman"/>
          <w:b w:val="false"/>
          <w:i w:val="false"/>
          <w:color w:val="000000"/>
          <w:sz w:val="28"/>
        </w:rPr>
        <w:t>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4. Мемлекеттік қызмет Қазақстан Республикасының 2003 жылғы 20 маусымдағы Жер кодексінің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43-баптарының</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Үкiметiнiң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5.Көрсетілетін мемлекеттiк қызметтің аяқталу түрі қағаз тасымалдағыштағы актіні немесе тұрақты жер пайдалану құқығына актiнiң телнұсқасын немесе қызмет көрсетуден бас тарту себебi жазбаша турде көрсетiлген бас тарту туралы дәлелденген жауап беру болып табылады.</w:t>
      </w:r>
      <w:r>
        <w:br/>
      </w:r>
      <w:r>
        <w:rPr>
          <w:rFonts w:ascii="Times New Roman"/>
          <w:b w:val="false"/>
          <w:i w:val="false"/>
          <w:color w:val="000000"/>
          <w:sz w:val="28"/>
        </w:rPr>
        <w:t>
      </w:t>
      </w:r>
      <w:r>
        <w:rPr>
          <w:rFonts w:ascii="Times New Roman"/>
          <w:b w:val="false"/>
          <w:i w:val="false"/>
          <w:color w:val="000000"/>
          <w:sz w:val="28"/>
        </w:rPr>
        <w:t>6. Мемлекеттiк қызметтi жер учаскесiнiң орналасқан жерi бойынша тұрақты жер пайдалану құқығына актi дайындайтын кәсіпорынның шаруашылық жүргізу құқығындағы Қостанай еншілес мемлекеттік кәсіпорны (Қостанайжер ҒӨО) (бұдан әрi – "Қостанайжер ҒӨО" ЕМК) қатысуымен көрсетіледі.</w:t>
      </w:r>
      <w:r>
        <w:br/>
      </w:r>
      <w:r>
        <w:rPr>
          <w:rFonts w:ascii="Times New Roman"/>
          <w:b w:val="false"/>
          <w:i w:val="false"/>
          <w:color w:val="000000"/>
          <w:sz w:val="28"/>
        </w:rPr>
        <w:t>
</w:t>
      </w:r>
    </w:p>
    <w:bookmarkStart w:name="z124" w:id="7"/>
    <w:p>
      <w:pPr>
        <w:spacing w:after="0"/>
        <w:ind w:left="0"/>
        <w:jc w:val="left"/>
      </w:pPr>
      <w:r>
        <w:rPr>
          <w:rFonts w:ascii="Times New Roman"/>
          <w:b/>
          <w:i w:val="false"/>
          <w:color w:val="000000"/>
        </w:rPr>
        <w:t xml:space="preserve"> 3. Мемлекеттік қызмет көрсету тәртібіне талаптар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w:t>
      </w:r>
      <w:r>
        <w:br/>
      </w:r>
      <w:r>
        <w:rPr>
          <w:rFonts w:ascii="Times New Roman"/>
          <w:b w:val="false"/>
          <w:i w:val="false"/>
          <w:color w:val="000000"/>
          <w:sz w:val="28"/>
        </w:rPr>
        <w:t>
      </w:t>
      </w:r>
      <w:r>
        <w:rPr>
          <w:rFonts w:ascii="Times New Roman"/>
          <w:b w:val="false"/>
          <w:i w:val="false"/>
          <w:color w:val="000000"/>
          <w:sz w:val="28"/>
        </w:rPr>
        <w:t>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демалыс және мереке күндерiн қоспағанда, аптасына бес жұмыс</w:t>
      </w:r>
      <w:r>
        <w:br/>
      </w:r>
      <w:r>
        <w:rPr>
          <w:rFonts w:ascii="Times New Roman"/>
          <w:b w:val="false"/>
          <w:i w:val="false"/>
          <w:color w:val="000000"/>
          <w:sz w:val="28"/>
        </w:rPr>
        <w:t>
      күнi, сағат 13.00-ден 14.00-ге дейiнгi түскi үзiлiспен сағат 9.00-ден 18.00-ге дейiн көрсетiледi. Құжаттарды қабылдау кезекке тұру</w:t>
      </w:r>
      <w:r>
        <w:br/>
      </w:r>
      <w:r>
        <w:rPr>
          <w:rFonts w:ascii="Times New Roman"/>
          <w:b w:val="false"/>
          <w:i w:val="false"/>
          <w:color w:val="000000"/>
          <w:sz w:val="28"/>
        </w:rPr>
        <w:t>
      тәртiбiмен алдын 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жексенбi және мереке күндерiн қоспағанда, аптасына алты жұмыс</w:t>
      </w:r>
      <w:r>
        <w:br/>
      </w:r>
      <w:r>
        <w:rPr>
          <w:rFonts w:ascii="Times New Roman"/>
          <w:b w:val="false"/>
          <w:i w:val="false"/>
          <w:color w:val="000000"/>
          <w:sz w:val="28"/>
        </w:rPr>
        <w:t>
      күнi, белгiленген жұмыс кестесiне сәйкес түскi үзiлiссiз сағат 9.00-ден сағат 20.00-ге дейiн көрсетiледi, филиалдар мен өкiлдiктер үшiн сағат 13.00-ден 14.00-ге дейiнгi түскi үзiлiспен сағат 9.00-ден сағат 19.00-ге дейiнгi жұмыс кестесi белгiленедi. Құжаттарды қабылдау "электрондық" кезекке тұру тәртiбiмен алдын 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xml:space="preserve">Мемлекеттiк қызмет ақылы негiзде көрсетiледi, уәкiлеттi органға немесе Орталыққа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мөлшерде жер учаскесiне жеке меншiк құқығына актiнi дайындағаны үшiн қызмет ақысын төлегенi туралы құжатты (түбiртектi) бередi.</w:t>
      </w:r>
      <w:r>
        <w:br/>
      </w:r>
      <w:r>
        <w:rPr>
          <w:rFonts w:ascii="Times New Roman"/>
          <w:b w:val="false"/>
          <w:i w:val="false"/>
          <w:color w:val="000000"/>
          <w:sz w:val="28"/>
        </w:rPr>
        <w:t>
      </w:t>
      </w:r>
      <w:r>
        <w:rPr>
          <w:rFonts w:ascii="Times New Roman"/>
          <w:b w:val="false"/>
          <w:i w:val="false"/>
          <w:color w:val="000000"/>
          <w:sz w:val="28"/>
        </w:rPr>
        <w:t>Тұрақты жер пайдалану құқығына актiнi дайындау үшiн ақы төлеу қолма 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төлемнiң мөлшерi мен уақытын растайтын төлем құжатын бередi.</w:t>
      </w:r>
      <w:r>
        <w:br/>
      </w:r>
      <w:r>
        <w:rPr>
          <w:rFonts w:ascii="Times New Roman"/>
          <w:b w:val="false"/>
          <w:i w:val="false"/>
          <w:color w:val="000000"/>
          <w:sz w:val="28"/>
        </w:rPr>
        <w:t>
      </w:t>
      </w:r>
      <w:r>
        <w:rPr>
          <w:rFonts w:ascii="Times New Roman"/>
          <w:b w:val="false"/>
          <w:i w:val="false"/>
          <w:color w:val="000000"/>
          <w:sz w:val="28"/>
        </w:rPr>
        <w:t xml:space="preserve">8. Мемлекеттiк қызмет көрсету тәртiбi туралы толық ақпарат тiзбесi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3 -қосымшаларында</w:t>
      </w:r>
      <w:r>
        <w:rPr>
          <w:rFonts w:ascii="Times New Roman"/>
          <w:b w:val="false"/>
          <w:i w:val="false"/>
          <w:color w:val="000000"/>
          <w:sz w:val="28"/>
        </w:rPr>
        <w:t xml:space="preserve"> көрсетiлген мемлекеттiк қызмет көрсету орындарындағы стендiлерде, интернет-ресурста (</w:t>
      </w:r>
      <w:r>
        <w:rPr>
          <w:rFonts w:ascii="Times New Roman"/>
          <w:b w:val="false"/>
          <w:i w:val="false"/>
          <w:color w:val="000000"/>
          <w:sz w:val="28"/>
          <w:u w:val="single"/>
        </w:rPr>
        <w:t>www.egov.кz</w:t>
      </w:r>
      <w:r>
        <w:rPr>
          <w:rFonts w:ascii="Times New Roman"/>
          <w:b w:val="false"/>
          <w:i w:val="false"/>
          <w:color w:val="000000"/>
          <w:sz w:val="28"/>
        </w:rPr>
        <w:t xml:space="preserve">, </w:t>
      </w:r>
      <w:r>
        <w:rPr>
          <w:rFonts w:ascii="Times New Roman"/>
          <w:b w:val="false"/>
          <w:i w:val="false"/>
          <w:color w:val="000000"/>
          <w:sz w:val="28"/>
          <w:u w:val="single"/>
        </w:rPr>
        <w:t>www.edv-kost.кz</w:t>
      </w:r>
      <w:r>
        <w:rPr>
          <w:rFonts w:ascii="Times New Roman"/>
          <w:b w:val="false"/>
          <w:i w:val="false"/>
          <w:color w:val="000000"/>
          <w:sz w:val="28"/>
        </w:rPr>
        <w:t>) орналастырылады.</w:t>
      </w:r>
      <w:r>
        <w:br/>
      </w:r>
      <w:r>
        <w:rPr>
          <w:rFonts w:ascii="Times New Roman"/>
          <w:b w:val="false"/>
          <w:i w:val="false"/>
          <w:color w:val="000000"/>
          <w:sz w:val="28"/>
        </w:rPr>
        <w:t>
      </w:t>
      </w:r>
      <w:r>
        <w:rPr>
          <w:rFonts w:ascii="Times New Roman"/>
          <w:b w:val="false"/>
          <w:i w:val="false"/>
          <w:color w:val="000000"/>
          <w:sz w:val="28"/>
        </w:rPr>
        <w:t xml:space="preserve">9. Мемлекеттiк қызметтi алу үшiн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 орналасқан жерi бойынша уәкiлеттi органға немесе Орталыққа тапсырылады.</w:t>
      </w:r>
      <w:r>
        <w:br/>
      </w:r>
      <w:r>
        <w:rPr>
          <w:rFonts w:ascii="Times New Roman"/>
          <w:b w:val="false"/>
          <w:i w:val="false"/>
          <w:color w:val="000000"/>
          <w:sz w:val="28"/>
        </w:rPr>
        <w:t>
      </w:t>
      </w:r>
      <w:r>
        <w:rPr>
          <w:rFonts w:ascii="Times New Roman"/>
          <w:b w:val="false"/>
          <w:i w:val="false"/>
          <w:color w:val="000000"/>
          <w:sz w:val="28"/>
        </w:rPr>
        <w:t>Мемлекеттік қызметті алу үшін тұтынушыдан өтінішті алған сәттен бастап мемлекеттік қызметтің нәтижесін берген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1) тұтынушы Орталыққа немесе уәкілетті органға актіні (актінің түпнұсқасын) беру туралы арызды береді;</w:t>
      </w:r>
      <w:r>
        <w:br/>
      </w:r>
      <w:r>
        <w:rPr>
          <w:rFonts w:ascii="Times New Roman"/>
          <w:b w:val="false"/>
          <w:i w:val="false"/>
          <w:color w:val="000000"/>
          <w:sz w:val="28"/>
        </w:rPr>
        <w:t>
      </w:t>
      </w:r>
      <w:r>
        <w:rPr>
          <w:rFonts w:ascii="Times New Roman"/>
          <w:b w:val="false"/>
          <w:i w:val="false"/>
          <w:color w:val="000000"/>
          <w:sz w:val="28"/>
        </w:rPr>
        <w:t>2) Орталықтың инспекторы барлық қажетті құжаттардың бар балуын тексереді, журналға тіркейді және құжаттарды жинақтаушы бөлімнің инспекторына құжаттарды береді;</w:t>
      </w:r>
      <w:r>
        <w:br/>
      </w:r>
      <w:r>
        <w:rPr>
          <w:rFonts w:ascii="Times New Roman"/>
          <w:b w:val="false"/>
          <w:i w:val="false"/>
          <w:color w:val="000000"/>
          <w:sz w:val="28"/>
        </w:rPr>
        <w:t>
      </w:t>
      </w:r>
      <w:r>
        <w:rPr>
          <w:rFonts w:ascii="Times New Roman"/>
          <w:b w:val="false"/>
          <w:i w:val="false"/>
          <w:color w:val="000000"/>
          <w:sz w:val="28"/>
        </w:rPr>
        <w:t>3) Орталықтың жинақтаушы бөлімінің инспекторы барлық берілетін құжаттардың тексереді және оларды курьерлік қызметке құжаттарды береді;</w:t>
      </w:r>
      <w:r>
        <w:br/>
      </w:r>
      <w:r>
        <w:rPr>
          <w:rFonts w:ascii="Times New Roman"/>
          <w:b w:val="false"/>
          <w:i w:val="false"/>
          <w:color w:val="000000"/>
          <w:sz w:val="28"/>
        </w:rPr>
        <w:t>
      </w:t>
      </w:r>
      <w:r>
        <w:rPr>
          <w:rFonts w:ascii="Times New Roman"/>
          <w:b w:val="false"/>
          <w:i w:val="false"/>
          <w:color w:val="000000"/>
          <w:sz w:val="28"/>
        </w:rPr>
        <w:t>4) курьерлік қызмет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5) уәкілетті орган кеңсесінің маманы құжаттарды қабылдайды және тіркейді;</w:t>
      </w:r>
      <w:r>
        <w:br/>
      </w:r>
      <w:r>
        <w:rPr>
          <w:rFonts w:ascii="Times New Roman"/>
          <w:b w:val="false"/>
          <w:i w:val="false"/>
          <w:color w:val="000000"/>
          <w:sz w:val="28"/>
        </w:rPr>
        <w:t>
      </w:t>
      </w:r>
      <w:r>
        <w:rPr>
          <w:rFonts w:ascii="Times New Roman"/>
          <w:b w:val="false"/>
          <w:i w:val="false"/>
          <w:color w:val="000000"/>
          <w:sz w:val="28"/>
        </w:rPr>
        <w:t>6) уәкілетті органның бастығы жауапты орындаушыны белгілейді;</w:t>
      </w:r>
      <w:r>
        <w:br/>
      </w:r>
      <w:r>
        <w:rPr>
          <w:rFonts w:ascii="Times New Roman"/>
          <w:b w:val="false"/>
          <w:i w:val="false"/>
          <w:color w:val="000000"/>
          <w:sz w:val="28"/>
        </w:rPr>
        <w:t>
      </w:t>
      </w:r>
      <w:r>
        <w:rPr>
          <w:rFonts w:ascii="Times New Roman"/>
          <w:b w:val="false"/>
          <w:i w:val="false"/>
          <w:color w:val="000000"/>
          <w:sz w:val="28"/>
        </w:rPr>
        <w:t>7) уәкілетті органның жауапты орындаушыны қабылданған құжаттарды тексереді, дәлелденген бас тарту немесе мемлекеттік қызметті көрсетуді тоқтату жөнінде жазбаша ескертпе хат дайындайды немесе акт (актінің түпнұсқасын) дайындау үшін мамандандырылған кәсіпорынға құжаттарды жібереді;</w:t>
      </w:r>
      <w:r>
        <w:br/>
      </w:r>
      <w:r>
        <w:rPr>
          <w:rFonts w:ascii="Times New Roman"/>
          <w:b w:val="false"/>
          <w:i w:val="false"/>
          <w:color w:val="000000"/>
          <w:sz w:val="28"/>
        </w:rPr>
        <w:t>
      </w:t>
      </w:r>
      <w:r>
        <w:rPr>
          <w:rFonts w:ascii="Times New Roman"/>
          <w:b w:val="false"/>
          <w:i w:val="false"/>
          <w:color w:val="000000"/>
          <w:sz w:val="28"/>
        </w:rPr>
        <w:t>8) "Қостанайжер ҒӨО" ЕМК жауапты орындаушысы актіні (актінің түпнұскасын) дайындап уәкілетті органға береді;</w:t>
      </w:r>
      <w:r>
        <w:br/>
      </w:r>
      <w:r>
        <w:rPr>
          <w:rFonts w:ascii="Times New Roman"/>
          <w:b w:val="false"/>
          <w:i w:val="false"/>
          <w:color w:val="000000"/>
          <w:sz w:val="28"/>
        </w:rPr>
        <w:t>
      </w:t>
      </w:r>
      <w:r>
        <w:rPr>
          <w:rFonts w:ascii="Times New Roman"/>
          <w:b w:val="false"/>
          <w:i w:val="false"/>
          <w:color w:val="000000"/>
          <w:sz w:val="28"/>
        </w:rPr>
        <w:t>9) уәкілетті органның жауапты орындаушысы актіге (актінің телнұсқасына) бастықтың қолын қойдыртып, елтаңба мөрмен куәландырып, актілерді беру кітабында тіркейді және Орталыққа жібереді немесе тұтынушыға береді, не болмаса бастыққа себепті бас тартуға немесе мемлекеттік қызмет көрсетуді тоқтату туралы хабарламаға қол қойдыртады және Орталыққа жібереді немесе тұтынушыға береді;</w:t>
      </w:r>
      <w:r>
        <w:br/>
      </w:r>
      <w:r>
        <w:rPr>
          <w:rFonts w:ascii="Times New Roman"/>
          <w:b w:val="false"/>
          <w:i w:val="false"/>
          <w:color w:val="000000"/>
          <w:sz w:val="28"/>
        </w:rPr>
        <w:t>
      </w:t>
      </w:r>
      <w:r>
        <w:rPr>
          <w:rFonts w:ascii="Times New Roman"/>
          <w:b w:val="false"/>
          <w:i w:val="false"/>
          <w:color w:val="000000"/>
          <w:sz w:val="28"/>
        </w:rPr>
        <w:t>10) Орталықтың инспекторы өтініш берушіге актіні (актінің телнұсқасын), немесе себепті бас тартуды, немесе мемлекеттік қызмет көрсетуді тоқтату туралы жазбаша ескертуді ұсынады.</w:t>
      </w:r>
      <w:r>
        <w:br/>
      </w:r>
      <w:r>
        <w:rPr>
          <w:rFonts w:ascii="Times New Roman"/>
          <w:b w:val="false"/>
          <w:i w:val="false"/>
          <w:color w:val="000000"/>
          <w:sz w:val="28"/>
        </w:rPr>
        <w:t>
      </w:t>
      </w:r>
      <w:r>
        <w:rPr>
          <w:rFonts w:ascii="Times New Roman"/>
          <w:b w:val="false"/>
          <w:i w:val="false"/>
          <w:color w:val="000000"/>
          <w:sz w:val="28"/>
        </w:rPr>
        <w:t>10.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xml:space="preserve">1) тұтынушы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w:t>
      </w:r>
      <w:r>
        <w:br/>
      </w:r>
      <w:r>
        <w:rPr>
          <w:rFonts w:ascii="Times New Roman"/>
          <w:b w:val="false"/>
          <w:i w:val="false"/>
          <w:color w:val="000000"/>
          <w:sz w:val="28"/>
        </w:rPr>
        <w:t>
      мерзiмдері:</w:t>
      </w:r>
      <w:r>
        <w:br/>
      </w:r>
      <w:r>
        <w:rPr>
          <w:rFonts w:ascii="Times New Roman"/>
          <w:b w:val="false"/>
          <w:i w:val="false"/>
          <w:color w:val="000000"/>
          <w:sz w:val="28"/>
        </w:rPr>
        <w:t>
      </w:t>
      </w:r>
      <w:r>
        <w:rPr>
          <w:rFonts w:ascii="Times New Roman"/>
          <w:b w:val="false"/>
          <w:i w:val="false"/>
          <w:color w:val="000000"/>
          <w:sz w:val="28"/>
        </w:rPr>
        <w:t>уәкiлеттi органға өтiнiш бiлдiрген кезде – 4 жұмыс күнi ішінде, тұрақты жер пайдалану құқығына арналған актiнiң телнұсқасын берген кезде 2 жұмыс күнi ішінде;</w:t>
      </w:r>
      <w:r>
        <w:br/>
      </w:r>
      <w:r>
        <w:rPr>
          <w:rFonts w:ascii="Times New Roman"/>
          <w:b w:val="false"/>
          <w:i w:val="false"/>
          <w:color w:val="000000"/>
          <w:sz w:val="28"/>
        </w:rPr>
        <w:t>
      </w:t>
      </w:r>
      <w:r>
        <w:rPr>
          <w:rFonts w:ascii="Times New Roman"/>
          <w:b w:val="false"/>
          <w:i w:val="false"/>
          <w:color w:val="000000"/>
          <w:sz w:val="28"/>
        </w:rPr>
        <w:t>Орталыққа өтiнiш бiлдiрген кезде – уәкiлеттi органға қажетті құжаттар келіп түскен күннен бастап 4 жұмыс күнi ішінде, тұрақты жер пайдалану құқығына арналған актiнiң телнұсқасын берген кезде 2 жұмыс күнi ішінде;</w:t>
      </w:r>
      <w:r>
        <w:br/>
      </w:r>
      <w:r>
        <w:rPr>
          <w:rFonts w:ascii="Times New Roman"/>
          <w:b w:val="false"/>
          <w:i w:val="false"/>
          <w:color w:val="000000"/>
          <w:sz w:val="28"/>
        </w:rPr>
        <w:t>
      </w:t>
      </w:r>
      <w:r>
        <w:rPr>
          <w:rFonts w:ascii="Times New Roman"/>
          <w:b w:val="false"/>
          <w:i w:val="false"/>
          <w:color w:val="000000"/>
          <w:sz w:val="28"/>
        </w:rPr>
        <w:t>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xml:space="preserve">11. Тұтынушы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тиiстi құжаттарды ұсынбаған жағдайда мемлекеттiк қызметтi көрсетуден бас тартылады.</w:t>
      </w:r>
      <w:r>
        <w:br/>
      </w:r>
      <w:r>
        <w:rPr>
          <w:rFonts w:ascii="Times New Roman"/>
          <w:b w:val="false"/>
          <w:i w:val="false"/>
          <w:color w:val="000000"/>
          <w:sz w:val="28"/>
        </w:rPr>
        <w:t>
      </w:t>
      </w:r>
      <w:r>
        <w:rPr>
          <w:rFonts w:ascii="Times New Roman"/>
          <w:b w:val="false"/>
          <w:i w:val="false"/>
          <w:color w:val="000000"/>
          <w:sz w:val="28"/>
        </w:rPr>
        <w:t>Мемлекеттiк қызмет мынадай негiздер бойынша тоқтатылады:</w:t>
      </w:r>
      <w:r>
        <w:br/>
      </w:r>
      <w:r>
        <w:rPr>
          <w:rFonts w:ascii="Times New Roman"/>
          <w:b w:val="false"/>
          <w:i w:val="false"/>
          <w:color w:val="000000"/>
          <w:sz w:val="28"/>
        </w:rPr>
        <w:t>
      </w:t>
      </w:r>
      <w:r>
        <w:rPr>
          <w:rFonts w:ascii="Times New Roman"/>
          <w:b w:val="false"/>
          <w:i w:val="false"/>
          <w:color w:val="000000"/>
          <w:sz w:val="28"/>
        </w:rPr>
        <w:t>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3) бiр учаскеге құқықты ресiмдеуге қатысты бiрнеше өтiнiштiң болуы немесе құқықты ресiмдеу удерісінде осы жер учаскесiнiң басқа</w:t>
      </w:r>
      <w:r>
        <w:br/>
      </w:r>
      <w:r>
        <w:rPr>
          <w:rFonts w:ascii="Times New Roman"/>
          <w:b w:val="false"/>
          <w:i w:val="false"/>
          <w:color w:val="000000"/>
          <w:sz w:val="28"/>
        </w:rPr>
        <w:t>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Жер учаскелерiне құқықтарды ресiмдеудi сот шешiмдерi және прокурорлық қадағалау актiлерi бойынша тоқтата тұру тоқтата тұру үшiн негiз болып табылған жағдайлар анықталғанға дейiнгi, ал бiрнеше</w:t>
      </w:r>
      <w:r>
        <w:br/>
      </w:r>
      <w:r>
        <w:rPr>
          <w:rFonts w:ascii="Times New Roman"/>
          <w:b w:val="false"/>
          <w:i w:val="false"/>
          <w:color w:val="000000"/>
          <w:sz w:val="28"/>
        </w:rPr>
        <w:t>
      өтiнiштердің түсу себебi бойынша тараптар арасында келiсiм орнатылғанға дейiнгi, немесе заңды күшiне енген сот шешiмi ұсынылғанға дейiнгi мерзiмге кейiнге қалдырылған деп есептеледi.</w:t>
      </w:r>
      <w:r>
        <w:br/>
      </w:r>
      <w:r>
        <w:rPr>
          <w:rFonts w:ascii="Times New Roman"/>
          <w:b w:val="false"/>
          <w:i w:val="false"/>
          <w:color w:val="000000"/>
          <w:sz w:val="28"/>
        </w:rPr>
        <w:t>
      </w:t>
      </w:r>
      <w:r>
        <w:rPr>
          <w:rFonts w:ascii="Times New Roman"/>
          <w:b w:val="false"/>
          <w:i w:val="false"/>
          <w:color w:val="000000"/>
          <w:sz w:val="28"/>
        </w:rPr>
        <w:t>Жер учаскелерiне құқықтарды ресiмдеудi тоқтата тұру туралы</w:t>
      </w:r>
      <w:r>
        <w:br/>
      </w:r>
      <w:r>
        <w:rPr>
          <w:rFonts w:ascii="Times New Roman"/>
          <w:b w:val="false"/>
          <w:i w:val="false"/>
          <w:color w:val="000000"/>
          <w:sz w:val="28"/>
        </w:rPr>
        <w:t>
      мәлiметтер тiркеу және есепке алу кiтабына енгiзiледi. Тұтынушыға тұрақты жер пайдалану құқығына актiнi ресiмдеудi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жазбаша хабарлама жолданады.</w:t>
      </w:r>
      <w:r>
        <w:br/>
      </w:r>
      <w:r>
        <w:rPr>
          <w:rFonts w:ascii="Times New Roman"/>
          <w:b w:val="false"/>
          <w:i w:val="false"/>
          <w:color w:val="000000"/>
          <w:sz w:val="28"/>
        </w:rPr>
        <w:t>
      </w:t>
      </w:r>
      <w:r>
        <w:rPr>
          <w:rFonts w:ascii="Times New Roman"/>
          <w:b w:val="false"/>
          <w:i w:val="false"/>
          <w:color w:val="000000"/>
          <w:sz w:val="28"/>
        </w:rPr>
        <w:t>Егер тұтынушы құжаттарды алуға мерзiмiнде келмеген жағдайда, уәкiлеттi орган оларды 6 ай бойы сақтауды қамтамасыз етедi, одан кейiн оларды мамандандырылған кәсiпорынның мұрағатына өткiзедi.</w:t>
      </w:r>
      <w:r>
        <w:br/>
      </w:r>
      <w:r>
        <w:rPr>
          <w:rFonts w:ascii="Times New Roman"/>
          <w:b w:val="false"/>
          <w:i w:val="false"/>
          <w:color w:val="000000"/>
          <w:sz w:val="28"/>
        </w:rPr>
        <w:t>
      </w:t>
      </w:r>
      <w:r>
        <w:rPr>
          <w:rFonts w:ascii="Times New Roman"/>
          <w:b w:val="false"/>
          <w:i w:val="false"/>
          <w:color w:val="000000"/>
          <w:sz w:val="28"/>
        </w:rPr>
        <w:t>Егер тұтынушы құжаттарды алуға мерзiмiнде келмеген жағдайда, Орталық оларды 1 ай бойы сақтауды қамтамасыз етедi, одан кейiн оларды уәкiлеттi органға бередi.</w:t>
      </w:r>
      <w:r>
        <w:br/>
      </w:r>
      <w:r>
        <w:rPr>
          <w:rFonts w:ascii="Times New Roman"/>
          <w:b w:val="false"/>
          <w:i w:val="false"/>
          <w:color w:val="000000"/>
          <w:sz w:val="28"/>
        </w:rPr>
        <w:t>
      </w:t>
      </w:r>
      <w:r>
        <w:rPr>
          <w:rFonts w:ascii="Times New Roman"/>
          <w:b w:val="false"/>
          <w:i w:val="false"/>
          <w:color w:val="000000"/>
          <w:sz w:val="28"/>
        </w:rPr>
        <w:t>12. Уәкілетті органда мемлекеттік қызметті көрсету үшін құжаттарды қабылдауды жүзеге асыратын ең кем адам саны – 1 маман.</w:t>
      </w:r>
      <w:r>
        <w:br/>
      </w:r>
      <w:r>
        <w:rPr>
          <w:rFonts w:ascii="Times New Roman"/>
          <w:b w:val="false"/>
          <w:i w:val="false"/>
          <w:color w:val="000000"/>
          <w:sz w:val="28"/>
        </w:rPr>
        <w:t>
</w:t>
      </w:r>
    </w:p>
    <w:bookmarkStart w:name="z161" w:id="8"/>
    <w:p>
      <w:pPr>
        <w:spacing w:after="0"/>
        <w:ind w:left="0"/>
        <w:jc w:val="left"/>
      </w:pPr>
      <w:r>
        <w:rPr>
          <w:rFonts w:ascii="Times New Roman"/>
          <w:b/>
          <w:i w:val="false"/>
          <w:color w:val="000000"/>
        </w:rPr>
        <w:t xml:space="preserve"> 4. Мемлекеттік қызметті көрсету үдерісінде</w:t>
      </w:r>
      <w:r>
        <w:br/>
      </w:r>
      <w:r>
        <w:rPr>
          <w:rFonts w:ascii="Times New Roman"/>
          <w:b/>
          <w:i w:val="false"/>
          <w:color w:val="000000"/>
        </w:rPr>
        <w:t>әрекеттесу (өзара әрекеттесу) тәртібін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13. Уәкiлеттi органда және/немесе Орталықта құжаттарды қабылдаған кезде кіріс құжаттарын тіркеу кітабында тиісті жазба енгізіледі. Тұтынушыға құжаттарды қабылдағаны туралы қолхат беріледi, онда:</w:t>
      </w:r>
      <w:r>
        <w:br/>
      </w:r>
      <w:r>
        <w:rPr>
          <w:rFonts w:ascii="Times New Roman"/>
          <w:b w:val="false"/>
          <w:i w:val="false"/>
          <w:color w:val="000000"/>
          <w:sz w:val="28"/>
        </w:rPr>
        <w:t>
      </w:t>
      </w:r>
      <w:r>
        <w:rPr>
          <w:rFonts w:ascii="Times New Roman"/>
          <w:b w:val="false"/>
          <w:i w:val="false"/>
          <w:color w:val="000000"/>
          <w:sz w:val="28"/>
        </w:rPr>
        <w:t>1) сұраудың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2) сұрау салынған мемлекеттiк қызмет түрi;</w:t>
      </w:r>
      <w:r>
        <w:br/>
      </w:r>
      <w:r>
        <w:rPr>
          <w:rFonts w:ascii="Times New Roman"/>
          <w:b w:val="false"/>
          <w:i w:val="false"/>
          <w:color w:val="000000"/>
          <w:sz w:val="28"/>
        </w:rPr>
        <w:t>
      </w:t>
      </w:r>
      <w:r>
        <w:rPr>
          <w:rFonts w:ascii="Times New Roman"/>
          <w:b w:val="false"/>
          <w:i w:val="false"/>
          <w:color w:val="000000"/>
          <w:sz w:val="28"/>
        </w:rPr>
        <w:t>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4) құжаттарды беру күнi (уақыты) мен орны;</w:t>
      </w:r>
      <w:r>
        <w:br/>
      </w:r>
      <w:r>
        <w:rPr>
          <w:rFonts w:ascii="Times New Roman"/>
          <w:b w:val="false"/>
          <w:i w:val="false"/>
          <w:color w:val="000000"/>
          <w:sz w:val="28"/>
        </w:rPr>
        <w:t>
      </w:t>
      </w:r>
      <w:r>
        <w:rPr>
          <w:rFonts w:ascii="Times New Roman"/>
          <w:b w:val="false"/>
          <w:i w:val="false"/>
          <w:color w:val="000000"/>
          <w:sz w:val="28"/>
        </w:rPr>
        <w:t>5) мемлекеттiк қызмет көрсету үшiн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14. Мемлекеттік қызметті көрсету үшiн уәкiлеттi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1) мемлекет тұрақты жер пайдалану құқығын берген кезде:</w:t>
      </w:r>
      <w:r>
        <w:br/>
      </w:r>
      <w:r>
        <w:rPr>
          <w:rFonts w:ascii="Times New Roman"/>
          <w:b w:val="false"/>
          <w:i w:val="false"/>
          <w:color w:val="000000"/>
          <w:sz w:val="28"/>
        </w:rPr>
        <w:t>
      </w:t>
      </w:r>
      <w:r>
        <w:rPr>
          <w:rFonts w:ascii="Times New Roman"/>
          <w:b w:val="false"/>
          <w:i w:val="false"/>
          <w:color w:val="000000"/>
          <w:sz w:val="28"/>
        </w:rPr>
        <w:t xml:space="preserve">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уәкiлеттi органға тұрақты жер пайдалану құқығына актi беруге өтiнiш;</w:t>
      </w:r>
      <w:r>
        <w:br/>
      </w:r>
      <w:r>
        <w:rPr>
          <w:rFonts w:ascii="Times New Roman"/>
          <w:b w:val="false"/>
          <w:i w:val="false"/>
          <w:color w:val="000000"/>
          <w:sz w:val="28"/>
        </w:rPr>
        <w:t>
      </w:t>
      </w:r>
      <w:r>
        <w:rPr>
          <w:rFonts w:ascii="Times New Roman"/>
          <w:b w:val="false"/>
          <w:i w:val="false"/>
          <w:color w:val="000000"/>
          <w:sz w:val="28"/>
        </w:rPr>
        <w:t>жергiлiктi атқарушы органның тұрақты жер пайдалану құқығын беру туралы шешiмiнен үзiндi көшiрме;</w:t>
      </w:r>
      <w:r>
        <w:br/>
      </w:r>
      <w:r>
        <w:rPr>
          <w:rFonts w:ascii="Times New Roman"/>
          <w:b w:val="false"/>
          <w:i w:val="false"/>
          <w:color w:val="000000"/>
          <w:sz w:val="28"/>
        </w:rPr>
        <w:t>
      </w:t>
      </w:r>
      <w:r>
        <w:rPr>
          <w:rFonts w:ascii="Times New Roman"/>
          <w:b w:val="false"/>
          <w:i w:val="false"/>
          <w:color w:val="000000"/>
          <w:sz w:val="28"/>
        </w:rPr>
        <w:t>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w:t>
      </w:r>
      <w:r>
        <w:rPr>
          <w:rFonts w:ascii="Times New Roman"/>
          <w:b w:val="false"/>
          <w:i w:val="false"/>
          <w:color w:val="000000"/>
          <w:sz w:val="28"/>
        </w:rPr>
        <w:t>салық төлеушi куәлiгiнiң (СТТН) көшiрмесi;</w:t>
      </w:r>
      <w:r>
        <w:br/>
      </w:r>
      <w:r>
        <w:rPr>
          <w:rFonts w:ascii="Times New Roman"/>
          <w:b w:val="false"/>
          <w:i w:val="false"/>
          <w:color w:val="000000"/>
          <w:sz w:val="28"/>
        </w:rPr>
        <w:t>
      </w:t>
      </w:r>
      <w:r>
        <w:rPr>
          <w:rFonts w:ascii="Times New Roman"/>
          <w:b w:val="false"/>
          <w:i w:val="false"/>
          <w:color w:val="000000"/>
          <w:sz w:val="28"/>
        </w:rPr>
        <w:t>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тұрақты жер пайдалану құқығына актiнi дайындағаны үшiн қызметтерге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тұтынушының жеке басын куәландыратын құжаттың көшiрмесi</w:t>
      </w:r>
      <w:r>
        <w:br/>
      </w:r>
      <w:r>
        <w:rPr>
          <w:rFonts w:ascii="Times New Roman"/>
          <w:b w:val="false"/>
          <w:i w:val="false"/>
          <w:color w:val="000000"/>
          <w:sz w:val="28"/>
        </w:rPr>
        <w:t>
      немесе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Тұлғаның жеке куәлiгiнiң, сенiмхаттың немесе өкілдің өкілеттілігін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2) жер учаскесiнiң сәйкестендiру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xml:space="preserve">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уәкiлеттi органға тұрақты жер пайдалану құқығына актi беруге өтiнiш;</w:t>
      </w:r>
      <w:r>
        <w:br/>
      </w:r>
      <w:r>
        <w:rPr>
          <w:rFonts w:ascii="Times New Roman"/>
          <w:b w:val="false"/>
          <w:i w:val="false"/>
          <w:color w:val="000000"/>
          <w:sz w:val="28"/>
        </w:rPr>
        <w:t>
      </w:t>
      </w:r>
      <w:r>
        <w:rPr>
          <w:rFonts w:ascii="Times New Roman"/>
          <w:b w:val="false"/>
          <w:i w:val="false"/>
          <w:color w:val="000000"/>
          <w:sz w:val="28"/>
        </w:rPr>
        <w:t>жергiлiктi атқарушы органның тұрақты жер пайдалану құқығына бұрын берiлген жер учаскесiнiң сәйкестендiру сипаттамаларының өзгеруi туралы шешiмiнен үзiндiнiң және/немесе жер учаскесiнiң сәйкестендiру сипаттамаларының өзгергендiгiн растайтын өзге құжаттың көшiрмесi;</w:t>
      </w:r>
      <w:r>
        <w:br/>
      </w:r>
      <w:r>
        <w:rPr>
          <w:rFonts w:ascii="Times New Roman"/>
          <w:b w:val="false"/>
          <w:i w:val="false"/>
          <w:color w:val="000000"/>
          <w:sz w:val="28"/>
        </w:rPr>
        <w:t>
      </w:t>
      </w:r>
      <w:r>
        <w:rPr>
          <w:rFonts w:ascii="Times New Roman"/>
          <w:b w:val="false"/>
          <w:i w:val="false"/>
          <w:color w:val="000000"/>
          <w:sz w:val="28"/>
        </w:rPr>
        <w:t>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w:t>
      </w:r>
      <w:r>
        <w:rPr>
          <w:rFonts w:ascii="Times New Roman"/>
          <w:b w:val="false"/>
          <w:i w:val="false"/>
          <w:color w:val="000000"/>
          <w:sz w:val="28"/>
        </w:rPr>
        <w:t>салық төлеушi куәлiгiнiң (СТТН) көшiрмесi;</w:t>
      </w:r>
      <w:r>
        <w:br/>
      </w:r>
      <w:r>
        <w:rPr>
          <w:rFonts w:ascii="Times New Roman"/>
          <w:b w:val="false"/>
          <w:i w:val="false"/>
          <w:color w:val="000000"/>
          <w:sz w:val="28"/>
        </w:rPr>
        <w:t>
      </w:t>
      </w:r>
      <w:r>
        <w:rPr>
          <w:rFonts w:ascii="Times New Roman"/>
          <w:b w:val="false"/>
          <w:i w:val="false"/>
          <w:color w:val="000000"/>
          <w:sz w:val="28"/>
        </w:rPr>
        <w:t>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тұрақты жер пайдалану құқығына актiнi дайындағаны үшiн қызметтерге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тұтынушының жеке басын куәландыратын құжаттың көшiрмесi не</w:t>
      </w:r>
      <w:r>
        <w:br/>
      </w:r>
      <w:r>
        <w:rPr>
          <w:rFonts w:ascii="Times New Roman"/>
          <w:b w:val="false"/>
          <w:i w:val="false"/>
          <w:color w:val="000000"/>
          <w:sz w:val="28"/>
        </w:rPr>
        <w:t>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Тұлғаның жеке куәлiгiнiң, сенiмхаттың немесе өкілдің өкілеттілігін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3) тұрақты жер пайдалану құқығына актiнiң телнұсқасын беру кезiнде:</w:t>
      </w:r>
      <w:r>
        <w:br/>
      </w:r>
      <w:r>
        <w:rPr>
          <w:rFonts w:ascii="Times New Roman"/>
          <w:b w:val="false"/>
          <w:i w:val="false"/>
          <w:color w:val="000000"/>
          <w:sz w:val="28"/>
        </w:rPr>
        <w:t>
      </w:t>
      </w:r>
      <w:r>
        <w:rPr>
          <w:rFonts w:ascii="Times New Roman"/>
          <w:b w:val="false"/>
          <w:i w:val="false"/>
          <w:color w:val="000000"/>
          <w:sz w:val="28"/>
        </w:rPr>
        <w:t xml:space="preserve">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уәкiлеттi органға тұрақты жер пайдалану құқығына актiнiң телнұсқасын беруге өтiнiш;</w:t>
      </w:r>
      <w:r>
        <w:br/>
      </w:r>
      <w:r>
        <w:rPr>
          <w:rFonts w:ascii="Times New Roman"/>
          <w:b w:val="false"/>
          <w:i w:val="false"/>
          <w:color w:val="000000"/>
          <w:sz w:val="28"/>
        </w:rPr>
        <w:t>
      </w:t>
      </w:r>
      <w:r>
        <w:rPr>
          <w:rFonts w:ascii="Times New Roman"/>
          <w:b w:val="false"/>
          <w:i w:val="false"/>
          <w:color w:val="000000"/>
          <w:sz w:val="28"/>
        </w:rPr>
        <w:t>тұрақты жер пайдалану құқығына актiнiң телнұсқасын дайындағаны үшiн қызметтерге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тұтынушының жеке басын куәландыратын құжаттың көшiрмесi немесе</w:t>
      </w:r>
      <w:r>
        <w:br/>
      </w:r>
      <w:r>
        <w:rPr>
          <w:rFonts w:ascii="Times New Roman"/>
          <w:b w:val="false"/>
          <w:i w:val="false"/>
          <w:color w:val="000000"/>
          <w:sz w:val="28"/>
        </w:rPr>
        <w:t>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жер учаскесiнiң орналасқан жерi бойынша жергiлiктi облыстық газеттiң тұрақты жер пайдалану құқығына актiнiң түпнұсқасын жарамсыз деп тану туралы хабарландыру жарияланған бір данасы.</w:t>
      </w:r>
      <w:r>
        <w:br/>
      </w:r>
      <w:r>
        <w:rPr>
          <w:rFonts w:ascii="Times New Roman"/>
          <w:b w:val="false"/>
          <w:i w:val="false"/>
          <w:color w:val="000000"/>
          <w:sz w:val="28"/>
        </w:rPr>
        <w:t>
      </w:t>
      </w:r>
      <w:r>
        <w:rPr>
          <w:rFonts w:ascii="Times New Roman"/>
          <w:b w:val="false"/>
          <w:i w:val="false"/>
          <w:color w:val="000000"/>
          <w:sz w:val="28"/>
        </w:rPr>
        <w:t>Тұлғаның жеке куәлiгiнiң, сенiмхаттың немесе өкілдің өкілеттілігін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15. Мемлекеттік қызметі көрсету үдерісін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Мемлекеттік қызметті көрсету үдерісінде келесі құрылымдық-функционалдық бірліктер (бұдан әрі – ҚФБ) тартылған:</w:t>
      </w:r>
      <w:r>
        <w:br/>
      </w:r>
      <w:r>
        <w:rPr>
          <w:rFonts w:ascii="Times New Roman"/>
          <w:b w:val="false"/>
          <w:i w:val="false"/>
          <w:color w:val="000000"/>
          <w:sz w:val="28"/>
        </w:rPr>
        <w:t>
      </w:t>
      </w:r>
      <w:r>
        <w:rPr>
          <w:rFonts w:ascii="Times New Roman"/>
          <w:b w:val="false"/>
          <w:i w:val="false"/>
          <w:color w:val="000000"/>
          <w:sz w:val="28"/>
        </w:rPr>
        <w:t>1) Орталық инспекторы;</w:t>
      </w:r>
      <w:r>
        <w:br/>
      </w:r>
      <w:r>
        <w:rPr>
          <w:rFonts w:ascii="Times New Roman"/>
          <w:b w:val="false"/>
          <w:i w:val="false"/>
          <w:color w:val="000000"/>
          <w:sz w:val="28"/>
        </w:rPr>
        <w:t>
      </w:t>
      </w:r>
      <w:r>
        <w:rPr>
          <w:rFonts w:ascii="Times New Roman"/>
          <w:b w:val="false"/>
          <w:i w:val="false"/>
          <w:color w:val="000000"/>
          <w:sz w:val="28"/>
        </w:rPr>
        <w:t>2) Орталықтың жинақтаушы бөлімі;</w:t>
      </w:r>
      <w:r>
        <w:br/>
      </w:r>
      <w:r>
        <w:rPr>
          <w:rFonts w:ascii="Times New Roman"/>
          <w:b w:val="false"/>
          <w:i w:val="false"/>
          <w:color w:val="000000"/>
          <w:sz w:val="28"/>
        </w:rPr>
        <w:t>
      </w:t>
      </w:r>
      <w:r>
        <w:rPr>
          <w:rFonts w:ascii="Times New Roman"/>
          <w:b w:val="false"/>
          <w:i w:val="false"/>
          <w:color w:val="000000"/>
          <w:sz w:val="28"/>
        </w:rPr>
        <w:t>3) курьерлік қызмет;</w:t>
      </w:r>
      <w:r>
        <w:br/>
      </w:r>
      <w:r>
        <w:rPr>
          <w:rFonts w:ascii="Times New Roman"/>
          <w:b w:val="false"/>
          <w:i w:val="false"/>
          <w:color w:val="000000"/>
          <w:sz w:val="28"/>
        </w:rPr>
        <w:t>
      </w:t>
      </w:r>
      <w:r>
        <w:rPr>
          <w:rFonts w:ascii="Times New Roman"/>
          <w:b w:val="false"/>
          <w:i w:val="false"/>
          <w:color w:val="000000"/>
          <w:sz w:val="28"/>
        </w:rPr>
        <w:t>4) уәкілетті орган кеңсесінің маманы;</w:t>
      </w:r>
      <w:r>
        <w:br/>
      </w:r>
      <w:r>
        <w:rPr>
          <w:rFonts w:ascii="Times New Roman"/>
          <w:b w:val="false"/>
          <w:i w:val="false"/>
          <w:color w:val="000000"/>
          <w:sz w:val="28"/>
        </w:rPr>
        <w:t>
      </w:t>
      </w:r>
      <w:r>
        <w:rPr>
          <w:rFonts w:ascii="Times New Roman"/>
          <w:b w:val="false"/>
          <w:i w:val="false"/>
          <w:color w:val="000000"/>
          <w:sz w:val="28"/>
        </w:rPr>
        <w:t>5) уәкілетті органның бастығы;</w:t>
      </w:r>
      <w:r>
        <w:br/>
      </w:r>
      <w:r>
        <w:rPr>
          <w:rFonts w:ascii="Times New Roman"/>
          <w:b w:val="false"/>
          <w:i w:val="false"/>
          <w:color w:val="000000"/>
          <w:sz w:val="28"/>
        </w:rPr>
        <w:t>
      </w:t>
      </w:r>
      <w:r>
        <w:rPr>
          <w:rFonts w:ascii="Times New Roman"/>
          <w:b w:val="false"/>
          <w:i w:val="false"/>
          <w:color w:val="000000"/>
          <w:sz w:val="28"/>
        </w:rPr>
        <w:t>6) уәкілетті органның жауапты орындаушы;</w:t>
      </w:r>
      <w:r>
        <w:br/>
      </w:r>
      <w:r>
        <w:rPr>
          <w:rFonts w:ascii="Times New Roman"/>
          <w:b w:val="false"/>
          <w:i w:val="false"/>
          <w:color w:val="000000"/>
          <w:sz w:val="28"/>
        </w:rPr>
        <w:t>
      </w:t>
      </w:r>
      <w:r>
        <w:rPr>
          <w:rFonts w:ascii="Times New Roman"/>
          <w:b w:val="false"/>
          <w:i w:val="false"/>
          <w:color w:val="000000"/>
          <w:sz w:val="28"/>
        </w:rPr>
        <w:t>7) "Қостанайжер ҒӨО" ЕМК жауапты орындаушысы.</w:t>
      </w:r>
      <w:r>
        <w:br/>
      </w:r>
      <w:r>
        <w:rPr>
          <w:rFonts w:ascii="Times New Roman"/>
          <w:b w:val="false"/>
          <w:i w:val="false"/>
          <w:color w:val="000000"/>
          <w:sz w:val="28"/>
        </w:rPr>
        <w:t>
      </w:t>
      </w:r>
      <w:r>
        <w:rPr>
          <w:rFonts w:ascii="Times New Roman"/>
          <w:b w:val="false"/>
          <w:i w:val="false"/>
          <w:color w:val="000000"/>
          <w:sz w:val="28"/>
        </w:rPr>
        <w:t xml:space="preserve">16. Жүйелілікті сипаттау мен мемлекеттік қызметті көрсету кезінде уәкiлеттi органның, мамандандырылған кәсiпорынның және Орталықтың әрекеттесуі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203" w:id="9"/>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лауазымды тұлғалардың жауапкершілігі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қызметті тиісінше көрсетпегені үшін лауазымды тұлғалардың жауапкершілігі Қазақстан Республикасының қолданыстағы заңнамасына сәйкес болады.1-кесте, ҚФБ іс-әрекеттерінің сипаттамасы.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жер пайдалану құқығына актілерді ресімдеу</w:t>
            </w:r>
            <w:r>
              <w:br/>
            </w:r>
            <w:r>
              <w:rPr>
                <w:rFonts w:ascii="Times New Roman"/>
                <w:b w:val="false"/>
                <w:i w:val="false"/>
                <w:color w:val="000000"/>
                <w:sz w:val="20"/>
              </w:rPr>
              <w:t>және беру" мемлекеттік қызмет көрсету регламентіне 1-қосымша</w:t>
            </w:r>
            <w:r>
              <w:br/>
            </w:r>
            <w:r>
              <w:rPr>
                <w:rFonts w:ascii="Times New Roman"/>
                <w:b w:val="false"/>
                <w:i w:val="false"/>
                <w:color w:val="000000"/>
                <w:sz w:val="20"/>
              </w:rPr>
              <w:t>1-кесте. ҚФБ іс әрекеттерінің сипаттамасы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500"/>
        <w:gridCol w:w="3505"/>
        <w:gridCol w:w="2907"/>
        <w:gridCol w:w="1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іс-әрекеті (барысы, жұмыс ағыны)</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w:t>
            </w:r>
            <w:r>
              <w:br/>
            </w:r>
            <w:r>
              <w:rPr>
                <w:rFonts w:ascii="Times New Roman"/>
                <w:b w:val="false"/>
                <w:i w:val="false"/>
                <w:color w:val="000000"/>
                <w:sz w:val="20"/>
              </w:rPr>
              <w:t>
№ (барысы,</w:t>
            </w:r>
            <w:r>
              <w:br/>
            </w:r>
            <w:r>
              <w:rPr>
                <w:rFonts w:ascii="Times New Roman"/>
                <w:b w:val="false"/>
                <w:i w:val="false"/>
                <w:color w:val="000000"/>
                <w:sz w:val="20"/>
              </w:rPr>
              <w:t>
жұмыс ағыны)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w:t>
            </w:r>
            <w:r>
              <w:br/>
            </w:r>
            <w:r>
              <w:rPr>
                <w:rFonts w:ascii="Times New Roman"/>
                <w:b w:val="false"/>
                <w:i w:val="false"/>
                <w:color w:val="000000"/>
                <w:sz w:val="20"/>
              </w:rPr>
              <w:t>
қызмет</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w:t>
            </w:r>
            <w:r>
              <w:br/>
            </w:r>
            <w:r>
              <w:rPr>
                <w:rFonts w:ascii="Times New Roman"/>
                <w:b w:val="false"/>
                <w:i w:val="false"/>
                <w:color w:val="000000"/>
                <w:sz w:val="20"/>
              </w:rPr>
              <w:t>
тексеруді,</w:t>
            </w:r>
            <w:r>
              <w:br/>
            </w:r>
            <w:r>
              <w:rPr>
                <w:rFonts w:ascii="Times New Roman"/>
                <w:b w:val="false"/>
                <w:i w:val="false"/>
                <w:color w:val="000000"/>
                <w:sz w:val="20"/>
              </w:rPr>
              <w:t>
журналда</w:t>
            </w:r>
            <w:r>
              <w:br/>
            </w:r>
            <w:r>
              <w:rPr>
                <w:rFonts w:ascii="Times New Roman"/>
                <w:b w:val="false"/>
                <w:i w:val="false"/>
                <w:color w:val="000000"/>
                <w:sz w:val="20"/>
              </w:rPr>
              <w:t>
тіркеу және</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инспекторына</w:t>
            </w:r>
            <w:r>
              <w:br/>
            </w:r>
            <w:r>
              <w:rPr>
                <w:rFonts w:ascii="Times New Roman"/>
                <w:b w:val="false"/>
                <w:i w:val="false"/>
                <w:color w:val="000000"/>
                <w:sz w:val="20"/>
              </w:rPr>
              <w:t>
құжаттарды</w:t>
            </w:r>
            <w:r>
              <w:br/>
            </w:r>
            <w:r>
              <w:rPr>
                <w:rFonts w:ascii="Times New Roman"/>
                <w:b w:val="false"/>
                <w:i w:val="false"/>
                <w:color w:val="000000"/>
                <w:sz w:val="20"/>
              </w:rPr>
              <w:t>
беруді жүзеге</w:t>
            </w:r>
            <w:r>
              <w:br/>
            </w:r>
            <w:r>
              <w:rPr>
                <w:rFonts w:ascii="Times New Roman"/>
                <w:b w:val="false"/>
                <w:i w:val="false"/>
                <w:color w:val="000000"/>
                <w:sz w:val="20"/>
              </w:rPr>
              <w:t>
асырады</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w:t>
            </w:r>
            <w:r>
              <w:br/>
            </w:r>
            <w:r>
              <w:rPr>
                <w:rFonts w:ascii="Times New Roman"/>
                <w:b w:val="false"/>
                <w:i w:val="false"/>
                <w:color w:val="000000"/>
                <w:sz w:val="20"/>
              </w:rPr>
              <w:t>
жинауды,</w:t>
            </w:r>
            <w:r>
              <w:br/>
            </w:r>
            <w:r>
              <w:rPr>
                <w:rFonts w:ascii="Times New Roman"/>
                <w:b w:val="false"/>
                <w:i w:val="false"/>
                <w:color w:val="000000"/>
                <w:sz w:val="20"/>
              </w:rPr>
              <w:t>
тізілім</w:t>
            </w:r>
            <w:r>
              <w:br/>
            </w:r>
            <w:r>
              <w:rPr>
                <w:rFonts w:ascii="Times New Roman"/>
                <w:b w:val="false"/>
                <w:i w:val="false"/>
                <w:color w:val="000000"/>
                <w:sz w:val="20"/>
              </w:rPr>
              <w:t>
құруды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жіберуді</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 берілген</w:t>
            </w:r>
            <w:r>
              <w:br/>
            </w:r>
            <w:r>
              <w:rPr>
                <w:rFonts w:ascii="Times New Roman"/>
                <w:b w:val="false"/>
                <w:i w:val="false"/>
                <w:color w:val="000000"/>
                <w:sz w:val="20"/>
              </w:rPr>
              <w:t>
құжаттар мен</w:t>
            </w:r>
            <w:r>
              <w:br/>
            </w:r>
            <w:r>
              <w:rPr>
                <w:rFonts w:ascii="Times New Roman"/>
                <w:b w:val="false"/>
                <w:i w:val="false"/>
                <w:color w:val="000000"/>
                <w:sz w:val="20"/>
              </w:rPr>
              <w:t>
бірге</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жеткізеді</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w:t>
            </w:r>
            <w:r>
              <w:br/>
            </w:r>
            <w:r>
              <w:rPr>
                <w:rFonts w:ascii="Times New Roman"/>
                <w:b w:val="false"/>
                <w:i w:val="false"/>
                <w:color w:val="000000"/>
                <w:sz w:val="20"/>
              </w:rPr>
              <w:t>
шешімдер)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w:t>
            </w:r>
            <w:r>
              <w:br/>
            </w:r>
            <w:r>
              <w:rPr>
                <w:rFonts w:ascii="Times New Roman"/>
                <w:b w:val="false"/>
                <w:i w:val="false"/>
                <w:color w:val="000000"/>
                <w:sz w:val="20"/>
              </w:rPr>
              <w:t>
жиңақтаушы</w:t>
            </w:r>
            <w:r>
              <w:br/>
            </w:r>
            <w:r>
              <w:rPr>
                <w:rFonts w:ascii="Times New Roman"/>
                <w:b w:val="false"/>
                <w:i w:val="false"/>
                <w:color w:val="000000"/>
                <w:sz w:val="20"/>
              </w:rPr>
              <w:t>
бөліміне</w:t>
            </w:r>
            <w:r>
              <w:br/>
            </w:r>
            <w:r>
              <w:rPr>
                <w:rFonts w:ascii="Times New Roman"/>
                <w:b w:val="false"/>
                <w:i w:val="false"/>
                <w:color w:val="000000"/>
                <w:sz w:val="20"/>
              </w:rPr>
              <w:t>
тұтынушы мен</w:t>
            </w:r>
            <w:r>
              <w:br/>
            </w:r>
            <w:r>
              <w:rPr>
                <w:rFonts w:ascii="Times New Roman"/>
                <w:b w:val="false"/>
                <w:i w:val="false"/>
                <w:color w:val="000000"/>
                <w:sz w:val="20"/>
              </w:rPr>
              <w:t>
ұсынылған</w:t>
            </w:r>
            <w:r>
              <w:br/>
            </w:r>
            <w:r>
              <w:rPr>
                <w:rFonts w:ascii="Times New Roman"/>
                <w:b w:val="false"/>
                <w:i w:val="false"/>
                <w:color w:val="000000"/>
                <w:sz w:val="20"/>
              </w:rPr>
              <w:t>
құжаттар</w:t>
            </w:r>
            <w:r>
              <w:br/>
            </w:r>
            <w:r>
              <w:rPr>
                <w:rFonts w:ascii="Times New Roman"/>
                <w:b w:val="false"/>
                <w:i w:val="false"/>
                <w:color w:val="000000"/>
                <w:sz w:val="20"/>
              </w:rPr>
              <w:t>
топтамасын</w:t>
            </w:r>
            <w:r>
              <w:br/>
            </w:r>
            <w:r>
              <w:rPr>
                <w:rFonts w:ascii="Times New Roman"/>
                <w:b w:val="false"/>
                <w:i w:val="false"/>
                <w:color w:val="000000"/>
                <w:sz w:val="20"/>
              </w:rPr>
              <w:t>
беру</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Тізілімге</w:t>
            </w:r>
            <w:r>
              <w:br/>
            </w:r>
            <w:r>
              <w:rPr>
                <w:rFonts w:ascii="Times New Roman"/>
                <w:b w:val="false"/>
                <w:i w:val="false"/>
                <w:color w:val="000000"/>
                <w:sz w:val="20"/>
              </w:rPr>
              <w:t>
сәйкес</w:t>
            </w:r>
            <w:r>
              <w:br/>
            </w:r>
            <w:r>
              <w:rPr>
                <w:rFonts w:ascii="Times New Roman"/>
                <w:b w:val="false"/>
                <w:i w:val="false"/>
                <w:color w:val="000000"/>
                <w:sz w:val="20"/>
              </w:rPr>
              <w:t>
курьерлік</w:t>
            </w:r>
            <w:r>
              <w:br/>
            </w:r>
            <w:r>
              <w:rPr>
                <w:rFonts w:ascii="Times New Roman"/>
                <w:b w:val="false"/>
                <w:i w:val="false"/>
                <w:color w:val="000000"/>
                <w:sz w:val="20"/>
              </w:rPr>
              <w:t>
қызметке</w:t>
            </w:r>
            <w:r>
              <w:br/>
            </w:r>
            <w:r>
              <w:rPr>
                <w:rFonts w:ascii="Times New Roman"/>
                <w:b w:val="false"/>
                <w:i w:val="false"/>
                <w:color w:val="000000"/>
                <w:sz w:val="20"/>
              </w:rPr>
              <w:t>
құжаттарды</w:t>
            </w:r>
            <w:r>
              <w:br/>
            </w:r>
            <w:r>
              <w:rPr>
                <w:rFonts w:ascii="Times New Roman"/>
                <w:b w:val="false"/>
                <w:i w:val="false"/>
                <w:color w:val="000000"/>
                <w:sz w:val="20"/>
              </w:rPr>
              <w:t>
беру</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 берілген</w:t>
            </w:r>
            <w:r>
              <w:br/>
            </w:r>
            <w:r>
              <w:rPr>
                <w:rFonts w:ascii="Times New Roman"/>
                <w:b w:val="false"/>
                <w:i w:val="false"/>
                <w:color w:val="000000"/>
                <w:sz w:val="20"/>
              </w:rPr>
              <w:t>
құжаттар мен</w:t>
            </w:r>
            <w:r>
              <w:br/>
            </w:r>
            <w:r>
              <w:rPr>
                <w:rFonts w:ascii="Times New Roman"/>
                <w:b w:val="false"/>
                <w:i w:val="false"/>
                <w:color w:val="000000"/>
                <w:sz w:val="20"/>
              </w:rPr>
              <w:t>
бірге</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жеткізу</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мерзімі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 рет</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екі</w:t>
            </w:r>
            <w:r>
              <w:br/>
            </w:r>
            <w:r>
              <w:rPr>
                <w:rFonts w:ascii="Times New Roman"/>
                <w:b w:val="false"/>
                <w:i w:val="false"/>
                <w:color w:val="000000"/>
                <w:sz w:val="20"/>
              </w:rPr>
              <w:t>
реттен кем</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3498"/>
        <w:gridCol w:w="5304"/>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кеңсесінің маманы</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бастығы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орындаушысы</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қабылдайды</w:t>
            </w:r>
            <w:r>
              <w:br/>
            </w:r>
            <w:r>
              <w:rPr>
                <w:rFonts w:ascii="Times New Roman"/>
                <w:b w:val="false"/>
                <w:i w:val="false"/>
                <w:color w:val="000000"/>
                <w:sz w:val="20"/>
              </w:rPr>
              <w:t>
тіркейді, тұтынушыдан</w:t>
            </w:r>
            <w:r>
              <w:br/>
            </w:r>
            <w:r>
              <w:rPr>
                <w:rFonts w:ascii="Times New Roman"/>
                <w:b w:val="false"/>
                <w:i w:val="false"/>
                <w:color w:val="000000"/>
                <w:sz w:val="20"/>
              </w:rPr>
              <w:t>
қабылдау кезінде</w:t>
            </w:r>
            <w:r>
              <w:br/>
            </w:r>
            <w:r>
              <w:rPr>
                <w:rFonts w:ascii="Times New Roman"/>
                <w:b w:val="false"/>
                <w:i w:val="false"/>
                <w:color w:val="000000"/>
                <w:sz w:val="20"/>
              </w:rPr>
              <w:t>
өтініш берушіге</w:t>
            </w:r>
            <w:r>
              <w:br/>
            </w:r>
            <w:r>
              <w:rPr>
                <w:rFonts w:ascii="Times New Roman"/>
                <w:b w:val="false"/>
                <w:i w:val="false"/>
                <w:color w:val="000000"/>
                <w:sz w:val="20"/>
              </w:rPr>
              <w:t>
құжаттарды қабылдау</w:t>
            </w:r>
            <w:r>
              <w:br/>
            </w:r>
            <w:r>
              <w:rPr>
                <w:rFonts w:ascii="Times New Roman"/>
                <w:b w:val="false"/>
                <w:i w:val="false"/>
                <w:color w:val="000000"/>
                <w:sz w:val="20"/>
              </w:rPr>
              <w:t>
туралы қолхат береді</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Хат-хабармен</w:t>
            </w:r>
            <w:r>
              <w:br/>
            </w:r>
            <w:r>
              <w:rPr>
                <w:rFonts w:ascii="Times New Roman"/>
                <w:b w:val="false"/>
                <w:i w:val="false"/>
                <w:color w:val="000000"/>
                <w:sz w:val="20"/>
              </w:rPr>
              <w:t>
танысуды жүзеге</w:t>
            </w:r>
            <w:r>
              <w:br/>
            </w:r>
            <w:r>
              <w:rPr>
                <w:rFonts w:ascii="Times New Roman"/>
                <w:b w:val="false"/>
                <w:i w:val="false"/>
                <w:color w:val="000000"/>
                <w:sz w:val="20"/>
              </w:rPr>
              <w:t>
асырады,</w:t>
            </w:r>
            <w:r>
              <w:br/>
            </w:r>
            <w:r>
              <w:rPr>
                <w:rFonts w:ascii="Times New Roman"/>
                <w:b w:val="false"/>
                <w:i w:val="false"/>
                <w:color w:val="000000"/>
                <w:sz w:val="20"/>
              </w:rPr>
              <w:t>
жауапты орын-</w:t>
            </w:r>
            <w:r>
              <w:br/>
            </w:r>
            <w:r>
              <w:rPr>
                <w:rFonts w:ascii="Times New Roman"/>
                <w:b w:val="false"/>
                <w:i w:val="false"/>
                <w:color w:val="000000"/>
                <w:sz w:val="20"/>
              </w:rPr>
              <w:t>
даушыны анық-</w:t>
            </w:r>
            <w:r>
              <w:br/>
            </w:r>
            <w:r>
              <w:rPr>
                <w:rFonts w:ascii="Times New Roman"/>
                <w:b w:val="false"/>
                <w:i w:val="false"/>
                <w:color w:val="000000"/>
                <w:sz w:val="20"/>
              </w:rPr>
              <w:t>
тайды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Қабылданған құжат-</w:t>
            </w:r>
            <w:r>
              <w:br/>
            </w:r>
            <w:r>
              <w:rPr>
                <w:rFonts w:ascii="Times New Roman"/>
                <w:b w:val="false"/>
                <w:i w:val="false"/>
                <w:color w:val="000000"/>
                <w:sz w:val="20"/>
              </w:rPr>
              <w:t>
тарды тексеруді</w:t>
            </w:r>
            <w:r>
              <w:br/>
            </w:r>
            <w:r>
              <w:rPr>
                <w:rFonts w:ascii="Times New Roman"/>
                <w:b w:val="false"/>
                <w:i w:val="false"/>
                <w:color w:val="000000"/>
                <w:sz w:val="20"/>
              </w:rPr>
              <w:t>
жүзеге асырады және</w:t>
            </w:r>
            <w:r>
              <w:br/>
            </w:r>
            <w:r>
              <w:rPr>
                <w:rFonts w:ascii="Times New Roman"/>
                <w:b w:val="false"/>
                <w:i w:val="false"/>
                <w:color w:val="000000"/>
                <w:sz w:val="20"/>
              </w:rPr>
              <w:t>
"ҚостанайжерҒӨО" ЕМК</w:t>
            </w:r>
            <w:r>
              <w:br/>
            </w:r>
            <w:r>
              <w:rPr>
                <w:rFonts w:ascii="Times New Roman"/>
                <w:b w:val="false"/>
                <w:i w:val="false"/>
                <w:color w:val="000000"/>
                <w:sz w:val="20"/>
              </w:rPr>
              <w:t>
береді, немесе</w:t>
            </w:r>
            <w:r>
              <w:br/>
            </w:r>
            <w:r>
              <w:rPr>
                <w:rFonts w:ascii="Times New Roman"/>
                <w:b w:val="false"/>
                <w:i w:val="false"/>
                <w:color w:val="000000"/>
                <w:sz w:val="20"/>
              </w:rPr>
              <w:t>
себепті бас тартуды,</w:t>
            </w:r>
            <w:r>
              <w:br/>
            </w:r>
            <w:r>
              <w:rPr>
                <w:rFonts w:ascii="Times New Roman"/>
                <w:b w:val="false"/>
                <w:i w:val="false"/>
                <w:color w:val="000000"/>
                <w:sz w:val="20"/>
              </w:rPr>
              <w:t>
немесе мемлекеттік</w:t>
            </w:r>
            <w:r>
              <w:br/>
            </w:r>
            <w:r>
              <w:rPr>
                <w:rFonts w:ascii="Times New Roman"/>
                <w:b w:val="false"/>
                <w:i w:val="false"/>
                <w:color w:val="000000"/>
                <w:sz w:val="20"/>
              </w:rPr>
              <w:t>
қызмет көрсетуді</w:t>
            </w:r>
            <w:r>
              <w:br/>
            </w:r>
            <w:r>
              <w:rPr>
                <w:rFonts w:ascii="Times New Roman"/>
                <w:b w:val="false"/>
                <w:i w:val="false"/>
                <w:color w:val="000000"/>
                <w:sz w:val="20"/>
              </w:rPr>
              <w:t>
тоқтату туралы</w:t>
            </w:r>
            <w:r>
              <w:br/>
            </w:r>
            <w:r>
              <w:rPr>
                <w:rFonts w:ascii="Times New Roman"/>
                <w:b w:val="false"/>
                <w:i w:val="false"/>
                <w:color w:val="000000"/>
                <w:sz w:val="20"/>
              </w:rPr>
              <w:t>
жазбаша хабарламаны</w:t>
            </w:r>
            <w:r>
              <w:br/>
            </w:r>
            <w:r>
              <w:rPr>
                <w:rFonts w:ascii="Times New Roman"/>
                <w:b w:val="false"/>
                <w:i w:val="false"/>
                <w:color w:val="000000"/>
                <w:sz w:val="20"/>
              </w:rPr>
              <w:t>
дайындайды</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үшін</w:t>
            </w:r>
            <w:r>
              <w:br/>
            </w:r>
            <w:r>
              <w:rPr>
                <w:rFonts w:ascii="Times New Roman"/>
                <w:b w:val="false"/>
                <w:i w:val="false"/>
                <w:color w:val="000000"/>
                <w:sz w:val="20"/>
              </w:rPr>
              <w:t>
құжаттарды бастыққа</w:t>
            </w:r>
            <w:r>
              <w:br/>
            </w:r>
            <w:r>
              <w:rPr>
                <w:rFonts w:ascii="Times New Roman"/>
                <w:b w:val="false"/>
                <w:i w:val="false"/>
                <w:color w:val="000000"/>
                <w:sz w:val="20"/>
              </w:rPr>
              <w:t>
жіберу</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w:t>
            </w:r>
            <w:r>
              <w:br/>
            </w:r>
            <w:r>
              <w:rPr>
                <w:rFonts w:ascii="Times New Roman"/>
                <w:b w:val="false"/>
                <w:i w:val="false"/>
                <w:color w:val="000000"/>
                <w:sz w:val="20"/>
              </w:rPr>
              <w:t>
құжаттарды</w:t>
            </w:r>
            <w:r>
              <w:br/>
            </w:r>
            <w:r>
              <w:rPr>
                <w:rFonts w:ascii="Times New Roman"/>
                <w:b w:val="false"/>
                <w:i w:val="false"/>
                <w:color w:val="000000"/>
                <w:sz w:val="20"/>
              </w:rPr>
              <w:t>
жауапты орын-</w:t>
            </w:r>
            <w:r>
              <w:br/>
            </w:r>
            <w:r>
              <w:rPr>
                <w:rFonts w:ascii="Times New Roman"/>
                <w:b w:val="false"/>
                <w:i w:val="false"/>
                <w:color w:val="000000"/>
                <w:sz w:val="20"/>
              </w:rPr>
              <w:t>
даушыға беру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Актіні (актінің</w:t>
            </w:r>
            <w:r>
              <w:br/>
            </w:r>
            <w:r>
              <w:rPr>
                <w:rFonts w:ascii="Times New Roman"/>
                <w:b w:val="false"/>
                <w:i w:val="false"/>
                <w:color w:val="000000"/>
                <w:sz w:val="20"/>
              </w:rPr>
              <w:t>
телнұсқасын) дайын-</w:t>
            </w:r>
            <w:r>
              <w:br/>
            </w:r>
            <w:r>
              <w:rPr>
                <w:rFonts w:ascii="Times New Roman"/>
                <w:b w:val="false"/>
                <w:i w:val="false"/>
                <w:color w:val="000000"/>
                <w:sz w:val="20"/>
              </w:rPr>
              <w:t>
дау үшін "Қостанай-</w:t>
            </w:r>
            <w:r>
              <w:br/>
            </w:r>
            <w:r>
              <w:rPr>
                <w:rFonts w:ascii="Times New Roman"/>
                <w:b w:val="false"/>
                <w:i w:val="false"/>
                <w:color w:val="000000"/>
                <w:sz w:val="20"/>
              </w:rPr>
              <w:t>
жерҒӨО" ЕМК беру</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3395"/>
        <w:gridCol w:w="4802"/>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"Қостанайжер ҒӨО"</w:t>
            </w:r>
            <w:r>
              <w:br/>
            </w:r>
            <w:r>
              <w:rPr>
                <w:rFonts w:ascii="Times New Roman"/>
                <w:b w:val="false"/>
                <w:i w:val="false"/>
                <w:color w:val="000000"/>
                <w:sz w:val="20"/>
              </w:rPr>
              <w:t>
ЕМК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орындаушысы</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дайындайды және</w:t>
            </w:r>
            <w:r>
              <w:br/>
            </w:r>
            <w:r>
              <w:rPr>
                <w:rFonts w:ascii="Times New Roman"/>
                <w:b w:val="false"/>
                <w:i w:val="false"/>
                <w:color w:val="000000"/>
                <w:sz w:val="20"/>
              </w:rPr>
              <w:t>
уәкілетті органға</w:t>
            </w:r>
            <w:r>
              <w:br/>
            </w:r>
            <w:r>
              <w:rPr>
                <w:rFonts w:ascii="Times New Roman"/>
                <w:b w:val="false"/>
                <w:i w:val="false"/>
                <w:color w:val="000000"/>
                <w:sz w:val="20"/>
              </w:rPr>
              <w:t>
береді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Дайындалған</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тексереді, басшыға</w:t>
            </w:r>
            <w:r>
              <w:br/>
            </w:r>
            <w:r>
              <w:rPr>
                <w:rFonts w:ascii="Times New Roman"/>
                <w:b w:val="false"/>
                <w:i w:val="false"/>
                <w:color w:val="000000"/>
                <w:sz w:val="20"/>
              </w:rPr>
              <w:t>
қол қойдыртады,</w:t>
            </w:r>
            <w:r>
              <w:br/>
            </w:r>
            <w:r>
              <w:rPr>
                <w:rFonts w:ascii="Times New Roman"/>
                <w:b w:val="false"/>
                <w:i w:val="false"/>
                <w:color w:val="000000"/>
                <w:sz w:val="20"/>
              </w:rPr>
              <w:t>
елтаңбалы мөрімен</w:t>
            </w:r>
            <w:r>
              <w:br/>
            </w:r>
            <w:r>
              <w:rPr>
                <w:rFonts w:ascii="Times New Roman"/>
                <w:b w:val="false"/>
                <w:i w:val="false"/>
                <w:color w:val="000000"/>
                <w:sz w:val="20"/>
              </w:rPr>
              <w:t>
куәландырады,</w:t>
            </w:r>
            <w:r>
              <w:br/>
            </w:r>
            <w:r>
              <w:rPr>
                <w:rFonts w:ascii="Times New Roman"/>
                <w:b w:val="false"/>
                <w:i w:val="false"/>
                <w:color w:val="000000"/>
                <w:sz w:val="20"/>
              </w:rPr>
              <w:t>
актілерді беру</w:t>
            </w:r>
            <w:r>
              <w:br/>
            </w:r>
            <w:r>
              <w:rPr>
                <w:rFonts w:ascii="Times New Roman"/>
                <w:b w:val="false"/>
                <w:i w:val="false"/>
                <w:color w:val="000000"/>
                <w:sz w:val="20"/>
              </w:rPr>
              <w:t>
кітабында тіркейді,</w:t>
            </w:r>
            <w:r>
              <w:br/>
            </w:r>
            <w:r>
              <w:rPr>
                <w:rFonts w:ascii="Times New Roman"/>
                <w:b w:val="false"/>
                <w:i w:val="false"/>
                <w:color w:val="000000"/>
                <w:sz w:val="20"/>
              </w:rPr>
              <w:t>
немесе мемлекеттік</w:t>
            </w:r>
            <w:r>
              <w:br/>
            </w:r>
            <w:r>
              <w:rPr>
                <w:rFonts w:ascii="Times New Roman"/>
                <w:b w:val="false"/>
                <w:i w:val="false"/>
                <w:color w:val="000000"/>
                <w:sz w:val="20"/>
              </w:rPr>
              <w:t>
қызмет көрсетуді</w:t>
            </w:r>
            <w:r>
              <w:br/>
            </w:r>
            <w:r>
              <w:rPr>
                <w:rFonts w:ascii="Times New Roman"/>
                <w:b w:val="false"/>
                <w:i w:val="false"/>
                <w:color w:val="000000"/>
                <w:sz w:val="20"/>
              </w:rPr>
              <w:t>
тоқтату туралы</w:t>
            </w:r>
            <w:r>
              <w:br/>
            </w:r>
            <w:r>
              <w:rPr>
                <w:rFonts w:ascii="Times New Roman"/>
                <w:b w:val="false"/>
                <w:i w:val="false"/>
                <w:color w:val="000000"/>
                <w:sz w:val="20"/>
              </w:rPr>
              <w:t>
жазбаша хабарламаға</w:t>
            </w:r>
            <w:r>
              <w:br/>
            </w:r>
            <w:r>
              <w:rPr>
                <w:rFonts w:ascii="Times New Roman"/>
                <w:b w:val="false"/>
                <w:i w:val="false"/>
                <w:color w:val="000000"/>
                <w:sz w:val="20"/>
              </w:rPr>
              <w:t>
басшымен қол</w:t>
            </w:r>
            <w:r>
              <w:br/>
            </w:r>
            <w:r>
              <w:rPr>
                <w:rFonts w:ascii="Times New Roman"/>
                <w:b w:val="false"/>
                <w:i w:val="false"/>
                <w:color w:val="000000"/>
                <w:sz w:val="20"/>
              </w:rPr>
              <w:t>
қойдыртады және</w:t>
            </w:r>
            <w:r>
              <w:br/>
            </w:r>
            <w:r>
              <w:rPr>
                <w:rFonts w:ascii="Times New Roman"/>
                <w:b w:val="false"/>
                <w:i w:val="false"/>
                <w:color w:val="000000"/>
                <w:sz w:val="20"/>
              </w:rPr>
              <w:t>
есептеу мен тіркеу</w:t>
            </w:r>
            <w:r>
              <w:br/>
            </w:r>
            <w:r>
              <w:rPr>
                <w:rFonts w:ascii="Times New Roman"/>
                <w:b w:val="false"/>
                <w:i w:val="false"/>
                <w:color w:val="000000"/>
                <w:sz w:val="20"/>
              </w:rPr>
              <w:t>
кітабына мәліметті</w:t>
            </w:r>
            <w:r>
              <w:br/>
            </w:r>
            <w:r>
              <w:rPr>
                <w:rFonts w:ascii="Times New Roman"/>
                <w:b w:val="false"/>
                <w:i w:val="false"/>
                <w:color w:val="000000"/>
                <w:sz w:val="20"/>
              </w:rPr>
              <w:t>
енгізеді, немесе</w:t>
            </w:r>
            <w:r>
              <w:br/>
            </w:r>
            <w:r>
              <w:rPr>
                <w:rFonts w:ascii="Times New Roman"/>
                <w:b w:val="false"/>
                <w:i w:val="false"/>
                <w:color w:val="000000"/>
                <w:sz w:val="20"/>
              </w:rPr>
              <w:t>
дәлелді түрде бас</w:t>
            </w:r>
            <w:r>
              <w:br/>
            </w:r>
            <w:r>
              <w:rPr>
                <w:rFonts w:ascii="Times New Roman"/>
                <w:b w:val="false"/>
                <w:i w:val="false"/>
                <w:color w:val="000000"/>
                <w:sz w:val="20"/>
              </w:rPr>
              <w:t>
тартуға басшымен</w:t>
            </w:r>
            <w:r>
              <w:br/>
            </w:r>
            <w:r>
              <w:rPr>
                <w:rFonts w:ascii="Times New Roman"/>
                <w:b w:val="false"/>
                <w:i w:val="false"/>
                <w:color w:val="000000"/>
                <w:sz w:val="20"/>
              </w:rPr>
              <w:t>
қол қойдыртады</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w:t>
            </w:r>
            <w:r>
              <w:br/>
            </w:r>
            <w:r>
              <w:rPr>
                <w:rFonts w:ascii="Times New Roman"/>
                <w:b w:val="false"/>
                <w:i w:val="false"/>
                <w:color w:val="000000"/>
                <w:sz w:val="20"/>
              </w:rPr>
              <w:t>
актінің (актінің</w:t>
            </w:r>
            <w:r>
              <w:br/>
            </w:r>
            <w:r>
              <w:rPr>
                <w:rFonts w:ascii="Times New Roman"/>
                <w:b w:val="false"/>
                <w:i w:val="false"/>
                <w:color w:val="000000"/>
                <w:sz w:val="20"/>
              </w:rPr>
              <w:t>
телнұсқасын)</w:t>
            </w:r>
            <w:r>
              <w:br/>
            </w:r>
            <w:r>
              <w:rPr>
                <w:rFonts w:ascii="Times New Roman"/>
                <w:b w:val="false"/>
                <w:i w:val="false"/>
                <w:color w:val="000000"/>
                <w:sz w:val="20"/>
              </w:rPr>
              <w:t>
немесе дәлелді бас</w:t>
            </w:r>
            <w:r>
              <w:br/>
            </w:r>
            <w:r>
              <w:rPr>
                <w:rFonts w:ascii="Times New Roman"/>
                <w:b w:val="false"/>
                <w:i w:val="false"/>
                <w:color w:val="000000"/>
                <w:sz w:val="20"/>
              </w:rPr>
              <w:t>
тарту немесе</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көрсетуді тоқтату</w:t>
            </w:r>
            <w:r>
              <w:br/>
            </w:r>
            <w:r>
              <w:rPr>
                <w:rFonts w:ascii="Times New Roman"/>
                <w:b w:val="false"/>
                <w:i w:val="false"/>
                <w:color w:val="000000"/>
                <w:sz w:val="20"/>
              </w:rPr>
              <w:t>
бойынша жазбаша</w:t>
            </w:r>
            <w:r>
              <w:br/>
            </w:r>
            <w:r>
              <w:rPr>
                <w:rFonts w:ascii="Times New Roman"/>
                <w:b w:val="false"/>
                <w:i w:val="false"/>
                <w:color w:val="000000"/>
                <w:sz w:val="20"/>
              </w:rPr>
              <w:t>
хабарлама береді</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Сәйкестендір</w:t>
            </w:r>
            <w:r>
              <w:br/>
            </w:r>
            <w:r>
              <w:rPr>
                <w:rFonts w:ascii="Times New Roman"/>
                <w:b w:val="false"/>
                <w:i w:val="false"/>
                <w:color w:val="000000"/>
                <w:sz w:val="20"/>
              </w:rPr>
              <w:t>
уші құжат-акт</w:t>
            </w:r>
            <w:r>
              <w:br/>
            </w:r>
            <w:r>
              <w:rPr>
                <w:rFonts w:ascii="Times New Roman"/>
                <w:b w:val="false"/>
                <w:i w:val="false"/>
                <w:color w:val="000000"/>
                <w:sz w:val="20"/>
              </w:rPr>
              <w:t>
(актінің</w:t>
            </w:r>
            <w:r>
              <w:br/>
            </w:r>
            <w:r>
              <w:rPr>
                <w:rFonts w:ascii="Times New Roman"/>
                <w:b w:val="false"/>
                <w:i w:val="false"/>
                <w:color w:val="000000"/>
                <w:sz w:val="20"/>
              </w:rPr>
              <w:t>
телнұсқасы)</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Орталыққа немесе</w:t>
            </w:r>
            <w:r>
              <w:br/>
            </w:r>
            <w:r>
              <w:rPr>
                <w:rFonts w:ascii="Times New Roman"/>
                <w:b w:val="false"/>
                <w:i w:val="false"/>
                <w:color w:val="000000"/>
                <w:sz w:val="20"/>
              </w:rPr>
              <w:t>
тұтынушыға беру</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 4 жұмыс күні</w:t>
            </w:r>
            <w:r>
              <w:br/>
            </w:r>
            <w:r>
              <w:rPr>
                <w:rFonts w:ascii="Times New Roman"/>
                <w:b w:val="false"/>
                <w:i w:val="false"/>
                <w:color w:val="000000"/>
                <w:sz w:val="20"/>
              </w:rPr>
              <w:t>
ішінде. Актінің</w:t>
            </w:r>
            <w:r>
              <w:br/>
            </w:r>
            <w:r>
              <w:rPr>
                <w:rFonts w:ascii="Times New Roman"/>
                <w:b w:val="false"/>
                <w:i w:val="false"/>
                <w:color w:val="000000"/>
                <w:sz w:val="20"/>
              </w:rPr>
              <w:t>
телнұсқасы 2</w:t>
            </w:r>
            <w:r>
              <w:br/>
            </w:r>
            <w:r>
              <w:rPr>
                <w:rFonts w:ascii="Times New Roman"/>
                <w:b w:val="false"/>
                <w:i w:val="false"/>
                <w:color w:val="000000"/>
                <w:sz w:val="20"/>
              </w:rPr>
              <w:t>
жұмыс күні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2-кесте. Пайдалану нұсқалары. Негізгі үдеріс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2322"/>
        <w:gridCol w:w="3378"/>
        <w:gridCol w:w="29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(барысы, жұмыс ағыны)</w:t>
            </w: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w:t>
            </w:r>
            <w:r>
              <w:br/>
            </w:r>
            <w:r>
              <w:rPr>
                <w:rFonts w:ascii="Times New Roman"/>
                <w:b w:val="false"/>
                <w:i w:val="false"/>
                <w:color w:val="000000"/>
                <w:sz w:val="20"/>
              </w:rPr>
              <w:t>
қызмет</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кеңсесінің</w:t>
            </w:r>
            <w:r>
              <w:br/>
            </w:r>
            <w:r>
              <w:rPr>
                <w:rFonts w:ascii="Times New Roman"/>
                <w:b w:val="false"/>
                <w:i w:val="false"/>
                <w:color w:val="000000"/>
                <w:sz w:val="20"/>
              </w:rPr>
              <w:t>
маманы</w:t>
            </w: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Барлық қажетті</w:t>
            </w:r>
            <w:r>
              <w:br/>
            </w:r>
            <w:r>
              <w:rPr>
                <w:rFonts w:ascii="Times New Roman"/>
                <w:b w:val="false"/>
                <w:i w:val="false"/>
                <w:color w:val="000000"/>
                <w:sz w:val="20"/>
              </w:rPr>
              <w:t>
құжаттардың бар</w:t>
            </w:r>
            <w:r>
              <w:br/>
            </w:r>
            <w:r>
              <w:rPr>
                <w:rFonts w:ascii="Times New Roman"/>
                <w:b w:val="false"/>
                <w:i w:val="false"/>
                <w:color w:val="000000"/>
                <w:sz w:val="20"/>
              </w:rPr>
              <w:t>
болуын тексереді,</w:t>
            </w:r>
            <w:r>
              <w:br/>
            </w:r>
            <w:r>
              <w:rPr>
                <w:rFonts w:ascii="Times New Roman"/>
                <w:b w:val="false"/>
                <w:i w:val="false"/>
                <w:color w:val="000000"/>
                <w:sz w:val="20"/>
              </w:rPr>
              <w:t>
журналда тіркейді,</w:t>
            </w:r>
            <w:r>
              <w:br/>
            </w:r>
            <w:r>
              <w:rPr>
                <w:rFonts w:ascii="Times New Roman"/>
                <w:b w:val="false"/>
                <w:i w:val="false"/>
                <w:color w:val="000000"/>
                <w:sz w:val="20"/>
              </w:rPr>
              <w:t>
өтініш берушіге</w:t>
            </w:r>
            <w:r>
              <w:br/>
            </w:r>
            <w:r>
              <w:rPr>
                <w:rFonts w:ascii="Times New Roman"/>
                <w:b w:val="false"/>
                <w:i w:val="false"/>
                <w:color w:val="000000"/>
                <w:sz w:val="20"/>
              </w:rPr>
              <w:t>
құжаттарды</w:t>
            </w:r>
            <w:r>
              <w:br/>
            </w:r>
            <w:r>
              <w:rPr>
                <w:rFonts w:ascii="Times New Roman"/>
                <w:b w:val="false"/>
                <w:i w:val="false"/>
                <w:color w:val="000000"/>
                <w:sz w:val="20"/>
              </w:rPr>
              <w:t>
қабылдау туралы</w:t>
            </w:r>
            <w:r>
              <w:br/>
            </w:r>
            <w:r>
              <w:rPr>
                <w:rFonts w:ascii="Times New Roman"/>
                <w:b w:val="false"/>
                <w:i w:val="false"/>
                <w:color w:val="000000"/>
                <w:sz w:val="20"/>
              </w:rPr>
              <w:t>
қолхат береді,</w:t>
            </w:r>
            <w:r>
              <w:br/>
            </w:r>
            <w:r>
              <w:rPr>
                <w:rFonts w:ascii="Times New Roman"/>
                <w:b w:val="false"/>
                <w:i w:val="false"/>
                <w:color w:val="000000"/>
                <w:sz w:val="20"/>
              </w:rPr>
              <w:t>
құжаттарды</w:t>
            </w:r>
            <w:r>
              <w:br/>
            </w:r>
            <w:r>
              <w:rPr>
                <w:rFonts w:ascii="Times New Roman"/>
                <w:b w:val="false"/>
                <w:i w:val="false"/>
                <w:color w:val="000000"/>
                <w:sz w:val="20"/>
              </w:rPr>
              <w:t>
жинақтаушы</w:t>
            </w:r>
            <w:r>
              <w:br/>
            </w:r>
            <w:r>
              <w:rPr>
                <w:rFonts w:ascii="Times New Roman"/>
                <w:b w:val="false"/>
                <w:i w:val="false"/>
                <w:color w:val="000000"/>
                <w:sz w:val="20"/>
              </w:rPr>
              <w:t>
Орталықтың</w:t>
            </w:r>
            <w:r>
              <w:br/>
            </w:r>
            <w:r>
              <w:rPr>
                <w:rFonts w:ascii="Times New Roman"/>
                <w:b w:val="false"/>
                <w:i w:val="false"/>
                <w:color w:val="000000"/>
                <w:sz w:val="20"/>
              </w:rPr>
              <w:t>
инспекторына</w:t>
            </w:r>
            <w:r>
              <w:br/>
            </w:r>
            <w:r>
              <w:rPr>
                <w:rFonts w:ascii="Times New Roman"/>
                <w:b w:val="false"/>
                <w:i w:val="false"/>
                <w:color w:val="000000"/>
                <w:sz w:val="20"/>
              </w:rPr>
              <w:t>
жолдайды.</w:t>
            </w:r>
            <w:r>
              <w:br/>
            </w:r>
            <w:r>
              <w:rPr>
                <w:rFonts w:ascii="Times New Roman"/>
                <w:b w:val="false"/>
                <w:i w:val="false"/>
                <w:color w:val="000000"/>
                <w:sz w:val="20"/>
              </w:rPr>
              <w:t>
(30 минут артық</w:t>
            </w:r>
            <w:r>
              <w:br/>
            </w:r>
            <w:r>
              <w:rPr>
                <w:rFonts w:ascii="Times New Roman"/>
                <w:b w:val="false"/>
                <w:i w:val="false"/>
                <w:color w:val="000000"/>
                <w:sz w:val="20"/>
              </w:rPr>
              <w:t>
емес)</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Құжаттарды</w:t>
            </w:r>
            <w:r>
              <w:br/>
            </w:r>
            <w:r>
              <w:rPr>
                <w:rFonts w:ascii="Times New Roman"/>
                <w:b w:val="false"/>
                <w:i w:val="false"/>
                <w:color w:val="000000"/>
                <w:sz w:val="20"/>
              </w:rPr>
              <w:t>
жинауды,</w:t>
            </w:r>
            <w:r>
              <w:br/>
            </w:r>
            <w:r>
              <w:rPr>
                <w:rFonts w:ascii="Times New Roman"/>
                <w:b w:val="false"/>
                <w:i w:val="false"/>
                <w:color w:val="000000"/>
                <w:sz w:val="20"/>
              </w:rPr>
              <w:t>
тізілімін</w:t>
            </w:r>
            <w:r>
              <w:br/>
            </w:r>
            <w:r>
              <w:rPr>
                <w:rFonts w:ascii="Times New Roman"/>
                <w:b w:val="false"/>
                <w:i w:val="false"/>
                <w:color w:val="000000"/>
                <w:sz w:val="20"/>
              </w:rPr>
              <w:t>
құруды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жіберуді</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(күніне</w:t>
            </w:r>
            <w:r>
              <w:br/>
            </w:r>
            <w:r>
              <w:rPr>
                <w:rFonts w:ascii="Times New Roman"/>
                <w:b w:val="false"/>
                <w:i w:val="false"/>
                <w:color w:val="000000"/>
                <w:sz w:val="20"/>
              </w:rPr>
              <w:t>
3 рет)</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іс-әре-</w:t>
            </w:r>
            <w:r>
              <w:br/>
            </w:r>
            <w:r>
              <w:rPr>
                <w:rFonts w:ascii="Times New Roman"/>
                <w:b w:val="false"/>
                <w:i w:val="false"/>
                <w:color w:val="000000"/>
                <w:sz w:val="20"/>
              </w:rPr>
              <w:t>
кет Қоса</w:t>
            </w:r>
            <w:r>
              <w:br/>
            </w:r>
            <w:r>
              <w:rPr>
                <w:rFonts w:ascii="Times New Roman"/>
                <w:b w:val="false"/>
                <w:i w:val="false"/>
                <w:color w:val="000000"/>
                <w:sz w:val="20"/>
              </w:rPr>
              <w:t>
берілген</w:t>
            </w:r>
            <w:r>
              <w:br/>
            </w:r>
            <w:r>
              <w:rPr>
                <w:rFonts w:ascii="Times New Roman"/>
                <w:b w:val="false"/>
                <w:i w:val="false"/>
                <w:color w:val="000000"/>
                <w:sz w:val="20"/>
              </w:rPr>
              <w:t>
құжаттармен</w:t>
            </w:r>
            <w:r>
              <w:br/>
            </w:r>
            <w:r>
              <w:rPr>
                <w:rFonts w:ascii="Times New Roman"/>
                <w:b w:val="false"/>
                <w:i w:val="false"/>
                <w:color w:val="000000"/>
                <w:sz w:val="20"/>
              </w:rPr>
              <w:t>
бірге</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жеткізеді</w:t>
            </w:r>
            <w:r>
              <w:br/>
            </w:r>
            <w:r>
              <w:rPr>
                <w:rFonts w:ascii="Times New Roman"/>
                <w:b w:val="false"/>
                <w:i w:val="false"/>
                <w:color w:val="000000"/>
                <w:sz w:val="20"/>
              </w:rPr>
              <w:t>
(күніне екі</w:t>
            </w:r>
            <w:r>
              <w:br/>
            </w:r>
            <w:r>
              <w:rPr>
                <w:rFonts w:ascii="Times New Roman"/>
                <w:b w:val="false"/>
                <w:i w:val="false"/>
                <w:color w:val="000000"/>
                <w:sz w:val="20"/>
              </w:rPr>
              <w:t>
реттен кем</w:t>
            </w:r>
            <w:r>
              <w:br/>
            </w:r>
            <w:r>
              <w:rPr>
                <w:rFonts w:ascii="Times New Roman"/>
                <w:b w:val="false"/>
                <w:i w:val="false"/>
                <w:color w:val="000000"/>
                <w:sz w:val="20"/>
              </w:rPr>
              <w:t>
емес)</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қабылдайды,</w:t>
            </w:r>
            <w:r>
              <w:br/>
            </w:r>
            <w:r>
              <w:rPr>
                <w:rFonts w:ascii="Times New Roman"/>
                <w:b w:val="false"/>
                <w:i w:val="false"/>
                <w:color w:val="000000"/>
                <w:sz w:val="20"/>
              </w:rPr>
              <w:t>
тіркейді,</w:t>
            </w:r>
            <w:r>
              <w:br/>
            </w:r>
            <w:r>
              <w:rPr>
                <w:rFonts w:ascii="Times New Roman"/>
                <w:b w:val="false"/>
                <w:i w:val="false"/>
                <w:color w:val="000000"/>
                <w:sz w:val="20"/>
              </w:rPr>
              <w:t>
тұтынушыдан</w:t>
            </w:r>
            <w:r>
              <w:br/>
            </w:r>
            <w:r>
              <w:rPr>
                <w:rFonts w:ascii="Times New Roman"/>
                <w:b w:val="false"/>
                <w:i w:val="false"/>
                <w:color w:val="000000"/>
                <w:sz w:val="20"/>
              </w:rPr>
              <w:t>
қабылдау</w:t>
            </w:r>
            <w:r>
              <w:br/>
            </w:r>
            <w:r>
              <w:rPr>
                <w:rFonts w:ascii="Times New Roman"/>
                <w:b w:val="false"/>
                <w:i w:val="false"/>
                <w:color w:val="000000"/>
                <w:sz w:val="20"/>
              </w:rPr>
              <w:t>
кезінде</w:t>
            </w:r>
            <w:r>
              <w:br/>
            </w:r>
            <w:r>
              <w:rPr>
                <w:rFonts w:ascii="Times New Roman"/>
                <w:b w:val="false"/>
                <w:i w:val="false"/>
                <w:color w:val="000000"/>
                <w:sz w:val="20"/>
              </w:rPr>
              <w:t>
өтініш</w:t>
            </w:r>
            <w:r>
              <w:br/>
            </w:r>
            <w:r>
              <w:rPr>
                <w:rFonts w:ascii="Times New Roman"/>
                <w:b w:val="false"/>
                <w:i w:val="false"/>
                <w:color w:val="000000"/>
                <w:sz w:val="20"/>
              </w:rPr>
              <w:t>
берушіге</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береді,</w:t>
            </w:r>
            <w:r>
              <w:br/>
            </w:r>
            <w:r>
              <w:rPr>
                <w:rFonts w:ascii="Times New Roman"/>
                <w:b w:val="false"/>
                <w:i w:val="false"/>
                <w:color w:val="000000"/>
                <w:sz w:val="20"/>
              </w:rPr>
              <w:t>
құжаттарды</w:t>
            </w:r>
            <w:r>
              <w:br/>
            </w:r>
            <w:r>
              <w:rPr>
                <w:rFonts w:ascii="Times New Roman"/>
                <w:b w:val="false"/>
                <w:i w:val="false"/>
                <w:color w:val="000000"/>
                <w:sz w:val="20"/>
              </w:rPr>
              <w:t>
бастыққа</w:t>
            </w:r>
            <w:r>
              <w:br/>
            </w:r>
            <w:r>
              <w:rPr>
                <w:rFonts w:ascii="Times New Roman"/>
                <w:b w:val="false"/>
                <w:i w:val="false"/>
                <w:color w:val="000000"/>
                <w:sz w:val="20"/>
              </w:rPr>
              <w:t>
бұрыштама</w:t>
            </w:r>
            <w:r>
              <w:br/>
            </w:r>
            <w:r>
              <w:rPr>
                <w:rFonts w:ascii="Times New Roman"/>
                <w:b w:val="false"/>
                <w:i w:val="false"/>
                <w:color w:val="000000"/>
                <w:sz w:val="20"/>
              </w:rPr>
              <w:t>
енгізу үшін</w:t>
            </w:r>
            <w:r>
              <w:br/>
            </w:r>
            <w:r>
              <w:rPr>
                <w:rFonts w:ascii="Times New Roman"/>
                <w:b w:val="false"/>
                <w:i w:val="false"/>
                <w:color w:val="000000"/>
                <w:sz w:val="20"/>
              </w:rPr>
              <w:t>
жолдайды.</w:t>
            </w:r>
            <w:r>
              <w:br/>
            </w:r>
            <w:r>
              <w:rPr>
                <w:rFonts w:ascii="Times New Roman"/>
                <w:b w:val="false"/>
                <w:i w:val="false"/>
                <w:color w:val="000000"/>
                <w:sz w:val="20"/>
              </w:rPr>
              <w:t>
(1 сағат)</w:t>
            </w: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 іс-әрекет</w:t>
            </w:r>
            <w:r>
              <w:br/>
            </w:r>
            <w:r>
              <w:rPr>
                <w:rFonts w:ascii="Times New Roman"/>
                <w:b w:val="false"/>
                <w:i w:val="false"/>
                <w:color w:val="000000"/>
                <w:sz w:val="20"/>
              </w:rPr>
              <w:t>
Өтініш берушіге</w:t>
            </w:r>
            <w:r>
              <w:br/>
            </w:r>
            <w:r>
              <w:rPr>
                <w:rFonts w:ascii="Times New Roman"/>
                <w:b w:val="false"/>
                <w:i w:val="false"/>
                <w:color w:val="000000"/>
                <w:sz w:val="20"/>
              </w:rPr>
              <w:t>
актіні (актінің</w:t>
            </w:r>
            <w:r>
              <w:br/>
            </w:r>
            <w:r>
              <w:rPr>
                <w:rFonts w:ascii="Times New Roman"/>
                <w:b w:val="false"/>
                <w:i w:val="false"/>
                <w:color w:val="000000"/>
                <w:sz w:val="20"/>
              </w:rPr>
              <w:t>
түпнұсқасын)</w:t>
            </w:r>
            <w:r>
              <w:br/>
            </w:r>
            <w:r>
              <w:rPr>
                <w:rFonts w:ascii="Times New Roman"/>
                <w:b w:val="false"/>
                <w:i w:val="false"/>
                <w:color w:val="000000"/>
                <w:sz w:val="20"/>
              </w:rPr>
              <w:t>
береді (30 минут</w:t>
            </w:r>
            <w:r>
              <w:br/>
            </w:r>
            <w:r>
              <w:rPr>
                <w:rFonts w:ascii="Times New Roman"/>
                <w:b w:val="false"/>
                <w:i w:val="false"/>
                <w:color w:val="000000"/>
                <w:sz w:val="20"/>
              </w:rPr>
              <w:t>
артық емес)</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бастығы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"Қостанайжер ҒӨО"</w:t>
            </w:r>
            <w:r>
              <w:br/>
            </w:r>
            <w:r>
              <w:rPr>
                <w:rFonts w:ascii="Times New Roman"/>
                <w:b w:val="false"/>
                <w:i w:val="false"/>
                <w:color w:val="000000"/>
                <w:sz w:val="20"/>
              </w:rPr>
              <w:t>
ЕМК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іс-әрекет</w:t>
            </w:r>
            <w:r>
              <w:br/>
            </w:r>
            <w:r>
              <w:rPr>
                <w:rFonts w:ascii="Times New Roman"/>
                <w:b w:val="false"/>
                <w:i w:val="false"/>
                <w:color w:val="000000"/>
                <w:sz w:val="20"/>
              </w:rPr>
              <w:t>
Хат-хабармен</w:t>
            </w:r>
            <w:r>
              <w:br/>
            </w:r>
            <w:r>
              <w:rPr>
                <w:rFonts w:ascii="Times New Roman"/>
                <w:b w:val="false"/>
                <w:i w:val="false"/>
                <w:color w:val="000000"/>
                <w:sz w:val="20"/>
              </w:rPr>
              <w:t>
танысуды,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анықтауды жүзеге</w:t>
            </w:r>
            <w:r>
              <w:br/>
            </w:r>
            <w:r>
              <w:rPr>
                <w:rFonts w:ascii="Times New Roman"/>
                <w:b w:val="false"/>
                <w:i w:val="false"/>
                <w:color w:val="000000"/>
                <w:sz w:val="20"/>
              </w:rPr>
              <w:t>
асырады (1 сағат)</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іс-әрекет)</w:t>
            </w:r>
            <w:r>
              <w:br/>
            </w:r>
            <w:r>
              <w:rPr>
                <w:rFonts w:ascii="Times New Roman"/>
                <w:b w:val="false"/>
                <w:i w:val="false"/>
                <w:color w:val="000000"/>
                <w:sz w:val="20"/>
              </w:rPr>
              <w:t>
Қабылданған</w:t>
            </w:r>
            <w:r>
              <w:br/>
            </w:r>
            <w:r>
              <w:rPr>
                <w:rFonts w:ascii="Times New Roman"/>
                <w:b w:val="false"/>
                <w:i w:val="false"/>
                <w:color w:val="000000"/>
                <w:sz w:val="20"/>
              </w:rPr>
              <w:t>
құжаттарды</w:t>
            </w:r>
            <w:r>
              <w:br/>
            </w:r>
            <w:r>
              <w:rPr>
                <w:rFonts w:ascii="Times New Roman"/>
                <w:b w:val="false"/>
                <w:i w:val="false"/>
                <w:color w:val="000000"/>
                <w:sz w:val="20"/>
              </w:rPr>
              <w:t>
тексеру және</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дайындау үшін</w:t>
            </w:r>
            <w:r>
              <w:br/>
            </w:r>
            <w:r>
              <w:rPr>
                <w:rFonts w:ascii="Times New Roman"/>
                <w:b w:val="false"/>
                <w:i w:val="false"/>
                <w:color w:val="000000"/>
                <w:sz w:val="20"/>
              </w:rPr>
              <w:t>
"Қостанайжер ҒӨО"</w:t>
            </w:r>
            <w:r>
              <w:br/>
            </w:r>
            <w:r>
              <w:rPr>
                <w:rFonts w:ascii="Times New Roman"/>
                <w:b w:val="false"/>
                <w:i w:val="false"/>
                <w:color w:val="000000"/>
                <w:sz w:val="20"/>
              </w:rPr>
              <w:t>
жіберуді жүзеге</w:t>
            </w:r>
            <w:r>
              <w:br/>
            </w:r>
            <w:r>
              <w:rPr>
                <w:rFonts w:ascii="Times New Roman"/>
                <w:b w:val="false"/>
                <w:i w:val="false"/>
                <w:color w:val="000000"/>
                <w:sz w:val="20"/>
              </w:rPr>
              <w:t>
асырады (1 жұмыс</w:t>
            </w:r>
            <w:r>
              <w:br/>
            </w:r>
            <w:r>
              <w:rPr>
                <w:rFonts w:ascii="Times New Roman"/>
                <w:b w:val="false"/>
                <w:i w:val="false"/>
                <w:color w:val="000000"/>
                <w:sz w:val="20"/>
              </w:rPr>
              <w:t>
күн)</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іс-әрекет</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дайындайды және</w:t>
            </w:r>
            <w:r>
              <w:br/>
            </w:r>
            <w:r>
              <w:rPr>
                <w:rFonts w:ascii="Times New Roman"/>
                <w:b w:val="false"/>
                <w:i w:val="false"/>
                <w:color w:val="000000"/>
                <w:sz w:val="20"/>
              </w:rPr>
              <w:t>
уәкілетті органға</w:t>
            </w:r>
            <w:r>
              <w:br/>
            </w:r>
            <w:r>
              <w:rPr>
                <w:rFonts w:ascii="Times New Roman"/>
                <w:b w:val="false"/>
                <w:i w:val="false"/>
                <w:color w:val="000000"/>
                <w:sz w:val="20"/>
              </w:rPr>
              <w:t>
береді (4 жұмыс</w:t>
            </w:r>
            <w:r>
              <w:br/>
            </w:r>
            <w:r>
              <w:rPr>
                <w:rFonts w:ascii="Times New Roman"/>
                <w:b w:val="false"/>
                <w:i w:val="false"/>
                <w:color w:val="000000"/>
                <w:sz w:val="20"/>
              </w:rPr>
              <w:t>
күні ішінде).</w:t>
            </w:r>
            <w:r>
              <w:br/>
            </w:r>
            <w:r>
              <w:rPr>
                <w:rFonts w:ascii="Times New Roman"/>
                <w:b w:val="false"/>
                <w:i w:val="false"/>
                <w:color w:val="000000"/>
                <w:sz w:val="20"/>
              </w:rPr>
              <w:t>
Актінің телнұсқасы</w:t>
            </w:r>
            <w:r>
              <w:br/>
            </w:r>
            <w:r>
              <w:rPr>
                <w:rFonts w:ascii="Times New Roman"/>
                <w:b w:val="false"/>
                <w:i w:val="false"/>
                <w:color w:val="000000"/>
                <w:sz w:val="20"/>
              </w:rPr>
              <w:t>
(2 жұмыс күн)</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іс-әрекет</w:t>
            </w:r>
            <w:r>
              <w:br/>
            </w:r>
            <w:r>
              <w:rPr>
                <w:rFonts w:ascii="Times New Roman"/>
                <w:b w:val="false"/>
                <w:i w:val="false"/>
                <w:color w:val="000000"/>
                <w:sz w:val="20"/>
              </w:rPr>
              <w:t>
Дайындалған</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тексереді,</w:t>
            </w:r>
            <w:r>
              <w:br/>
            </w:r>
            <w:r>
              <w:rPr>
                <w:rFonts w:ascii="Times New Roman"/>
                <w:b w:val="false"/>
                <w:i w:val="false"/>
                <w:color w:val="000000"/>
                <w:sz w:val="20"/>
              </w:rPr>
              <w:t>
басшыға қол</w:t>
            </w:r>
            <w:r>
              <w:br/>
            </w:r>
            <w:r>
              <w:rPr>
                <w:rFonts w:ascii="Times New Roman"/>
                <w:b w:val="false"/>
                <w:i w:val="false"/>
                <w:color w:val="000000"/>
                <w:sz w:val="20"/>
              </w:rPr>
              <w:t>
қойдыртады,</w:t>
            </w:r>
            <w:r>
              <w:br/>
            </w:r>
            <w:r>
              <w:rPr>
                <w:rFonts w:ascii="Times New Roman"/>
                <w:b w:val="false"/>
                <w:i w:val="false"/>
                <w:color w:val="000000"/>
                <w:sz w:val="20"/>
              </w:rPr>
              <w:t>
елтаңбалы мөрмен</w:t>
            </w:r>
            <w:r>
              <w:br/>
            </w:r>
            <w:r>
              <w:rPr>
                <w:rFonts w:ascii="Times New Roman"/>
                <w:b w:val="false"/>
                <w:i w:val="false"/>
                <w:color w:val="000000"/>
                <w:sz w:val="20"/>
              </w:rPr>
              <w:t>
куәландырады,</w:t>
            </w:r>
            <w:r>
              <w:br/>
            </w:r>
            <w:r>
              <w:rPr>
                <w:rFonts w:ascii="Times New Roman"/>
                <w:b w:val="false"/>
                <w:i w:val="false"/>
                <w:color w:val="000000"/>
                <w:sz w:val="20"/>
              </w:rPr>
              <w:t>
актілерді беру</w:t>
            </w:r>
            <w:r>
              <w:br/>
            </w:r>
            <w:r>
              <w:rPr>
                <w:rFonts w:ascii="Times New Roman"/>
                <w:b w:val="false"/>
                <w:i w:val="false"/>
                <w:color w:val="000000"/>
                <w:sz w:val="20"/>
              </w:rPr>
              <w:t>
қітабында</w:t>
            </w:r>
            <w:r>
              <w:br/>
            </w:r>
            <w:r>
              <w:rPr>
                <w:rFonts w:ascii="Times New Roman"/>
                <w:b w:val="false"/>
                <w:i w:val="false"/>
                <w:color w:val="000000"/>
                <w:sz w:val="20"/>
              </w:rPr>
              <w:t>
тіркейді.</w:t>
            </w:r>
            <w:r>
              <w:br/>
            </w:r>
            <w:r>
              <w:rPr>
                <w:rFonts w:ascii="Times New Roman"/>
                <w:b w:val="false"/>
                <w:i w:val="false"/>
                <w:color w:val="000000"/>
                <w:sz w:val="20"/>
              </w:rPr>
              <w:t>
Орталыққа немесе</w:t>
            </w:r>
            <w:r>
              <w:br/>
            </w:r>
            <w:r>
              <w:rPr>
                <w:rFonts w:ascii="Times New Roman"/>
                <w:b w:val="false"/>
                <w:i w:val="false"/>
                <w:color w:val="000000"/>
                <w:sz w:val="20"/>
              </w:rPr>
              <w:t>
тұтынушыға береді</w:t>
            </w:r>
            <w:r>
              <w:br/>
            </w:r>
            <w:r>
              <w:rPr>
                <w:rFonts w:ascii="Times New Roman"/>
                <w:b w:val="false"/>
                <w:i w:val="false"/>
                <w:color w:val="000000"/>
                <w:sz w:val="20"/>
              </w:rPr>
              <w:t>
(1 жұмыс күн)</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3-кесте. Пайдалану нұсқалары. Баламалы үдеріс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3700"/>
        <w:gridCol w:w="37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(барысы, жұмыс ағыны)</w:t>
            </w: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қызмет</w:t>
            </w: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Қажетті құжаттардың</w:t>
            </w:r>
            <w:r>
              <w:br/>
            </w:r>
            <w:r>
              <w:rPr>
                <w:rFonts w:ascii="Times New Roman"/>
                <w:b w:val="false"/>
                <w:i w:val="false"/>
                <w:color w:val="000000"/>
                <w:sz w:val="20"/>
              </w:rPr>
              <w:t>
бар болуын</w:t>
            </w:r>
            <w:r>
              <w:br/>
            </w:r>
            <w:r>
              <w:rPr>
                <w:rFonts w:ascii="Times New Roman"/>
                <w:b w:val="false"/>
                <w:i w:val="false"/>
                <w:color w:val="000000"/>
                <w:sz w:val="20"/>
              </w:rPr>
              <w:t>
тексереді, журналда</w:t>
            </w:r>
            <w:r>
              <w:br/>
            </w:r>
            <w:r>
              <w:rPr>
                <w:rFonts w:ascii="Times New Roman"/>
                <w:b w:val="false"/>
                <w:i w:val="false"/>
                <w:color w:val="000000"/>
                <w:sz w:val="20"/>
              </w:rPr>
              <w:t>
тіркейді, өтініш</w:t>
            </w:r>
            <w:r>
              <w:br/>
            </w:r>
            <w:r>
              <w:rPr>
                <w:rFonts w:ascii="Times New Roman"/>
                <w:b w:val="false"/>
                <w:i w:val="false"/>
                <w:color w:val="000000"/>
                <w:sz w:val="20"/>
              </w:rPr>
              <w:t>
берушіге құжаттарды</w:t>
            </w:r>
            <w:r>
              <w:br/>
            </w:r>
            <w:r>
              <w:rPr>
                <w:rFonts w:ascii="Times New Roman"/>
                <w:b w:val="false"/>
                <w:i w:val="false"/>
                <w:color w:val="000000"/>
                <w:sz w:val="20"/>
              </w:rPr>
              <w:t>
қабылдау туралы</w:t>
            </w:r>
            <w:r>
              <w:br/>
            </w:r>
            <w:r>
              <w:rPr>
                <w:rFonts w:ascii="Times New Roman"/>
                <w:b w:val="false"/>
                <w:i w:val="false"/>
                <w:color w:val="000000"/>
                <w:sz w:val="20"/>
              </w:rPr>
              <w:t>
қолхат береді,</w:t>
            </w:r>
            <w:r>
              <w:br/>
            </w:r>
            <w:r>
              <w:rPr>
                <w:rFonts w:ascii="Times New Roman"/>
                <w:b w:val="false"/>
                <w:i w:val="false"/>
                <w:color w:val="000000"/>
                <w:sz w:val="20"/>
              </w:rPr>
              <w:t>
құжаттарды Орталық-</w:t>
            </w:r>
            <w:r>
              <w:br/>
            </w:r>
            <w:r>
              <w:rPr>
                <w:rFonts w:ascii="Times New Roman"/>
                <w:b w:val="false"/>
                <w:i w:val="false"/>
                <w:color w:val="000000"/>
                <w:sz w:val="20"/>
              </w:rPr>
              <w:t>
тың жинақтаушы</w:t>
            </w:r>
            <w:r>
              <w:br/>
            </w:r>
            <w:r>
              <w:rPr>
                <w:rFonts w:ascii="Times New Roman"/>
                <w:b w:val="false"/>
                <w:i w:val="false"/>
                <w:color w:val="000000"/>
                <w:sz w:val="20"/>
              </w:rPr>
              <w:t>
бөлімінің инспекто-</w:t>
            </w:r>
            <w:r>
              <w:br/>
            </w:r>
            <w:r>
              <w:rPr>
                <w:rFonts w:ascii="Times New Roman"/>
                <w:b w:val="false"/>
                <w:i w:val="false"/>
                <w:color w:val="000000"/>
                <w:sz w:val="20"/>
              </w:rPr>
              <w:t>
рына береді.</w:t>
            </w:r>
            <w:r>
              <w:br/>
            </w:r>
            <w:r>
              <w:rPr>
                <w:rFonts w:ascii="Times New Roman"/>
                <w:b w:val="false"/>
                <w:i w:val="false"/>
                <w:color w:val="000000"/>
                <w:sz w:val="20"/>
              </w:rPr>
              <w:t>
(30 минуттан артық</w:t>
            </w:r>
            <w:r>
              <w:br/>
            </w:r>
            <w:r>
              <w:rPr>
                <w:rFonts w:ascii="Times New Roman"/>
                <w:b w:val="false"/>
                <w:i w:val="false"/>
                <w:color w:val="000000"/>
                <w:sz w:val="20"/>
              </w:rPr>
              <w:t>
емес)</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іс-әрекет</w:t>
            </w:r>
            <w:r>
              <w:br/>
            </w:r>
            <w:r>
              <w:rPr>
                <w:rFonts w:ascii="Times New Roman"/>
                <w:b w:val="false"/>
                <w:i w:val="false"/>
                <w:color w:val="000000"/>
                <w:sz w:val="20"/>
              </w:rPr>
              <w:t>
Құжаттарды жинауды,</w:t>
            </w:r>
            <w:r>
              <w:br/>
            </w:r>
            <w:r>
              <w:rPr>
                <w:rFonts w:ascii="Times New Roman"/>
                <w:b w:val="false"/>
                <w:i w:val="false"/>
                <w:color w:val="000000"/>
                <w:sz w:val="20"/>
              </w:rPr>
              <w:t>
тізілім құруды және</w:t>
            </w:r>
            <w:r>
              <w:br/>
            </w:r>
            <w:r>
              <w:rPr>
                <w:rFonts w:ascii="Times New Roman"/>
                <w:b w:val="false"/>
                <w:i w:val="false"/>
                <w:color w:val="000000"/>
                <w:sz w:val="20"/>
              </w:rPr>
              <w:t>
уәкілетті органға</w:t>
            </w:r>
            <w:r>
              <w:br/>
            </w:r>
            <w:r>
              <w:rPr>
                <w:rFonts w:ascii="Times New Roman"/>
                <w:b w:val="false"/>
                <w:i w:val="false"/>
                <w:color w:val="000000"/>
                <w:sz w:val="20"/>
              </w:rPr>
              <w:t>
жіберуді жүзеге</w:t>
            </w:r>
            <w:r>
              <w:br/>
            </w:r>
            <w:r>
              <w:rPr>
                <w:rFonts w:ascii="Times New Roman"/>
                <w:b w:val="false"/>
                <w:i w:val="false"/>
                <w:color w:val="000000"/>
                <w:sz w:val="20"/>
              </w:rPr>
              <w:t>
асырады (күніне 3</w:t>
            </w:r>
            <w:r>
              <w:br/>
            </w:r>
            <w:r>
              <w:rPr>
                <w:rFonts w:ascii="Times New Roman"/>
                <w:b w:val="false"/>
                <w:i w:val="false"/>
                <w:color w:val="000000"/>
                <w:sz w:val="20"/>
              </w:rPr>
              <w:t>
рет)</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іс-әрекет</w:t>
            </w:r>
            <w:r>
              <w:br/>
            </w:r>
            <w:r>
              <w:rPr>
                <w:rFonts w:ascii="Times New Roman"/>
                <w:b w:val="false"/>
                <w:i w:val="false"/>
                <w:color w:val="000000"/>
                <w:sz w:val="20"/>
              </w:rPr>
              <w:t>
Қоса берілген</w:t>
            </w:r>
            <w:r>
              <w:br/>
            </w:r>
            <w:r>
              <w:rPr>
                <w:rFonts w:ascii="Times New Roman"/>
                <w:b w:val="false"/>
                <w:i w:val="false"/>
                <w:color w:val="000000"/>
                <w:sz w:val="20"/>
              </w:rPr>
              <w:t>
құжаттармен бірге</w:t>
            </w:r>
            <w:r>
              <w:br/>
            </w:r>
            <w:r>
              <w:rPr>
                <w:rFonts w:ascii="Times New Roman"/>
                <w:b w:val="false"/>
                <w:i w:val="false"/>
                <w:color w:val="000000"/>
                <w:sz w:val="20"/>
              </w:rPr>
              <w:t>
өтінішті</w:t>
            </w:r>
            <w:r>
              <w:br/>
            </w:r>
            <w:r>
              <w:rPr>
                <w:rFonts w:ascii="Times New Roman"/>
                <w:b w:val="false"/>
                <w:i w:val="false"/>
                <w:color w:val="000000"/>
                <w:sz w:val="20"/>
              </w:rPr>
              <w:t>
уәкілетті органға</w:t>
            </w:r>
            <w:r>
              <w:br/>
            </w:r>
            <w:r>
              <w:rPr>
                <w:rFonts w:ascii="Times New Roman"/>
                <w:b w:val="false"/>
                <w:i w:val="false"/>
                <w:color w:val="000000"/>
                <w:sz w:val="20"/>
              </w:rPr>
              <w:t>
жеткізеді</w:t>
            </w:r>
            <w:r>
              <w:br/>
            </w:r>
            <w:r>
              <w:rPr>
                <w:rFonts w:ascii="Times New Roman"/>
                <w:b w:val="false"/>
                <w:i w:val="false"/>
                <w:color w:val="000000"/>
                <w:sz w:val="20"/>
              </w:rPr>
              <w:t>
(күніне екі</w:t>
            </w:r>
            <w:r>
              <w:br/>
            </w:r>
            <w:r>
              <w:rPr>
                <w:rFonts w:ascii="Times New Roman"/>
                <w:b w:val="false"/>
                <w:i w:val="false"/>
                <w:color w:val="000000"/>
                <w:sz w:val="20"/>
              </w:rPr>
              <w:t>
реттен кем емес)</w:t>
            </w: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іс-әрекет Өтініш</w:t>
            </w:r>
            <w:r>
              <w:br/>
            </w:r>
            <w:r>
              <w:rPr>
                <w:rFonts w:ascii="Times New Roman"/>
                <w:b w:val="false"/>
                <w:i w:val="false"/>
                <w:color w:val="000000"/>
                <w:sz w:val="20"/>
              </w:rPr>
              <w:t>
берушіге дәлелденген</w:t>
            </w:r>
            <w:r>
              <w:br/>
            </w:r>
            <w:r>
              <w:rPr>
                <w:rFonts w:ascii="Times New Roman"/>
                <w:b w:val="false"/>
                <w:i w:val="false"/>
                <w:color w:val="000000"/>
                <w:sz w:val="20"/>
              </w:rPr>
              <w:t>
бас тартуды береді</w:t>
            </w:r>
            <w:r>
              <w:br/>
            </w:r>
            <w:r>
              <w:rPr>
                <w:rFonts w:ascii="Times New Roman"/>
                <w:b w:val="false"/>
                <w:i w:val="false"/>
                <w:color w:val="000000"/>
                <w:sz w:val="20"/>
              </w:rPr>
              <w:t>
(жұмыс күні ішінде)</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3898"/>
        <w:gridCol w:w="45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(барысы, жұмыс ағыны)</w:t>
            </w: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кеңсесінің бастығы</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 бастығы</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іс-әрекет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қабылдайды,</w:t>
            </w:r>
            <w:r>
              <w:br/>
            </w:r>
            <w:r>
              <w:rPr>
                <w:rFonts w:ascii="Times New Roman"/>
                <w:b w:val="false"/>
                <w:i w:val="false"/>
                <w:color w:val="000000"/>
                <w:sz w:val="20"/>
              </w:rPr>
              <w:t>
тіркейді,</w:t>
            </w:r>
            <w:r>
              <w:br/>
            </w:r>
            <w:r>
              <w:rPr>
                <w:rFonts w:ascii="Times New Roman"/>
                <w:b w:val="false"/>
                <w:i w:val="false"/>
                <w:color w:val="000000"/>
                <w:sz w:val="20"/>
              </w:rPr>
              <w:t>
тұтынушыдан қабылдау</w:t>
            </w:r>
            <w:r>
              <w:br/>
            </w:r>
            <w:r>
              <w:rPr>
                <w:rFonts w:ascii="Times New Roman"/>
                <w:b w:val="false"/>
                <w:i w:val="false"/>
                <w:color w:val="000000"/>
                <w:sz w:val="20"/>
              </w:rPr>
              <w:t>
кезінде өтініш</w:t>
            </w:r>
            <w:r>
              <w:br/>
            </w:r>
            <w:r>
              <w:rPr>
                <w:rFonts w:ascii="Times New Roman"/>
                <w:b w:val="false"/>
                <w:i w:val="false"/>
                <w:color w:val="000000"/>
                <w:sz w:val="20"/>
              </w:rPr>
              <w:t>
берушіден құжаттарды</w:t>
            </w:r>
            <w:r>
              <w:br/>
            </w:r>
            <w:r>
              <w:rPr>
                <w:rFonts w:ascii="Times New Roman"/>
                <w:b w:val="false"/>
                <w:i w:val="false"/>
                <w:color w:val="000000"/>
                <w:sz w:val="20"/>
              </w:rPr>
              <w:t>
қабылдау туралы</w:t>
            </w:r>
            <w:r>
              <w:br/>
            </w:r>
            <w:r>
              <w:rPr>
                <w:rFonts w:ascii="Times New Roman"/>
                <w:b w:val="false"/>
                <w:i w:val="false"/>
                <w:color w:val="000000"/>
                <w:sz w:val="20"/>
              </w:rPr>
              <w:t>
қолхат береді,</w:t>
            </w:r>
            <w:r>
              <w:br/>
            </w:r>
            <w:r>
              <w:rPr>
                <w:rFonts w:ascii="Times New Roman"/>
                <w:b w:val="false"/>
                <w:i w:val="false"/>
                <w:color w:val="000000"/>
                <w:sz w:val="20"/>
              </w:rPr>
              <w:t>
құжаттарды басшыға</w:t>
            </w:r>
            <w:r>
              <w:br/>
            </w:r>
            <w:r>
              <w:rPr>
                <w:rFonts w:ascii="Times New Roman"/>
                <w:b w:val="false"/>
                <w:i w:val="false"/>
                <w:color w:val="000000"/>
                <w:sz w:val="20"/>
              </w:rPr>
              <w:t>
бұрыштама соқтыру</w:t>
            </w:r>
            <w:r>
              <w:br/>
            </w:r>
            <w:r>
              <w:rPr>
                <w:rFonts w:ascii="Times New Roman"/>
                <w:b w:val="false"/>
                <w:i w:val="false"/>
                <w:color w:val="000000"/>
                <w:sz w:val="20"/>
              </w:rPr>
              <w:t>
үшін жолдайды</w:t>
            </w:r>
            <w:r>
              <w:br/>
            </w:r>
            <w:r>
              <w:rPr>
                <w:rFonts w:ascii="Times New Roman"/>
                <w:b w:val="false"/>
                <w:i w:val="false"/>
                <w:color w:val="000000"/>
                <w:sz w:val="20"/>
              </w:rPr>
              <w:t>
(1 сағат)</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іс-әрекет</w:t>
            </w:r>
            <w:r>
              <w:br/>
            </w:r>
            <w:r>
              <w:rPr>
                <w:rFonts w:ascii="Times New Roman"/>
                <w:b w:val="false"/>
                <w:i w:val="false"/>
                <w:color w:val="000000"/>
                <w:sz w:val="20"/>
              </w:rPr>
              <w:t>
Хат-хабармен</w:t>
            </w:r>
            <w:r>
              <w:br/>
            </w:r>
            <w:r>
              <w:rPr>
                <w:rFonts w:ascii="Times New Roman"/>
                <w:b w:val="false"/>
                <w:i w:val="false"/>
                <w:color w:val="000000"/>
                <w:sz w:val="20"/>
              </w:rPr>
              <w:t>
танысуды жүзеге</w:t>
            </w:r>
            <w:r>
              <w:br/>
            </w:r>
            <w:r>
              <w:rPr>
                <w:rFonts w:ascii="Times New Roman"/>
                <w:b w:val="false"/>
                <w:i w:val="false"/>
                <w:color w:val="000000"/>
                <w:sz w:val="20"/>
              </w:rPr>
              <w:t>
асырады,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анықтайды</w:t>
            </w:r>
            <w:r>
              <w:br/>
            </w:r>
            <w:r>
              <w:rPr>
                <w:rFonts w:ascii="Times New Roman"/>
                <w:b w:val="false"/>
                <w:i w:val="false"/>
                <w:color w:val="000000"/>
                <w:sz w:val="20"/>
              </w:rPr>
              <w:t>
(1 сағат)</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іс-әрекет</w:t>
            </w:r>
            <w:r>
              <w:br/>
            </w:r>
            <w:r>
              <w:rPr>
                <w:rFonts w:ascii="Times New Roman"/>
                <w:b w:val="false"/>
                <w:i w:val="false"/>
                <w:color w:val="000000"/>
                <w:sz w:val="20"/>
              </w:rPr>
              <w:t>
Құжаттарды</w:t>
            </w:r>
            <w:r>
              <w:br/>
            </w:r>
            <w:r>
              <w:rPr>
                <w:rFonts w:ascii="Times New Roman"/>
                <w:b w:val="false"/>
                <w:i w:val="false"/>
                <w:color w:val="000000"/>
                <w:sz w:val="20"/>
              </w:rPr>
              <w:t>
қарастырады,</w:t>
            </w:r>
            <w:r>
              <w:br/>
            </w:r>
            <w:r>
              <w:rPr>
                <w:rFonts w:ascii="Times New Roman"/>
                <w:b w:val="false"/>
                <w:i w:val="false"/>
                <w:color w:val="000000"/>
                <w:sz w:val="20"/>
              </w:rPr>
              <w:t>
дәлелденген бас</w:t>
            </w:r>
            <w:r>
              <w:br/>
            </w:r>
            <w:r>
              <w:rPr>
                <w:rFonts w:ascii="Times New Roman"/>
                <w:b w:val="false"/>
                <w:i w:val="false"/>
                <w:color w:val="000000"/>
                <w:sz w:val="20"/>
              </w:rPr>
              <w:t>
тарту дайындайды</w:t>
            </w:r>
            <w:r>
              <w:br/>
            </w:r>
            <w:r>
              <w:rPr>
                <w:rFonts w:ascii="Times New Roman"/>
                <w:b w:val="false"/>
                <w:i w:val="false"/>
                <w:color w:val="000000"/>
                <w:sz w:val="20"/>
              </w:rPr>
              <w:t>
(1 жұмыс күн)</w:t>
            </w: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іс-әрекет</w:t>
            </w:r>
            <w:r>
              <w:br/>
            </w:r>
            <w:r>
              <w:rPr>
                <w:rFonts w:ascii="Times New Roman"/>
                <w:b w:val="false"/>
                <w:i w:val="false"/>
                <w:color w:val="000000"/>
                <w:sz w:val="20"/>
              </w:rPr>
              <w:t>
Дәлелденген бас</w:t>
            </w:r>
            <w:r>
              <w:br/>
            </w:r>
            <w:r>
              <w:rPr>
                <w:rFonts w:ascii="Times New Roman"/>
                <w:b w:val="false"/>
                <w:i w:val="false"/>
                <w:color w:val="000000"/>
                <w:sz w:val="20"/>
              </w:rPr>
              <w:t>
тартуға басшымен</w:t>
            </w:r>
            <w:r>
              <w:br/>
            </w:r>
            <w:r>
              <w:rPr>
                <w:rFonts w:ascii="Times New Roman"/>
                <w:b w:val="false"/>
                <w:i w:val="false"/>
                <w:color w:val="000000"/>
                <w:sz w:val="20"/>
              </w:rPr>
              <w:t>
қол қойдыртады.</w:t>
            </w:r>
            <w:r>
              <w:br/>
            </w:r>
            <w:r>
              <w:rPr>
                <w:rFonts w:ascii="Times New Roman"/>
                <w:b w:val="false"/>
                <w:i w:val="false"/>
                <w:color w:val="000000"/>
                <w:sz w:val="20"/>
              </w:rPr>
              <w:t>
Орталыққа немесе</w:t>
            </w:r>
            <w:r>
              <w:br/>
            </w:r>
            <w:r>
              <w:rPr>
                <w:rFonts w:ascii="Times New Roman"/>
                <w:b w:val="false"/>
                <w:i w:val="false"/>
                <w:color w:val="000000"/>
                <w:sz w:val="20"/>
              </w:rPr>
              <w:t>
тұтынушыға береді</w:t>
            </w:r>
            <w:r>
              <w:br/>
            </w:r>
            <w:r>
              <w:rPr>
                <w:rFonts w:ascii="Times New Roman"/>
                <w:b w:val="false"/>
                <w:i w:val="false"/>
                <w:color w:val="000000"/>
                <w:sz w:val="20"/>
              </w:rPr>
              <w:t>
(1 жұмыс күн)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"Тұрақты жер пайдалану құқығына актілер ресімдеу және беру" </w:t>
            </w:r>
            <w:r>
              <w:br/>
            </w:r>
            <w:r>
              <w:rPr>
                <w:rFonts w:ascii="Times New Roman"/>
                <w:b w:val="false"/>
                <w:i w:val="false"/>
                <w:color w:val="000000"/>
                <w:sz w:val="20"/>
              </w:rPr>
              <w:t>мемлекеттік қызмет көрсету регламентіне 2-қосымша</w:t>
            </w:r>
          </w:p>
        </w:tc>
      </w:tr>
    </w:tbl>
    <w:p>
      <w:pPr>
        <w:spacing w:after="0"/>
        <w:ind w:left="0"/>
        <w:jc w:val="left"/>
      </w:pPr>
      <w:r>
        <w:rPr>
          <w:rFonts w:ascii="Times New Roman"/>
          <w:b/>
          <w:i w:val="false"/>
          <w:color w:val="000000"/>
        </w:rPr>
        <w:t xml:space="preserve"> Мемлекеттік қызметті көрсету үдерісі</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2012 жылғы 19 қазандағы</w:t>
            </w:r>
            <w:r>
              <w:br/>
            </w:r>
            <w:r>
              <w:rPr>
                <w:rFonts w:ascii="Times New Roman"/>
                <w:b w:val="false"/>
                <w:i w:val="false"/>
                <w:color w:val="000000"/>
                <w:sz w:val="20"/>
              </w:rPr>
              <w:t>№ 457 қаулысымен бекітілді</w:t>
            </w:r>
          </w:p>
        </w:tc>
      </w:tr>
    </w:tbl>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жер пайдалану (жалдау) құқығына актілерді ресімдеу</w:t>
      </w:r>
      <w:r>
        <w:br/>
      </w:r>
      <w:r>
        <w:rPr>
          <w:rFonts w:ascii="Times New Roman"/>
          <w:b/>
          <w:i w:val="false"/>
          <w:color w:val="000000"/>
        </w:rPr>
        <w:t>және беру" мемлекеттік қызмет көрсету регламенті</w:t>
      </w:r>
    </w:p>
    <w:bookmarkStart w:name="z211" w:id="10"/>
    <w:p>
      <w:pPr>
        <w:spacing w:after="0"/>
        <w:ind w:left="0"/>
        <w:jc w:val="left"/>
      </w:pPr>
      <w:r>
        <w:rPr>
          <w:rFonts w:ascii="Times New Roman"/>
          <w:b/>
          <w:i w:val="false"/>
          <w:color w:val="000000"/>
        </w:rPr>
        <w:t xml:space="preserve"> 1. Негізгі түсініктер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Осы "Уақытша өтеулі (ұзақ мерзімді, қысқа мерзімді) жер пайдалану (жалдау) құқығына актілерді ресімдеу және беру" мемлекеттік қызмет көрсету регламентінде (бұдан әрі – Регламент) мынадай негізгі түсініктер қолданылады:</w:t>
      </w:r>
      <w:r>
        <w:br/>
      </w:r>
      <w:r>
        <w:rPr>
          <w:rFonts w:ascii="Times New Roman"/>
          <w:b w:val="false"/>
          <w:i w:val="false"/>
          <w:color w:val="000000"/>
          <w:sz w:val="28"/>
        </w:rPr>
        <w:t>
      </w:t>
      </w:r>
      <w:r>
        <w:rPr>
          <w:rFonts w:ascii="Times New Roman"/>
          <w:b w:val="false"/>
          <w:i w:val="false"/>
          <w:color w:val="000000"/>
          <w:sz w:val="28"/>
        </w:rPr>
        <w:t>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r>
        <w:br/>
      </w:r>
      <w:r>
        <w:rPr>
          <w:rFonts w:ascii="Times New Roman"/>
          <w:b w:val="false"/>
          <w:i w:val="false"/>
          <w:color w:val="000000"/>
          <w:sz w:val="28"/>
        </w:rPr>
        <w:t>
      </w:t>
      </w:r>
      <w:r>
        <w:rPr>
          <w:rFonts w:ascii="Times New Roman"/>
          <w:b w:val="false"/>
          <w:i w:val="false"/>
          <w:color w:val="000000"/>
          <w:sz w:val="28"/>
        </w:rPr>
        <w:t xml:space="preserve">жер учаскесі – Қазақстан Республикасының 2003 жылғы 20 маусымдағы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w:t>
      </w:r>
      <w:r>
        <w:rPr>
          <w:rFonts w:ascii="Times New Roman"/>
          <w:b w:val="false"/>
          <w:i w:val="false"/>
          <w:color w:val="000000"/>
          <w:sz w:val="28"/>
        </w:rPr>
        <w:t>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 құрамдарның) басталғанын растайтын құжат, оның iшiнде шарттар, соттардың шешiмдерi, атқарушы органдардың құқықтық актiлерi, мұрагерлiкке құқық туралы куәлiк, меншiк құқығымен жер учаскесiне иеленген немесе уақытша өтеулi жер пайдалану (жалдау) құқығын сатып алған мемлекеттiк емес заңды тұлғаларды қайта ұйымдастыру кезiндегi табыстау актiсi немесе бөлу балансы;</w:t>
      </w:r>
      <w:r>
        <w:br/>
      </w:r>
      <w:r>
        <w:rPr>
          <w:rFonts w:ascii="Times New Roman"/>
          <w:b w:val="false"/>
          <w:i w:val="false"/>
          <w:color w:val="000000"/>
          <w:sz w:val="28"/>
        </w:rPr>
        <w:t>
      </w:t>
      </w:r>
      <w:r>
        <w:rPr>
          <w:rFonts w:ascii="Times New Roman"/>
          <w:b w:val="false"/>
          <w:i w:val="false"/>
          <w:color w:val="000000"/>
          <w:sz w:val="28"/>
        </w:rPr>
        <w:t>жер қатынастары жөніндегі уәкiлеттi орган - жер қатынастары саласындағы функцияларды жүзеге асыратын облыстың, ауданның (облыстық маңызы бар қаланың) жергiлiктi атқарушы органдарының құрылымдық бөлiмшесi.</w:t>
      </w:r>
      <w:r>
        <w:br/>
      </w:r>
      <w:r>
        <w:rPr>
          <w:rFonts w:ascii="Times New Roman"/>
          <w:b w:val="false"/>
          <w:i w:val="false"/>
          <w:color w:val="000000"/>
          <w:sz w:val="28"/>
        </w:rPr>
        <w:t>
</w:t>
      </w:r>
    </w:p>
    <w:bookmarkStart w:name="z217" w:id="11"/>
    <w:p>
      <w:pPr>
        <w:spacing w:after="0"/>
        <w:ind w:left="0"/>
        <w:jc w:val="left"/>
      </w:pPr>
      <w:r>
        <w:rPr>
          <w:rFonts w:ascii="Times New Roman"/>
          <w:b/>
          <w:i w:val="false"/>
          <w:color w:val="000000"/>
        </w:rPr>
        <w:t xml:space="preserve"> 2. Жалпы ережелер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Осы Регламент "Мемлекеттiк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Үкiметiнiң 2010 жылғы 17 ақпандағы </w:t>
      </w:r>
      <w:r>
        <w:rPr>
          <w:rFonts w:ascii="Times New Roman"/>
          <w:b w:val="false"/>
          <w:i w:val="false"/>
          <w:color w:val="000000"/>
          <w:sz w:val="28"/>
        </w:rPr>
        <w:t>№ 102</w:t>
      </w:r>
      <w:r>
        <w:rPr>
          <w:rFonts w:ascii="Times New Roman"/>
          <w:b w:val="false"/>
          <w:i w:val="false"/>
          <w:color w:val="000000"/>
          <w:sz w:val="28"/>
        </w:rPr>
        <w:t xml:space="preserve"> қаулысымен бекітілген "Уақытша өтеулі (ұзақ мерзімді, қысқа мерзімді) жер пайдалану (жалдау) құқығына актілерді ресімдеу және беру" мемлекеттік қызметі стандартын (бұдан әрі – Стандарт) сақтауды қамтамасыз етуге талаптарды белгілейді.</w:t>
      </w:r>
      <w:r>
        <w:br/>
      </w:r>
      <w:r>
        <w:rPr>
          <w:rFonts w:ascii="Times New Roman"/>
          <w:b w:val="false"/>
          <w:i w:val="false"/>
          <w:color w:val="000000"/>
          <w:sz w:val="28"/>
        </w:rPr>
        <w:t>
      </w:t>
      </w:r>
      <w:r>
        <w:rPr>
          <w:rFonts w:ascii="Times New Roman"/>
          <w:b w:val="false"/>
          <w:i w:val="false"/>
          <w:color w:val="000000"/>
          <w:sz w:val="28"/>
        </w:rPr>
        <w:t xml:space="preserve">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 тізбесі көрсетілген жер қатынастары саласындағы функцияларды жүзеге асыратын облыстың, облыстық маңызы бар қаланың және аудандардың жергiлiктi атқарушы органдарының құрылымдық бөлiмшелерiмен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xml:space="preserve">Мемлекеттік қызмет жер учаскесінің орналасқан жері бойынша баламалы негізде тізбесі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жүзеге асырылуы мүмкін.</w:t>
      </w:r>
      <w:r>
        <w:br/>
      </w:r>
      <w:r>
        <w:rPr>
          <w:rFonts w:ascii="Times New Roman"/>
          <w:b w:val="false"/>
          <w:i w:val="false"/>
          <w:color w:val="000000"/>
          <w:sz w:val="28"/>
        </w:rPr>
        <w:t>
      </w:t>
      </w:r>
      <w:r>
        <w:rPr>
          <w:rFonts w:ascii="Times New Roman"/>
          <w:b w:val="false"/>
          <w:i w:val="false"/>
          <w:color w:val="000000"/>
          <w:sz w:val="28"/>
        </w:rPr>
        <w:t>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4. Мемлекеттік қызмет Қазақстан Республикасының 2003 жылғы 20 маусымдағы Жер кодексінің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43-баптарының</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Үкiметiнiң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5.Көрсетілетін мемлекеттiк қызметтің аяқталу түрі қағаз тасымалдағыштағы актіні немесе уақытша өтеулi (ұзақ мерзiмдi, қысқа мерзiмдi) жер пайдалану (жалдау) құқығына актiнiң түпнұсқасын беру немесе қызмет көрсетуден бас тарту себебi жазбаша түрде көрсетiлген бас тарту туралы дәлелденген жауап беру болып табылады.</w:t>
      </w:r>
      <w:r>
        <w:br/>
      </w:r>
      <w:r>
        <w:rPr>
          <w:rFonts w:ascii="Times New Roman"/>
          <w:b w:val="false"/>
          <w:i w:val="false"/>
          <w:color w:val="000000"/>
          <w:sz w:val="28"/>
        </w:rPr>
        <w:t>
      </w:t>
      </w:r>
      <w:r>
        <w:rPr>
          <w:rFonts w:ascii="Times New Roman"/>
          <w:b w:val="false"/>
          <w:i w:val="false"/>
          <w:color w:val="000000"/>
          <w:sz w:val="28"/>
        </w:rPr>
        <w:t>6. Мемлекеттiк қызметтi жер учаскесiнiң орналасқан жерi бойынша уақытша өтеулі (ұзақ мерзімді, қысқа мерзімді )жер пайдалану құқығына актi дайындайтын кәсіпорынның шаруашылық жүргізу құқығындағы Қостанай еншілес мемлекеттік кәсіпорны (Қостанайжер ҒӨО) (бұдан әрi – "Қостанайжер ҒӨО" ЕМК) қатысуымен көрсетіледі.</w:t>
      </w:r>
      <w:r>
        <w:br/>
      </w:r>
      <w:r>
        <w:rPr>
          <w:rFonts w:ascii="Times New Roman"/>
          <w:b w:val="false"/>
          <w:i w:val="false"/>
          <w:color w:val="000000"/>
          <w:sz w:val="28"/>
        </w:rPr>
        <w:t>
</w:t>
      </w:r>
    </w:p>
    <w:bookmarkStart w:name="z226" w:id="1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тәртібіне қойылатын талаптар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демалыс және мереке күндерiн қоспағанда, аптасына бес жұмыс</w:t>
      </w:r>
      <w:r>
        <w:br/>
      </w:r>
      <w:r>
        <w:rPr>
          <w:rFonts w:ascii="Times New Roman"/>
          <w:b w:val="false"/>
          <w:i w:val="false"/>
          <w:color w:val="000000"/>
          <w:sz w:val="28"/>
        </w:rPr>
        <w:t>
      күнi, сағат 13.00-ден 14.00-ге дейiнгi түскi үзiлiспен сағат 9.00-ден 18.00-ге дейiн көрсетiледi. Құжаттарды қабылдау кезекке тұру</w:t>
      </w:r>
      <w:r>
        <w:br/>
      </w:r>
      <w:r>
        <w:rPr>
          <w:rFonts w:ascii="Times New Roman"/>
          <w:b w:val="false"/>
          <w:i w:val="false"/>
          <w:color w:val="000000"/>
          <w:sz w:val="28"/>
        </w:rPr>
        <w:t>
      тәртiбiмен алдын 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xml:space="preserve">Орталыққа өтініш білдірген кезде: </w:t>
      </w:r>
      <w:r>
        <w:br/>
      </w:r>
      <w:r>
        <w:rPr>
          <w:rFonts w:ascii="Times New Roman"/>
          <w:b w:val="false"/>
          <w:i w:val="false"/>
          <w:color w:val="000000"/>
          <w:sz w:val="28"/>
        </w:rPr>
        <w:t>
      </w:t>
      </w:r>
      <w:r>
        <w:rPr>
          <w:rFonts w:ascii="Times New Roman"/>
          <w:b w:val="false"/>
          <w:i w:val="false"/>
          <w:color w:val="000000"/>
          <w:sz w:val="28"/>
        </w:rPr>
        <w:t>жексенбi және мереке күндерiн қоспағанда, аптасына алты жұмыс</w:t>
      </w:r>
      <w:r>
        <w:br/>
      </w:r>
      <w:r>
        <w:rPr>
          <w:rFonts w:ascii="Times New Roman"/>
          <w:b w:val="false"/>
          <w:i w:val="false"/>
          <w:color w:val="000000"/>
          <w:sz w:val="28"/>
        </w:rPr>
        <w:t>
      күнi, белгiленген жұмыс кестесiне сәйкес түскi үзiлiссiз сағат 9.00-ден сағат 20.00-ге дейiн көрсетiледi, филиалдар мен өкiлдiктер үшiн сағат 13.00-ден 14.00-ге дейiнгi түскi үзiлiспен сағат 9.00-ден сағат 19.00-ге дейiнгi жұмыс кестесi белгiленедi. Құжаттарды қабылдау "электрондық" кезекке тұру тәртiбiмен алдын 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xml:space="preserve">Мемлекеттiк қызмет ақылы негiзде көрсетiледi, уәкiлеттi органға немесе Орталыққа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мөлшерде уақытша өтеулі (ұзақ мерзімді, қысқа мерзімді) жер пайдалану (жалдау) құқығына актiнi дайындағаны үшiн қызмет ақысын төлегенi туралы құжатты (түбiртектi) бередi.</w:t>
      </w:r>
      <w:r>
        <w:br/>
      </w:r>
      <w:r>
        <w:rPr>
          <w:rFonts w:ascii="Times New Roman"/>
          <w:b w:val="false"/>
          <w:i w:val="false"/>
          <w:color w:val="000000"/>
          <w:sz w:val="28"/>
        </w:rPr>
        <w:t>
      </w:t>
      </w:r>
      <w:r>
        <w:rPr>
          <w:rFonts w:ascii="Times New Roman"/>
          <w:b w:val="false"/>
          <w:i w:val="false"/>
          <w:color w:val="000000"/>
          <w:sz w:val="28"/>
        </w:rPr>
        <w:t>Уақытша өтеулi (ұзақ мерзiмдi, қысқа мерзiмдi) жер пайдалану (жалдау) құқығына актiнi дайындау үшiн ақы төлеу қолма қол немесе</w:t>
      </w:r>
      <w:r>
        <w:br/>
      </w:r>
      <w:r>
        <w:rPr>
          <w:rFonts w:ascii="Times New Roman"/>
          <w:b w:val="false"/>
          <w:i w:val="false"/>
          <w:color w:val="000000"/>
          <w:sz w:val="28"/>
        </w:rPr>
        <w:t>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төлемнiң мөлшерi мен уақытын растайтын төлем құжатын бередi.</w:t>
      </w:r>
      <w:r>
        <w:br/>
      </w:r>
      <w:r>
        <w:rPr>
          <w:rFonts w:ascii="Times New Roman"/>
          <w:b w:val="false"/>
          <w:i w:val="false"/>
          <w:color w:val="000000"/>
          <w:sz w:val="28"/>
        </w:rPr>
        <w:t>
      </w:t>
      </w:r>
      <w:r>
        <w:rPr>
          <w:rFonts w:ascii="Times New Roman"/>
          <w:b w:val="false"/>
          <w:i w:val="false"/>
          <w:color w:val="000000"/>
          <w:sz w:val="28"/>
        </w:rPr>
        <w:t xml:space="preserve">8. Мемлекеттiк қызмет көрсету тәртiбi туралы толық ақпарат тiзбесi осы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көрсетiлген мемлекеттiк қызмет көрсету орындарындағы стендiлерде, интернет-ресурста (</w:t>
      </w:r>
      <w:r>
        <w:rPr>
          <w:rFonts w:ascii="Times New Roman"/>
          <w:b w:val="false"/>
          <w:i w:val="false"/>
          <w:color w:val="000000"/>
          <w:sz w:val="28"/>
          <w:u w:val="single"/>
        </w:rPr>
        <w:t>www.egov.кz</w:t>
      </w:r>
      <w:r>
        <w:rPr>
          <w:rFonts w:ascii="Times New Roman"/>
          <w:b w:val="false"/>
          <w:i w:val="false"/>
          <w:color w:val="000000"/>
          <w:sz w:val="28"/>
        </w:rPr>
        <w:t xml:space="preserve">, </w:t>
      </w:r>
      <w:r>
        <w:rPr>
          <w:rFonts w:ascii="Times New Roman"/>
          <w:b w:val="false"/>
          <w:i w:val="false"/>
          <w:color w:val="000000"/>
          <w:sz w:val="28"/>
          <w:u w:val="single"/>
        </w:rPr>
        <w:t>www.edv-kost.кz</w:t>
      </w:r>
      <w:r>
        <w:rPr>
          <w:rFonts w:ascii="Times New Roman"/>
          <w:b w:val="false"/>
          <w:i w:val="false"/>
          <w:color w:val="000000"/>
          <w:sz w:val="28"/>
        </w:rPr>
        <w:t>) орналастырылады.</w:t>
      </w:r>
      <w:r>
        <w:br/>
      </w:r>
      <w:r>
        <w:rPr>
          <w:rFonts w:ascii="Times New Roman"/>
          <w:b w:val="false"/>
          <w:i w:val="false"/>
          <w:color w:val="000000"/>
          <w:sz w:val="28"/>
        </w:rPr>
        <w:t>
      </w:t>
      </w:r>
      <w:r>
        <w:rPr>
          <w:rFonts w:ascii="Times New Roman"/>
          <w:b w:val="false"/>
          <w:i w:val="false"/>
          <w:color w:val="000000"/>
          <w:sz w:val="28"/>
        </w:rPr>
        <w:t xml:space="preserve">9. Мемлекеттiк қызметтi алу үшiн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 жер учаскесіния орналасқан жерi бойынша уәкiлеттi органға немесе Орталыққа тапсырылады.</w:t>
      </w:r>
      <w:r>
        <w:br/>
      </w:r>
      <w:r>
        <w:rPr>
          <w:rFonts w:ascii="Times New Roman"/>
          <w:b w:val="false"/>
          <w:i w:val="false"/>
          <w:color w:val="000000"/>
          <w:sz w:val="28"/>
        </w:rPr>
        <w:t>
      </w:t>
      </w:r>
      <w:r>
        <w:rPr>
          <w:rFonts w:ascii="Times New Roman"/>
          <w:b w:val="false"/>
          <w:i w:val="false"/>
          <w:color w:val="000000"/>
          <w:sz w:val="28"/>
        </w:rPr>
        <w:t>Мемлекеттік қызметті алу үшін тұтынушыдан өтінішті алған сәттен бастап мемлекеттік қызметтің нәтижесін берген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1) тұтынушы Орталыққа немесе уәкілетті органға актіні (актінің түпнұсқасын) беру туралы өтінішті береді;</w:t>
      </w:r>
      <w:r>
        <w:br/>
      </w:r>
      <w:r>
        <w:rPr>
          <w:rFonts w:ascii="Times New Roman"/>
          <w:b w:val="false"/>
          <w:i w:val="false"/>
          <w:color w:val="000000"/>
          <w:sz w:val="28"/>
        </w:rPr>
        <w:t>
      </w:t>
      </w:r>
      <w:r>
        <w:rPr>
          <w:rFonts w:ascii="Times New Roman"/>
          <w:b w:val="false"/>
          <w:i w:val="false"/>
          <w:color w:val="000000"/>
          <w:sz w:val="28"/>
        </w:rPr>
        <w:t>2) Орталықтың инспекторы барлық қажетті құжаттардың бар балуын тексереді, журналға тіркейді және құжаттарды жинақтаушы бөлімінің инспекторына құжаттарды береді;</w:t>
      </w:r>
      <w:r>
        <w:br/>
      </w:r>
      <w:r>
        <w:rPr>
          <w:rFonts w:ascii="Times New Roman"/>
          <w:b w:val="false"/>
          <w:i w:val="false"/>
          <w:color w:val="000000"/>
          <w:sz w:val="28"/>
        </w:rPr>
        <w:t>
      </w:t>
      </w:r>
      <w:r>
        <w:rPr>
          <w:rFonts w:ascii="Times New Roman"/>
          <w:b w:val="false"/>
          <w:i w:val="false"/>
          <w:color w:val="000000"/>
          <w:sz w:val="28"/>
        </w:rPr>
        <w:t>3) Орталықтың жинақтаушы бөлімінің инспекторы барлық берілетін құжаттардың бар балуын тексереді және оларды курьерлік қызметке береді;</w:t>
      </w:r>
      <w:r>
        <w:br/>
      </w:r>
      <w:r>
        <w:rPr>
          <w:rFonts w:ascii="Times New Roman"/>
          <w:b w:val="false"/>
          <w:i w:val="false"/>
          <w:color w:val="000000"/>
          <w:sz w:val="28"/>
        </w:rPr>
        <w:t>
      </w:t>
      </w:r>
      <w:r>
        <w:rPr>
          <w:rFonts w:ascii="Times New Roman"/>
          <w:b w:val="false"/>
          <w:i w:val="false"/>
          <w:color w:val="000000"/>
          <w:sz w:val="28"/>
        </w:rPr>
        <w:t>4) курьерлік қызмет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5) уәкілетті органның кеңсесінің маманы құжаттарды қабылдайды және тіркейді;</w:t>
      </w:r>
      <w:r>
        <w:br/>
      </w:r>
      <w:r>
        <w:rPr>
          <w:rFonts w:ascii="Times New Roman"/>
          <w:b w:val="false"/>
          <w:i w:val="false"/>
          <w:color w:val="000000"/>
          <w:sz w:val="28"/>
        </w:rPr>
        <w:t>
      </w:t>
      </w:r>
      <w:r>
        <w:rPr>
          <w:rFonts w:ascii="Times New Roman"/>
          <w:b w:val="false"/>
          <w:i w:val="false"/>
          <w:color w:val="000000"/>
          <w:sz w:val="28"/>
        </w:rPr>
        <w:t>6) уәкілетті органның бастығы жауапты орындаушыны белгілейді;</w:t>
      </w:r>
      <w:r>
        <w:br/>
      </w:r>
      <w:r>
        <w:rPr>
          <w:rFonts w:ascii="Times New Roman"/>
          <w:b w:val="false"/>
          <w:i w:val="false"/>
          <w:color w:val="000000"/>
          <w:sz w:val="28"/>
        </w:rPr>
        <w:t>
      </w:t>
      </w:r>
      <w:r>
        <w:rPr>
          <w:rFonts w:ascii="Times New Roman"/>
          <w:b w:val="false"/>
          <w:i w:val="false"/>
          <w:color w:val="000000"/>
          <w:sz w:val="28"/>
        </w:rPr>
        <w:t>7) уәкілетті органның жауапты орындаушысы қабылданған құжаттарды тексереді, дәлелденген бас тарту немесе мемлекеттік қызмет көрсетуді тоқтату жөнінде жазбаша ескертпе хат дайындайды немесе акт (актінің телнұсқасын) дайындау үшін мамандандырылған кәсіпорынға құжаттарды жібереді;</w:t>
      </w:r>
      <w:r>
        <w:br/>
      </w:r>
      <w:r>
        <w:rPr>
          <w:rFonts w:ascii="Times New Roman"/>
          <w:b w:val="false"/>
          <w:i w:val="false"/>
          <w:color w:val="000000"/>
          <w:sz w:val="28"/>
        </w:rPr>
        <w:t>
      </w:t>
      </w:r>
      <w:r>
        <w:rPr>
          <w:rFonts w:ascii="Times New Roman"/>
          <w:b w:val="false"/>
          <w:i w:val="false"/>
          <w:color w:val="000000"/>
          <w:sz w:val="28"/>
        </w:rPr>
        <w:t>8) "Қостанайжер ҒӨО" ЕМК жауапты орындаушысы актіні (актінің телнұсқасын) дайындап уәкілетті органға береді;</w:t>
      </w:r>
      <w:r>
        <w:br/>
      </w:r>
      <w:r>
        <w:rPr>
          <w:rFonts w:ascii="Times New Roman"/>
          <w:b w:val="false"/>
          <w:i w:val="false"/>
          <w:color w:val="000000"/>
          <w:sz w:val="28"/>
        </w:rPr>
        <w:t>
      </w:t>
      </w:r>
      <w:r>
        <w:rPr>
          <w:rFonts w:ascii="Times New Roman"/>
          <w:b w:val="false"/>
          <w:i w:val="false"/>
          <w:color w:val="000000"/>
          <w:sz w:val="28"/>
        </w:rPr>
        <w:t>9) уәкілетті органның жауапты орындаушысы актіге (актінің телнұсқасына) бастықтың қолын қойдыртып, елтаңба мөрмен куәландырып, актілерді беру кітабында тіркейді және Орталыққа жібереді немесе тұтынушыға береді, не болмаса бастыққа себепті бас тартуға немесе мемлекеттік қызмет көрсетуді тоқтату туралы хабарламаға қол қойдыртады және Орталыққа жібереді немесе тұтынушыға береді;</w:t>
      </w:r>
      <w:r>
        <w:br/>
      </w:r>
      <w:r>
        <w:rPr>
          <w:rFonts w:ascii="Times New Roman"/>
          <w:b w:val="false"/>
          <w:i w:val="false"/>
          <w:color w:val="000000"/>
          <w:sz w:val="28"/>
        </w:rPr>
        <w:t>
      </w:t>
      </w:r>
      <w:r>
        <w:rPr>
          <w:rFonts w:ascii="Times New Roman"/>
          <w:b w:val="false"/>
          <w:i w:val="false"/>
          <w:color w:val="000000"/>
          <w:sz w:val="28"/>
        </w:rPr>
        <w:t>10) Орталықтың инспекторы өтініш берушіге актіні (актінің түпнұсқасын), немесе себепті бас тартуды, немесе мемлекеттік қызмет көрсетуді тоқтату туралы жазбаша ескертуді ұсынады.</w:t>
      </w:r>
      <w:r>
        <w:br/>
      </w:r>
      <w:r>
        <w:rPr>
          <w:rFonts w:ascii="Times New Roman"/>
          <w:b w:val="false"/>
          <w:i w:val="false"/>
          <w:color w:val="000000"/>
          <w:sz w:val="28"/>
        </w:rPr>
        <w:t>
      </w:t>
      </w:r>
      <w:r>
        <w:rPr>
          <w:rFonts w:ascii="Times New Roman"/>
          <w:b w:val="false"/>
          <w:i w:val="false"/>
          <w:color w:val="000000"/>
          <w:sz w:val="28"/>
        </w:rPr>
        <w:t>10.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xml:space="preserve">1) тұтынушы Регламентінің </w:t>
      </w:r>
      <w:r>
        <w:rPr>
          <w:rFonts w:ascii="Times New Roman"/>
          <w:b w:val="false"/>
          <w:i w:val="false"/>
          <w:color w:val="000000"/>
          <w:sz w:val="28"/>
        </w:rPr>
        <w:t>14-тармағында</w:t>
      </w:r>
      <w:r>
        <w:rPr>
          <w:rFonts w:ascii="Times New Roman"/>
          <w:b w:val="false"/>
          <w:i w:val="false"/>
          <w:color w:val="000000"/>
          <w:sz w:val="28"/>
        </w:rPr>
        <w:t xml:space="preserve"> айқындалғані қажеттi құжаттарды тапсырған сәттен бастап мемлекеттiк қызмет көрсету мерзiмдері:</w:t>
      </w:r>
      <w:r>
        <w:br/>
      </w:r>
      <w:r>
        <w:rPr>
          <w:rFonts w:ascii="Times New Roman"/>
          <w:b w:val="false"/>
          <w:i w:val="false"/>
          <w:color w:val="000000"/>
          <w:sz w:val="28"/>
        </w:rPr>
        <w:t>
      </w:t>
      </w:r>
      <w:r>
        <w:rPr>
          <w:rFonts w:ascii="Times New Roman"/>
          <w:b w:val="false"/>
          <w:i w:val="false"/>
          <w:color w:val="000000"/>
          <w:sz w:val="28"/>
        </w:rPr>
        <w:t>уәкiлеттi органға өтiнiш бiлдiрген кезде – 4 жұмыс күнi ішінде, уақытша өтеулi (ұзақ мерзiмдi, қысқа мерзiмдi) жер пайдалану (жалдау) құқығына арналған актiнiң телнұсқасын берген кезде 2 жұмыс күнi ішінде;</w:t>
      </w:r>
      <w:r>
        <w:br/>
      </w:r>
      <w:r>
        <w:rPr>
          <w:rFonts w:ascii="Times New Roman"/>
          <w:b w:val="false"/>
          <w:i w:val="false"/>
          <w:color w:val="000000"/>
          <w:sz w:val="28"/>
        </w:rPr>
        <w:t>
      </w:t>
      </w:r>
      <w:r>
        <w:rPr>
          <w:rFonts w:ascii="Times New Roman"/>
          <w:b w:val="false"/>
          <w:i w:val="false"/>
          <w:color w:val="000000"/>
          <w:sz w:val="28"/>
        </w:rPr>
        <w:t>Орталыққа өтiнiш бiлдiрген кезде – уәкiлеттi органға қажетті құжаттар келіп түскен күннен бастап 4 жұмыс күнi ішінде, уақытша өтеулi (ұзақ мерзiмдi, қысқа мерзiмдi) жер пайдалану (жалдау) құқығына арналған актiнiң телнұсқасын берген кезде 2 жұмыс күнi ішінде;</w:t>
      </w:r>
      <w:r>
        <w:br/>
      </w:r>
      <w:r>
        <w:rPr>
          <w:rFonts w:ascii="Times New Roman"/>
          <w:b w:val="false"/>
          <w:i w:val="false"/>
          <w:color w:val="000000"/>
          <w:sz w:val="28"/>
        </w:rPr>
        <w:t>
      </w:t>
      </w:r>
      <w:r>
        <w:rPr>
          <w:rFonts w:ascii="Times New Roman"/>
          <w:b w:val="false"/>
          <w:i w:val="false"/>
          <w:color w:val="000000"/>
          <w:sz w:val="28"/>
        </w:rPr>
        <w:t>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xml:space="preserve">11. Тұтынушы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тиiстi құжаттарды ұсынбаған жағдайда мемлекеттiк қызметтi көрсетуден бас тартылады.</w:t>
      </w:r>
      <w:r>
        <w:br/>
      </w:r>
      <w:r>
        <w:rPr>
          <w:rFonts w:ascii="Times New Roman"/>
          <w:b w:val="false"/>
          <w:i w:val="false"/>
          <w:color w:val="000000"/>
          <w:sz w:val="28"/>
        </w:rPr>
        <w:t>
      </w:t>
      </w:r>
      <w:r>
        <w:rPr>
          <w:rFonts w:ascii="Times New Roman"/>
          <w:b w:val="false"/>
          <w:i w:val="false"/>
          <w:color w:val="000000"/>
          <w:sz w:val="28"/>
        </w:rPr>
        <w:t>Мемлекеттiк қызмет мынадай негiздер бойынша тоқтатылады:</w:t>
      </w:r>
      <w:r>
        <w:br/>
      </w:r>
      <w:r>
        <w:rPr>
          <w:rFonts w:ascii="Times New Roman"/>
          <w:b w:val="false"/>
          <w:i w:val="false"/>
          <w:color w:val="000000"/>
          <w:sz w:val="28"/>
        </w:rPr>
        <w:t>
      </w:t>
      </w:r>
      <w:r>
        <w:rPr>
          <w:rFonts w:ascii="Times New Roman"/>
          <w:b w:val="false"/>
          <w:i w:val="false"/>
          <w:color w:val="000000"/>
          <w:sz w:val="28"/>
        </w:rPr>
        <w:t>1) аталған жер учаскесi бойынша сот шешiмдерiнiң болуы немесе сот қарау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3) бiр учаскеге құқықты ресiмдеуге қатысты бiрнеше өтiнiштiң болуы немесе құқықты ресiмдеу үдерісінде осы жер учаскесiнiң басқа</w:t>
      </w:r>
      <w:r>
        <w:br/>
      </w:r>
      <w:r>
        <w:rPr>
          <w:rFonts w:ascii="Times New Roman"/>
          <w:b w:val="false"/>
          <w:i w:val="false"/>
          <w:color w:val="000000"/>
          <w:sz w:val="28"/>
        </w:rPr>
        <w:t>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Жер учаскелерiне құқықтарды ресiмдеудi сот шешiмдерi және прокурорлық қадағалау актiлерi бойынша тоқтата тұру тоқтата тұру үшiн негiз болып табылған жағдайлар анықталғанға дейiнгi, ал бiрнеше</w:t>
      </w:r>
      <w:r>
        <w:br/>
      </w:r>
      <w:r>
        <w:rPr>
          <w:rFonts w:ascii="Times New Roman"/>
          <w:b w:val="false"/>
          <w:i w:val="false"/>
          <w:color w:val="000000"/>
          <w:sz w:val="28"/>
        </w:rPr>
        <w:t>
      өтiнiштердің түсу себебi бойынша тараптар арасында келiсiм орнатылғанға дейiнгi, немесе заңды күшiне енген сот шешiмi ұсынылғанға дейiнгi мерзiмге кейiнге қалдырылған деп есептеледi.</w:t>
      </w:r>
      <w:r>
        <w:br/>
      </w:r>
      <w:r>
        <w:rPr>
          <w:rFonts w:ascii="Times New Roman"/>
          <w:b w:val="false"/>
          <w:i w:val="false"/>
          <w:color w:val="000000"/>
          <w:sz w:val="28"/>
        </w:rPr>
        <w:t>
      </w:t>
      </w:r>
      <w:r>
        <w:rPr>
          <w:rFonts w:ascii="Times New Roman"/>
          <w:b w:val="false"/>
          <w:i w:val="false"/>
          <w:color w:val="000000"/>
          <w:sz w:val="28"/>
        </w:rPr>
        <w:t>Жер учаскелерiне құқықтарды ресiмдеудi тоқтата тұру туралы</w:t>
      </w:r>
      <w:r>
        <w:br/>
      </w:r>
      <w:r>
        <w:rPr>
          <w:rFonts w:ascii="Times New Roman"/>
          <w:b w:val="false"/>
          <w:i w:val="false"/>
          <w:color w:val="000000"/>
          <w:sz w:val="28"/>
        </w:rPr>
        <w:t>
      мәлiметтер тiркеу және есепке алу кiтабына енгiзiледi. Тұтынушыға уақытша өтеулi (ұзақ мерзiмдi, қысқа мерзiмдi) жер пайдалану (жалдау) құқығына актiнi ресiмдеудi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жазбаша хабарлама жолданады.</w:t>
      </w:r>
      <w:r>
        <w:br/>
      </w:r>
      <w:r>
        <w:rPr>
          <w:rFonts w:ascii="Times New Roman"/>
          <w:b w:val="false"/>
          <w:i w:val="false"/>
          <w:color w:val="000000"/>
          <w:sz w:val="28"/>
        </w:rPr>
        <w:t>
      </w:t>
      </w:r>
      <w:r>
        <w:rPr>
          <w:rFonts w:ascii="Times New Roman"/>
          <w:b w:val="false"/>
          <w:i w:val="false"/>
          <w:color w:val="000000"/>
          <w:sz w:val="28"/>
        </w:rPr>
        <w:t>Егер тұтынушы құжаттарды алуға мерзiмiнде келмеген жағдайда, уәкiлеттi орган оларды 6 ай бойы сақтауды қамтамасыз етедi, одан кейiн оларды мамандандырылған кәсiпорынның мұрағатына өткiзедi.</w:t>
      </w:r>
      <w:r>
        <w:br/>
      </w:r>
      <w:r>
        <w:rPr>
          <w:rFonts w:ascii="Times New Roman"/>
          <w:b w:val="false"/>
          <w:i w:val="false"/>
          <w:color w:val="000000"/>
          <w:sz w:val="28"/>
        </w:rPr>
        <w:t>
      </w:t>
      </w:r>
      <w:r>
        <w:rPr>
          <w:rFonts w:ascii="Times New Roman"/>
          <w:b w:val="false"/>
          <w:i w:val="false"/>
          <w:color w:val="000000"/>
          <w:sz w:val="28"/>
        </w:rPr>
        <w:t>Егер тұтынушы құжаттарды алуға мерзiмiнде келмеген жағдайда, Орталық оларды 1 ай бойы сақтауды қамтамасыз етедi, одан кейiн оларды уәкiлеттi органға бередi.</w:t>
      </w:r>
      <w:r>
        <w:br/>
      </w:r>
      <w:r>
        <w:rPr>
          <w:rFonts w:ascii="Times New Roman"/>
          <w:b w:val="false"/>
          <w:i w:val="false"/>
          <w:color w:val="000000"/>
          <w:sz w:val="28"/>
        </w:rPr>
        <w:t>
      </w:t>
      </w:r>
      <w:r>
        <w:rPr>
          <w:rFonts w:ascii="Times New Roman"/>
          <w:b w:val="false"/>
          <w:i w:val="false"/>
          <w:color w:val="000000"/>
          <w:sz w:val="28"/>
        </w:rPr>
        <w:t>12. Уәкілетті органда мемлекеттік қызметті көрсету үшін құжаттарды қабылдауды жүзеге асыратын ең кем адам саны – 1 маман.</w:t>
      </w:r>
      <w:r>
        <w:br/>
      </w:r>
      <w:r>
        <w:rPr>
          <w:rFonts w:ascii="Times New Roman"/>
          <w:b w:val="false"/>
          <w:i w:val="false"/>
          <w:color w:val="000000"/>
          <w:sz w:val="28"/>
        </w:rPr>
        <w:t>
</w:t>
      </w:r>
    </w:p>
    <w:bookmarkStart w:name="z263" w:id="13"/>
    <w:p>
      <w:pPr>
        <w:spacing w:after="0"/>
        <w:ind w:left="0"/>
        <w:jc w:val="left"/>
      </w:pPr>
      <w:r>
        <w:rPr>
          <w:rFonts w:ascii="Times New Roman"/>
          <w:b/>
          <w:i w:val="false"/>
          <w:color w:val="000000"/>
        </w:rPr>
        <w:t xml:space="preserve"> 4. Мемлекеттік қызметті көрсету үдерісінде</w:t>
      </w:r>
      <w:r>
        <w:br/>
      </w:r>
      <w:r>
        <w:rPr>
          <w:rFonts w:ascii="Times New Roman"/>
          <w:b/>
          <w:i w:val="false"/>
          <w:color w:val="000000"/>
        </w:rPr>
        <w:t>әрекеттесу (өзара әрекеттесу) тәртібін сипаттау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13. Уәкiлеттi органда немесе Орталықта құжаттарды қабылдаған кезде кіріс құжаттарын тіркеу кітабында тиісті жазба енгізіледі. Тұтынушыға құжаттарды қабылдағаны туралы қолхат беріледi, онда:</w:t>
      </w:r>
      <w:r>
        <w:br/>
      </w:r>
      <w:r>
        <w:rPr>
          <w:rFonts w:ascii="Times New Roman"/>
          <w:b w:val="false"/>
          <w:i w:val="false"/>
          <w:color w:val="000000"/>
          <w:sz w:val="28"/>
        </w:rPr>
        <w:t>
      </w:t>
      </w:r>
      <w:r>
        <w:rPr>
          <w:rFonts w:ascii="Times New Roman"/>
          <w:b w:val="false"/>
          <w:i w:val="false"/>
          <w:color w:val="000000"/>
          <w:sz w:val="28"/>
        </w:rPr>
        <w:t>1) сұраудың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2) сұрау салынған мемлекеттiк қызмет түрi;</w:t>
      </w:r>
      <w:r>
        <w:br/>
      </w:r>
      <w:r>
        <w:rPr>
          <w:rFonts w:ascii="Times New Roman"/>
          <w:b w:val="false"/>
          <w:i w:val="false"/>
          <w:color w:val="000000"/>
          <w:sz w:val="28"/>
        </w:rPr>
        <w:t>
      </w:t>
      </w:r>
      <w:r>
        <w:rPr>
          <w:rFonts w:ascii="Times New Roman"/>
          <w:b w:val="false"/>
          <w:i w:val="false"/>
          <w:color w:val="000000"/>
          <w:sz w:val="28"/>
        </w:rPr>
        <w:t>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4) құжаттарды беру күнi (уақыты) мен орны;</w:t>
      </w:r>
      <w:r>
        <w:br/>
      </w:r>
      <w:r>
        <w:rPr>
          <w:rFonts w:ascii="Times New Roman"/>
          <w:b w:val="false"/>
          <w:i w:val="false"/>
          <w:color w:val="000000"/>
          <w:sz w:val="28"/>
        </w:rPr>
        <w:t>
      </w:t>
      </w:r>
      <w:r>
        <w:rPr>
          <w:rFonts w:ascii="Times New Roman"/>
          <w:b w:val="false"/>
          <w:i w:val="false"/>
          <w:color w:val="000000"/>
          <w:sz w:val="28"/>
        </w:rPr>
        <w:t>5) мемлекеттiк қызмет көрсету үшiн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14. Мемлекеттік қызметті көрсету үшiн уәкiлеттi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1) мемлекет уақытша өтеулi (ұзақ мерзiмдi, қысқа мерзiмдi) жер пайдалану (жалдау) құқығын берген кезде:</w:t>
      </w:r>
      <w:r>
        <w:br/>
      </w:r>
      <w:r>
        <w:rPr>
          <w:rFonts w:ascii="Times New Roman"/>
          <w:b w:val="false"/>
          <w:i w:val="false"/>
          <w:color w:val="000000"/>
          <w:sz w:val="28"/>
        </w:rPr>
        <w:t>
      </w:t>
      </w:r>
      <w:r>
        <w:rPr>
          <w:rFonts w:ascii="Times New Roman"/>
          <w:b w:val="false"/>
          <w:i w:val="false"/>
          <w:color w:val="000000"/>
          <w:sz w:val="28"/>
        </w:rPr>
        <w:t xml:space="preserve">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уәкiлеттi органға уақытша өтеулi (ұзақ мерзiмдi, қысқа мерзiмдi) жер пайдалану (жалдау) құқығына актi беруге өтiнiш;</w:t>
      </w:r>
      <w:r>
        <w:br/>
      </w:r>
      <w:r>
        <w:rPr>
          <w:rFonts w:ascii="Times New Roman"/>
          <w:b w:val="false"/>
          <w:i w:val="false"/>
          <w:color w:val="000000"/>
          <w:sz w:val="28"/>
        </w:rPr>
        <w:t>
      </w:t>
      </w:r>
      <w:r>
        <w:rPr>
          <w:rFonts w:ascii="Times New Roman"/>
          <w:b w:val="false"/>
          <w:i w:val="false"/>
          <w:color w:val="000000"/>
          <w:sz w:val="28"/>
        </w:rPr>
        <w:t>жергiлiктi атқарушы органның уақытша өтеулi (ұзақ мерзiмдi,</w:t>
      </w:r>
      <w:r>
        <w:br/>
      </w:r>
      <w:r>
        <w:rPr>
          <w:rFonts w:ascii="Times New Roman"/>
          <w:b w:val="false"/>
          <w:i w:val="false"/>
          <w:color w:val="000000"/>
          <w:sz w:val="28"/>
        </w:rPr>
        <w:t>
      қысқа мерзiмдi) жер пайдалану (жалдау) құқығын беру туралы шешiмiнен үзiндi көшiрме;</w:t>
      </w:r>
      <w:r>
        <w:br/>
      </w:r>
      <w:r>
        <w:rPr>
          <w:rFonts w:ascii="Times New Roman"/>
          <w:b w:val="false"/>
          <w:i w:val="false"/>
          <w:color w:val="000000"/>
          <w:sz w:val="28"/>
        </w:rPr>
        <w:t>
      </w:t>
      </w:r>
      <w:r>
        <w:rPr>
          <w:rFonts w:ascii="Times New Roman"/>
          <w:b w:val="false"/>
          <w:i w:val="false"/>
          <w:color w:val="000000"/>
          <w:sz w:val="28"/>
        </w:rPr>
        <w:t>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w:t>
      </w:r>
      <w:r>
        <w:rPr>
          <w:rFonts w:ascii="Times New Roman"/>
          <w:b w:val="false"/>
          <w:i w:val="false"/>
          <w:color w:val="000000"/>
          <w:sz w:val="28"/>
        </w:rPr>
        <w:t>жеке тұрғын үй құрылысына бөлуге арналған алаңда жер учаскелерiн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w:t>
      </w:r>
      <w:r>
        <w:br/>
      </w:r>
      <w:r>
        <w:rPr>
          <w:rFonts w:ascii="Times New Roman"/>
          <w:b w:val="false"/>
          <w:i w:val="false"/>
          <w:color w:val="000000"/>
          <w:sz w:val="28"/>
        </w:rPr>
        <w:t>
      </w:t>
      </w:r>
      <w:r>
        <w:rPr>
          <w:rFonts w:ascii="Times New Roman"/>
          <w:b w:val="false"/>
          <w:i w:val="false"/>
          <w:color w:val="000000"/>
          <w:sz w:val="28"/>
        </w:rPr>
        <w:t>салық төлеушi куәлiгiнiң (СТТН) көшiрмесi;</w:t>
      </w:r>
      <w:r>
        <w:br/>
      </w:r>
      <w:r>
        <w:rPr>
          <w:rFonts w:ascii="Times New Roman"/>
          <w:b w:val="false"/>
          <w:i w:val="false"/>
          <w:color w:val="000000"/>
          <w:sz w:val="28"/>
        </w:rPr>
        <w:t>
      </w:t>
      </w:r>
      <w:r>
        <w:rPr>
          <w:rFonts w:ascii="Times New Roman"/>
          <w:b w:val="false"/>
          <w:i w:val="false"/>
          <w:color w:val="000000"/>
          <w:sz w:val="28"/>
        </w:rPr>
        <w:t>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уақытша өтеулi (ұзақ мерзiмдi, қысқа мерзiмдi) жер пайдалану (жалдау) құқығына актiнi дайындағаны үшiн қызметтерге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тұтынушының жеке басын куәландыратын құжаттың көшiрмесi</w:t>
      </w:r>
      <w:r>
        <w:br/>
      </w:r>
      <w:r>
        <w:rPr>
          <w:rFonts w:ascii="Times New Roman"/>
          <w:b w:val="false"/>
          <w:i w:val="false"/>
          <w:color w:val="000000"/>
          <w:sz w:val="28"/>
        </w:rPr>
        <w:t>
      немесе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Тұлғаның жеке куәлiгiнiң, сенiмхаттың немесе өкілдің өкілеттілігін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2) жер учаскесiнiң сәйкестендiру сипаттамалары өзгерген жағдайда: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уәкiлеттi органға уақытша өтеулi (ұзақ мерзiмдi, қысқа мерзiмдi) жер пайдалану (жалдау) құқығына актi беруге өтiнiш;</w:t>
      </w:r>
      <w:r>
        <w:br/>
      </w:r>
      <w:r>
        <w:rPr>
          <w:rFonts w:ascii="Times New Roman"/>
          <w:b w:val="false"/>
          <w:i w:val="false"/>
          <w:color w:val="000000"/>
          <w:sz w:val="28"/>
        </w:rPr>
        <w:t>
      </w:t>
      </w:r>
      <w:r>
        <w:rPr>
          <w:rFonts w:ascii="Times New Roman"/>
          <w:b w:val="false"/>
          <w:i w:val="false"/>
          <w:color w:val="000000"/>
          <w:sz w:val="28"/>
        </w:rPr>
        <w:t>жергiлiктi атқарушы органның уақытша өтеулi (ұзақ мерзiмдi,</w:t>
      </w:r>
      <w:r>
        <w:br/>
      </w:r>
      <w:r>
        <w:rPr>
          <w:rFonts w:ascii="Times New Roman"/>
          <w:b w:val="false"/>
          <w:i w:val="false"/>
          <w:color w:val="000000"/>
          <w:sz w:val="28"/>
        </w:rPr>
        <w:t>
      қысқа мерзiмдi) жер пайдалану (жалдау) құқығына бұрын берiлген жер учаскесiнiң сәйкестендiру сипаттамаларының өзгеруi туралы шешiмiнен</w:t>
      </w:r>
      <w:r>
        <w:br/>
      </w:r>
      <w:r>
        <w:rPr>
          <w:rFonts w:ascii="Times New Roman"/>
          <w:b w:val="false"/>
          <w:i w:val="false"/>
          <w:color w:val="000000"/>
          <w:sz w:val="28"/>
        </w:rPr>
        <w:t>
      үзiндiнiң және/немесе жер учаскесiнiң сәйкестендiру сипаттамаларының өзгергендiгiн растайтын өзге құжаттың көшiрмесi;</w:t>
      </w:r>
      <w:r>
        <w:br/>
      </w:r>
      <w:r>
        <w:rPr>
          <w:rFonts w:ascii="Times New Roman"/>
          <w:b w:val="false"/>
          <w:i w:val="false"/>
          <w:color w:val="000000"/>
          <w:sz w:val="28"/>
        </w:rPr>
        <w:t>
      </w:t>
      </w:r>
      <w:r>
        <w:rPr>
          <w:rFonts w:ascii="Times New Roman"/>
          <w:b w:val="false"/>
          <w:i w:val="false"/>
          <w:color w:val="000000"/>
          <w:sz w:val="28"/>
        </w:rPr>
        <w:t>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w:t>
      </w:r>
      <w:r>
        <w:rPr>
          <w:rFonts w:ascii="Times New Roman"/>
          <w:b w:val="false"/>
          <w:i w:val="false"/>
          <w:color w:val="000000"/>
          <w:sz w:val="28"/>
        </w:rPr>
        <w:t>салық төлеушi куәлiгiнiң (СТТН) көшiрмесi;</w:t>
      </w:r>
      <w:r>
        <w:br/>
      </w:r>
      <w:r>
        <w:rPr>
          <w:rFonts w:ascii="Times New Roman"/>
          <w:b w:val="false"/>
          <w:i w:val="false"/>
          <w:color w:val="000000"/>
          <w:sz w:val="28"/>
        </w:rPr>
        <w:t>
      </w:t>
      </w:r>
      <w:r>
        <w:rPr>
          <w:rFonts w:ascii="Times New Roman"/>
          <w:b w:val="false"/>
          <w:i w:val="false"/>
          <w:color w:val="000000"/>
          <w:sz w:val="28"/>
        </w:rPr>
        <w:t>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уақытша өтеулi (ұзақ мерзiмдi, қысқа мерзiмдi) жер пайдалану (жалдау) құқығына актiнi дайындағаны үшiн қызметтерге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тұтынушының жеке басын куәландыратын құжаттың көшiрмесi не</w:t>
      </w:r>
      <w:r>
        <w:br/>
      </w:r>
      <w:r>
        <w:rPr>
          <w:rFonts w:ascii="Times New Roman"/>
          <w:b w:val="false"/>
          <w:i w:val="false"/>
          <w:color w:val="000000"/>
          <w:sz w:val="28"/>
        </w:rPr>
        <w:t>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Тұлғаның жеке куәлiгiнiң, сенiмхаттың немесе өкілдің өкілеттілігін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3) уақытша өтеулi (ұзақ мерзiмдi, қысқа мерзiмдi) жер пайдалану (жалдау) құқығына актiнiң телнұсқасын беру кезiнде:</w:t>
      </w:r>
      <w:r>
        <w:br/>
      </w:r>
      <w:r>
        <w:rPr>
          <w:rFonts w:ascii="Times New Roman"/>
          <w:b w:val="false"/>
          <w:i w:val="false"/>
          <w:color w:val="000000"/>
          <w:sz w:val="28"/>
        </w:rPr>
        <w:t>
      </w:t>
      </w:r>
      <w:r>
        <w:rPr>
          <w:rFonts w:ascii="Times New Roman"/>
          <w:b w:val="false"/>
          <w:i w:val="false"/>
          <w:color w:val="000000"/>
          <w:sz w:val="28"/>
        </w:rPr>
        <w:t>стандарттың 4-қосымшасына сәйкес уәкiлеттi органға уақытша өтеулi (ұзақ мерзiмдi, қысқа мерзiмдi) жер пайдалану (жалдау) құқығына актiнiң телнұсқасын беруге өтiнiш;</w:t>
      </w:r>
      <w:r>
        <w:br/>
      </w:r>
      <w:r>
        <w:rPr>
          <w:rFonts w:ascii="Times New Roman"/>
          <w:b w:val="false"/>
          <w:i w:val="false"/>
          <w:color w:val="000000"/>
          <w:sz w:val="28"/>
        </w:rPr>
        <w:t>
      </w:t>
      </w:r>
      <w:r>
        <w:rPr>
          <w:rFonts w:ascii="Times New Roman"/>
          <w:b w:val="false"/>
          <w:i w:val="false"/>
          <w:color w:val="000000"/>
          <w:sz w:val="28"/>
        </w:rPr>
        <w:t>уақытша өтеулi (ұзақ мерзiмдi, қысқа мерзiмдi) жер пайдалану (жалдау) құқығына актiнiң телнұсқасын дайындағаны үшiн қызметтерге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тұтынушының жеке басын куәландыратын құжаттың көшiрмесi немесе</w:t>
      </w:r>
      <w:r>
        <w:br/>
      </w:r>
      <w:r>
        <w:rPr>
          <w:rFonts w:ascii="Times New Roman"/>
          <w:b w:val="false"/>
          <w:i w:val="false"/>
          <w:color w:val="000000"/>
          <w:sz w:val="28"/>
        </w:rPr>
        <w:t>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жер учаскесiнiң орналасқан жерi бойынша жергiлiктi облыстық газеттiң уақытша өтеулi (ұзақ мерзiмдi, қысқа мерзiмдi) жер пайдалану (жалдау) құқығына актiнiң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Тұлғаның жеке куәлiгiнiң, сенiмхаттың немесе өкілдің өкілеттілігін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15. Мемлекеттік қызметті көрсету үдерісін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Мемлекеттік қызметті көрсету үдерісінде келесі құрылымдық-функционалдық бірліктер (бұдан әрі – ҚФБ) тартылған:</w:t>
      </w:r>
      <w:r>
        <w:br/>
      </w:r>
      <w:r>
        <w:rPr>
          <w:rFonts w:ascii="Times New Roman"/>
          <w:b w:val="false"/>
          <w:i w:val="false"/>
          <w:color w:val="000000"/>
          <w:sz w:val="28"/>
        </w:rPr>
        <w:t>
      </w:t>
      </w:r>
      <w:r>
        <w:rPr>
          <w:rFonts w:ascii="Times New Roman"/>
          <w:b w:val="false"/>
          <w:i w:val="false"/>
          <w:color w:val="000000"/>
          <w:sz w:val="28"/>
        </w:rPr>
        <w:t>1) Орталықтың инспекторы;</w:t>
      </w:r>
      <w:r>
        <w:br/>
      </w:r>
      <w:r>
        <w:rPr>
          <w:rFonts w:ascii="Times New Roman"/>
          <w:b w:val="false"/>
          <w:i w:val="false"/>
          <w:color w:val="000000"/>
          <w:sz w:val="28"/>
        </w:rPr>
        <w:t>
      </w:t>
      </w:r>
      <w:r>
        <w:rPr>
          <w:rFonts w:ascii="Times New Roman"/>
          <w:b w:val="false"/>
          <w:i w:val="false"/>
          <w:color w:val="000000"/>
          <w:sz w:val="28"/>
        </w:rPr>
        <w:t>2) Орталықтың жинақтаушы бөлімі;</w:t>
      </w:r>
      <w:r>
        <w:br/>
      </w:r>
      <w:r>
        <w:rPr>
          <w:rFonts w:ascii="Times New Roman"/>
          <w:b w:val="false"/>
          <w:i w:val="false"/>
          <w:color w:val="000000"/>
          <w:sz w:val="28"/>
        </w:rPr>
        <w:t>
      </w:t>
      </w:r>
      <w:r>
        <w:rPr>
          <w:rFonts w:ascii="Times New Roman"/>
          <w:b w:val="false"/>
          <w:i w:val="false"/>
          <w:color w:val="000000"/>
          <w:sz w:val="28"/>
        </w:rPr>
        <w:t>3) курьерлік қызмет;</w:t>
      </w:r>
      <w:r>
        <w:br/>
      </w:r>
      <w:r>
        <w:rPr>
          <w:rFonts w:ascii="Times New Roman"/>
          <w:b w:val="false"/>
          <w:i w:val="false"/>
          <w:color w:val="000000"/>
          <w:sz w:val="28"/>
        </w:rPr>
        <w:t>
      </w:t>
      </w:r>
      <w:r>
        <w:rPr>
          <w:rFonts w:ascii="Times New Roman"/>
          <w:b w:val="false"/>
          <w:i w:val="false"/>
          <w:color w:val="000000"/>
          <w:sz w:val="28"/>
        </w:rPr>
        <w:t>4) уәкілетті орган кеңсесінің маманы;</w:t>
      </w:r>
      <w:r>
        <w:br/>
      </w:r>
      <w:r>
        <w:rPr>
          <w:rFonts w:ascii="Times New Roman"/>
          <w:b w:val="false"/>
          <w:i w:val="false"/>
          <w:color w:val="000000"/>
          <w:sz w:val="28"/>
        </w:rPr>
        <w:t>
      </w:t>
      </w:r>
      <w:r>
        <w:rPr>
          <w:rFonts w:ascii="Times New Roman"/>
          <w:b w:val="false"/>
          <w:i w:val="false"/>
          <w:color w:val="000000"/>
          <w:sz w:val="28"/>
        </w:rPr>
        <w:t>5) уәкілетті органның бастығы;</w:t>
      </w:r>
      <w:r>
        <w:br/>
      </w:r>
      <w:r>
        <w:rPr>
          <w:rFonts w:ascii="Times New Roman"/>
          <w:b w:val="false"/>
          <w:i w:val="false"/>
          <w:color w:val="000000"/>
          <w:sz w:val="28"/>
        </w:rPr>
        <w:t>
      </w:t>
      </w:r>
      <w:r>
        <w:rPr>
          <w:rFonts w:ascii="Times New Roman"/>
          <w:b w:val="false"/>
          <w:i w:val="false"/>
          <w:color w:val="000000"/>
          <w:sz w:val="28"/>
        </w:rPr>
        <w:t>6)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7) "Қостанайжер ҒӨО" ЕМК жауапты орындаушысы.</w:t>
      </w:r>
      <w:r>
        <w:br/>
      </w:r>
      <w:r>
        <w:rPr>
          <w:rFonts w:ascii="Times New Roman"/>
          <w:b w:val="false"/>
          <w:i w:val="false"/>
          <w:color w:val="000000"/>
          <w:sz w:val="28"/>
        </w:rPr>
        <w:t>
      </w:t>
      </w:r>
      <w:r>
        <w:rPr>
          <w:rFonts w:ascii="Times New Roman"/>
          <w:b w:val="false"/>
          <w:i w:val="false"/>
          <w:color w:val="000000"/>
          <w:sz w:val="28"/>
        </w:rPr>
        <w:t xml:space="preserve">16. Жүйелілікті сипаттау мен мемлекеттік қызметті көрсету кезінде уәкiлеттi органның, мамандандырылған кәсiпорынның және Орталықтың әрекеттесуі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305" w:id="14"/>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лауазымды тұлғалардың жауапкершілігі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қызметті тиісінше көрсетпегені үшін лауазымды тұлғалардың жауапкершілігі Қазақстан Республикасының қолданыстағы заңнамасына сәйкес болады."Тұрақты жер пайдалану құқығына актілерді ресімдеу.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өтеулі (ұзақ мерзімді, қысқа мерзімді)</w:t>
            </w:r>
            <w:r>
              <w:br/>
            </w:r>
            <w:r>
              <w:rPr>
                <w:rFonts w:ascii="Times New Roman"/>
                <w:b w:val="false"/>
                <w:i w:val="false"/>
                <w:color w:val="000000"/>
                <w:sz w:val="20"/>
              </w:rPr>
              <w:t>жер пайдалану (жалдау) құқығына актілерді ресімдеу</w:t>
            </w:r>
            <w:r>
              <w:br/>
            </w:r>
            <w:r>
              <w:rPr>
                <w:rFonts w:ascii="Times New Roman"/>
                <w:b w:val="false"/>
                <w:i w:val="false"/>
                <w:color w:val="000000"/>
                <w:sz w:val="20"/>
              </w:rPr>
              <w:t>және беру" мемлекеттік қызмет көрсету регламентіне 1-қосымша</w:t>
            </w:r>
            <w:r>
              <w:br/>
            </w:r>
            <w:r>
              <w:rPr>
                <w:rFonts w:ascii="Times New Roman"/>
                <w:b w:val="false"/>
                <w:i w:val="false"/>
                <w:color w:val="000000"/>
                <w:sz w:val="20"/>
              </w:rPr>
              <w:t>1-кесте. ҚФБ іс әрекеттерінің сипаттамасы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500"/>
        <w:gridCol w:w="3505"/>
        <w:gridCol w:w="2907"/>
        <w:gridCol w:w="1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іс-әрекеті (барысы, жұмыс ағыны)</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w:t>
            </w:r>
            <w:r>
              <w:br/>
            </w:r>
            <w:r>
              <w:rPr>
                <w:rFonts w:ascii="Times New Roman"/>
                <w:b w:val="false"/>
                <w:i w:val="false"/>
                <w:color w:val="000000"/>
                <w:sz w:val="20"/>
              </w:rPr>
              <w:t>
№ (барысы,</w:t>
            </w:r>
            <w:r>
              <w:br/>
            </w:r>
            <w:r>
              <w:rPr>
                <w:rFonts w:ascii="Times New Roman"/>
                <w:b w:val="false"/>
                <w:i w:val="false"/>
                <w:color w:val="000000"/>
                <w:sz w:val="20"/>
              </w:rPr>
              <w:t>
жұмыс ағыны)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w:t>
            </w:r>
            <w:r>
              <w:br/>
            </w:r>
            <w:r>
              <w:rPr>
                <w:rFonts w:ascii="Times New Roman"/>
                <w:b w:val="false"/>
                <w:i w:val="false"/>
                <w:color w:val="000000"/>
                <w:sz w:val="20"/>
              </w:rPr>
              <w:t>
қызмет</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w:t>
            </w:r>
            <w:r>
              <w:br/>
            </w:r>
            <w:r>
              <w:rPr>
                <w:rFonts w:ascii="Times New Roman"/>
                <w:b w:val="false"/>
                <w:i w:val="false"/>
                <w:color w:val="000000"/>
                <w:sz w:val="20"/>
              </w:rPr>
              <w:t>
тексеруді,</w:t>
            </w:r>
            <w:r>
              <w:br/>
            </w:r>
            <w:r>
              <w:rPr>
                <w:rFonts w:ascii="Times New Roman"/>
                <w:b w:val="false"/>
                <w:i w:val="false"/>
                <w:color w:val="000000"/>
                <w:sz w:val="20"/>
              </w:rPr>
              <w:t>
журналда</w:t>
            </w:r>
            <w:r>
              <w:br/>
            </w:r>
            <w:r>
              <w:rPr>
                <w:rFonts w:ascii="Times New Roman"/>
                <w:b w:val="false"/>
                <w:i w:val="false"/>
                <w:color w:val="000000"/>
                <w:sz w:val="20"/>
              </w:rPr>
              <w:t>
тіркеу және</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инспекторына</w:t>
            </w:r>
            <w:r>
              <w:br/>
            </w:r>
            <w:r>
              <w:rPr>
                <w:rFonts w:ascii="Times New Roman"/>
                <w:b w:val="false"/>
                <w:i w:val="false"/>
                <w:color w:val="000000"/>
                <w:sz w:val="20"/>
              </w:rPr>
              <w:t>
құжаттарды</w:t>
            </w:r>
            <w:r>
              <w:br/>
            </w:r>
            <w:r>
              <w:rPr>
                <w:rFonts w:ascii="Times New Roman"/>
                <w:b w:val="false"/>
                <w:i w:val="false"/>
                <w:color w:val="000000"/>
                <w:sz w:val="20"/>
              </w:rPr>
              <w:t>
беруді жүзеге</w:t>
            </w:r>
            <w:r>
              <w:br/>
            </w:r>
            <w:r>
              <w:rPr>
                <w:rFonts w:ascii="Times New Roman"/>
                <w:b w:val="false"/>
                <w:i w:val="false"/>
                <w:color w:val="000000"/>
                <w:sz w:val="20"/>
              </w:rPr>
              <w:t>
асырады</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w:t>
            </w:r>
            <w:r>
              <w:br/>
            </w:r>
            <w:r>
              <w:rPr>
                <w:rFonts w:ascii="Times New Roman"/>
                <w:b w:val="false"/>
                <w:i w:val="false"/>
                <w:color w:val="000000"/>
                <w:sz w:val="20"/>
              </w:rPr>
              <w:t>
жинауды,</w:t>
            </w:r>
            <w:r>
              <w:br/>
            </w:r>
            <w:r>
              <w:rPr>
                <w:rFonts w:ascii="Times New Roman"/>
                <w:b w:val="false"/>
                <w:i w:val="false"/>
                <w:color w:val="000000"/>
                <w:sz w:val="20"/>
              </w:rPr>
              <w:t>
тізілім</w:t>
            </w:r>
            <w:r>
              <w:br/>
            </w:r>
            <w:r>
              <w:rPr>
                <w:rFonts w:ascii="Times New Roman"/>
                <w:b w:val="false"/>
                <w:i w:val="false"/>
                <w:color w:val="000000"/>
                <w:sz w:val="20"/>
              </w:rPr>
              <w:t>
құруды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жіберуді</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 берілген</w:t>
            </w:r>
            <w:r>
              <w:br/>
            </w:r>
            <w:r>
              <w:rPr>
                <w:rFonts w:ascii="Times New Roman"/>
                <w:b w:val="false"/>
                <w:i w:val="false"/>
                <w:color w:val="000000"/>
                <w:sz w:val="20"/>
              </w:rPr>
              <w:t>
құжаттар мен</w:t>
            </w:r>
            <w:r>
              <w:br/>
            </w:r>
            <w:r>
              <w:rPr>
                <w:rFonts w:ascii="Times New Roman"/>
                <w:b w:val="false"/>
                <w:i w:val="false"/>
                <w:color w:val="000000"/>
                <w:sz w:val="20"/>
              </w:rPr>
              <w:t>
бірге</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жеткізеді</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w:t>
            </w:r>
            <w:r>
              <w:br/>
            </w:r>
            <w:r>
              <w:rPr>
                <w:rFonts w:ascii="Times New Roman"/>
                <w:b w:val="false"/>
                <w:i w:val="false"/>
                <w:color w:val="000000"/>
                <w:sz w:val="20"/>
              </w:rPr>
              <w:t>
шешімдер)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w:t>
            </w:r>
            <w:r>
              <w:br/>
            </w:r>
            <w:r>
              <w:rPr>
                <w:rFonts w:ascii="Times New Roman"/>
                <w:b w:val="false"/>
                <w:i w:val="false"/>
                <w:color w:val="000000"/>
                <w:sz w:val="20"/>
              </w:rPr>
              <w:t>
жиңақтаушы</w:t>
            </w:r>
            <w:r>
              <w:br/>
            </w:r>
            <w:r>
              <w:rPr>
                <w:rFonts w:ascii="Times New Roman"/>
                <w:b w:val="false"/>
                <w:i w:val="false"/>
                <w:color w:val="000000"/>
                <w:sz w:val="20"/>
              </w:rPr>
              <w:t>
бөліміне</w:t>
            </w:r>
            <w:r>
              <w:br/>
            </w:r>
            <w:r>
              <w:rPr>
                <w:rFonts w:ascii="Times New Roman"/>
                <w:b w:val="false"/>
                <w:i w:val="false"/>
                <w:color w:val="000000"/>
                <w:sz w:val="20"/>
              </w:rPr>
              <w:t>
тұтынушы мен</w:t>
            </w:r>
            <w:r>
              <w:br/>
            </w:r>
            <w:r>
              <w:rPr>
                <w:rFonts w:ascii="Times New Roman"/>
                <w:b w:val="false"/>
                <w:i w:val="false"/>
                <w:color w:val="000000"/>
                <w:sz w:val="20"/>
              </w:rPr>
              <w:t>
ұсынылған</w:t>
            </w:r>
            <w:r>
              <w:br/>
            </w:r>
            <w:r>
              <w:rPr>
                <w:rFonts w:ascii="Times New Roman"/>
                <w:b w:val="false"/>
                <w:i w:val="false"/>
                <w:color w:val="000000"/>
                <w:sz w:val="20"/>
              </w:rPr>
              <w:t>
құжаттар</w:t>
            </w:r>
            <w:r>
              <w:br/>
            </w:r>
            <w:r>
              <w:rPr>
                <w:rFonts w:ascii="Times New Roman"/>
                <w:b w:val="false"/>
                <w:i w:val="false"/>
                <w:color w:val="000000"/>
                <w:sz w:val="20"/>
              </w:rPr>
              <w:t>
топтамасын</w:t>
            </w:r>
            <w:r>
              <w:br/>
            </w:r>
            <w:r>
              <w:rPr>
                <w:rFonts w:ascii="Times New Roman"/>
                <w:b w:val="false"/>
                <w:i w:val="false"/>
                <w:color w:val="000000"/>
                <w:sz w:val="20"/>
              </w:rPr>
              <w:t>
беру</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Тізілімге</w:t>
            </w:r>
            <w:r>
              <w:br/>
            </w:r>
            <w:r>
              <w:rPr>
                <w:rFonts w:ascii="Times New Roman"/>
                <w:b w:val="false"/>
                <w:i w:val="false"/>
                <w:color w:val="000000"/>
                <w:sz w:val="20"/>
              </w:rPr>
              <w:t>
сәйкес</w:t>
            </w:r>
            <w:r>
              <w:br/>
            </w:r>
            <w:r>
              <w:rPr>
                <w:rFonts w:ascii="Times New Roman"/>
                <w:b w:val="false"/>
                <w:i w:val="false"/>
                <w:color w:val="000000"/>
                <w:sz w:val="20"/>
              </w:rPr>
              <w:t>
курьерлік</w:t>
            </w:r>
            <w:r>
              <w:br/>
            </w:r>
            <w:r>
              <w:rPr>
                <w:rFonts w:ascii="Times New Roman"/>
                <w:b w:val="false"/>
                <w:i w:val="false"/>
                <w:color w:val="000000"/>
                <w:sz w:val="20"/>
              </w:rPr>
              <w:t>
қызметке</w:t>
            </w:r>
            <w:r>
              <w:br/>
            </w:r>
            <w:r>
              <w:rPr>
                <w:rFonts w:ascii="Times New Roman"/>
                <w:b w:val="false"/>
                <w:i w:val="false"/>
                <w:color w:val="000000"/>
                <w:sz w:val="20"/>
              </w:rPr>
              <w:t>
құжаттарды</w:t>
            </w:r>
            <w:r>
              <w:br/>
            </w:r>
            <w:r>
              <w:rPr>
                <w:rFonts w:ascii="Times New Roman"/>
                <w:b w:val="false"/>
                <w:i w:val="false"/>
                <w:color w:val="000000"/>
                <w:sz w:val="20"/>
              </w:rPr>
              <w:t>
беру</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 берілген</w:t>
            </w:r>
            <w:r>
              <w:br/>
            </w:r>
            <w:r>
              <w:rPr>
                <w:rFonts w:ascii="Times New Roman"/>
                <w:b w:val="false"/>
                <w:i w:val="false"/>
                <w:color w:val="000000"/>
                <w:sz w:val="20"/>
              </w:rPr>
              <w:t>
құжаттар мен</w:t>
            </w:r>
            <w:r>
              <w:br/>
            </w:r>
            <w:r>
              <w:rPr>
                <w:rFonts w:ascii="Times New Roman"/>
                <w:b w:val="false"/>
                <w:i w:val="false"/>
                <w:color w:val="000000"/>
                <w:sz w:val="20"/>
              </w:rPr>
              <w:t>
бірге</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жеткізу</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мерзімі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 рет</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екі</w:t>
            </w:r>
            <w:r>
              <w:br/>
            </w:r>
            <w:r>
              <w:rPr>
                <w:rFonts w:ascii="Times New Roman"/>
                <w:b w:val="false"/>
                <w:i w:val="false"/>
                <w:color w:val="000000"/>
                <w:sz w:val="20"/>
              </w:rPr>
              <w:t>
реттен кем</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3498"/>
        <w:gridCol w:w="5304"/>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кеңсесінің маманы</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бастығы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орындаушысы</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қабылдайды</w:t>
            </w:r>
            <w:r>
              <w:br/>
            </w:r>
            <w:r>
              <w:rPr>
                <w:rFonts w:ascii="Times New Roman"/>
                <w:b w:val="false"/>
                <w:i w:val="false"/>
                <w:color w:val="000000"/>
                <w:sz w:val="20"/>
              </w:rPr>
              <w:t>
тіркейді, тұтынушыдан</w:t>
            </w:r>
            <w:r>
              <w:br/>
            </w:r>
            <w:r>
              <w:rPr>
                <w:rFonts w:ascii="Times New Roman"/>
                <w:b w:val="false"/>
                <w:i w:val="false"/>
                <w:color w:val="000000"/>
                <w:sz w:val="20"/>
              </w:rPr>
              <w:t>
қабылдау кезінде</w:t>
            </w:r>
            <w:r>
              <w:br/>
            </w:r>
            <w:r>
              <w:rPr>
                <w:rFonts w:ascii="Times New Roman"/>
                <w:b w:val="false"/>
                <w:i w:val="false"/>
                <w:color w:val="000000"/>
                <w:sz w:val="20"/>
              </w:rPr>
              <w:t>
өтініш берушіге</w:t>
            </w:r>
            <w:r>
              <w:br/>
            </w:r>
            <w:r>
              <w:rPr>
                <w:rFonts w:ascii="Times New Roman"/>
                <w:b w:val="false"/>
                <w:i w:val="false"/>
                <w:color w:val="000000"/>
                <w:sz w:val="20"/>
              </w:rPr>
              <w:t>
құжаттарды қабылдау</w:t>
            </w:r>
            <w:r>
              <w:br/>
            </w:r>
            <w:r>
              <w:rPr>
                <w:rFonts w:ascii="Times New Roman"/>
                <w:b w:val="false"/>
                <w:i w:val="false"/>
                <w:color w:val="000000"/>
                <w:sz w:val="20"/>
              </w:rPr>
              <w:t>
туралы қолхат береді</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Хат-хабармен</w:t>
            </w:r>
            <w:r>
              <w:br/>
            </w:r>
            <w:r>
              <w:rPr>
                <w:rFonts w:ascii="Times New Roman"/>
                <w:b w:val="false"/>
                <w:i w:val="false"/>
                <w:color w:val="000000"/>
                <w:sz w:val="20"/>
              </w:rPr>
              <w:t>
танысуды жүзеге</w:t>
            </w:r>
            <w:r>
              <w:br/>
            </w:r>
            <w:r>
              <w:rPr>
                <w:rFonts w:ascii="Times New Roman"/>
                <w:b w:val="false"/>
                <w:i w:val="false"/>
                <w:color w:val="000000"/>
                <w:sz w:val="20"/>
              </w:rPr>
              <w:t>
асырады,</w:t>
            </w:r>
            <w:r>
              <w:br/>
            </w:r>
            <w:r>
              <w:rPr>
                <w:rFonts w:ascii="Times New Roman"/>
                <w:b w:val="false"/>
                <w:i w:val="false"/>
                <w:color w:val="000000"/>
                <w:sz w:val="20"/>
              </w:rPr>
              <w:t>
жауапты орын-</w:t>
            </w:r>
            <w:r>
              <w:br/>
            </w:r>
            <w:r>
              <w:rPr>
                <w:rFonts w:ascii="Times New Roman"/>
                <w:b w:val="false"/>
                <w:i w:val="false"/>
                <w:color w:val="000000"/>
                <w:sz w:val="20"/>
              </w:rPr>
              <w:t>
даушыны анық-</w:t>
            </w:r>
            <w:r>
              <w:br/>
            </w:r>
            <w:r>
              <w:rPr>
                <w:rFonts w:ascii="Times New Roman"/>
                <w:b w:val="false"/>
                <w:i w:val="false"/>
                <w:color w:val="000000"/>
                <w:sz w:val="20"/>
              </w:rPr>
              <w:t>
тайды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Қабылданған құжат-</w:t>
            </w:r>
            <w:r>
              <w:br/>
            </w:r>
            <w:r>
              <w:rPr>
                <w:rFonts w:ascii="Times New Roman"/>
                <w:b w:val="false"/>
                <w:i w:val="false"/>
                <w:color w:val="000000"/>
                <w:sz w:val="20"/>
              </w:rPr>
              <w:t>
тарды тексеруді</w:t>
            </w:r>
            <w:r>
              <w:br/>
            </w:r>
            <w:r>
              <w:rPr>
                <w:rFonts w:ascii="Times New Roman"/>
                <w:b w:val="false"/>
                <w:i w:val="false"/>
                <w:color w:val="000000"/>
                <w:sz w:val="20"/>
              </w:rPr>
              <w:t>
жүзеге асырады және</w:t>
            </w:r>
            <w:r>
              <w:br/>
            </w:r>
            <w:r>
              <w:rPr>
                <w:rFonts w:ascii="Times New Roman"/>
                <w:b w:val="false"/>
                <w:i w:val="false"/>
                <w:color w:val="000000"/>
                <w:sz w:val="20"/>
              </w:rPr>
              <w:t>
"ҚостанайжерҒӨО" ЕМК</w:t>
            </w:r>
            <w:r>
              <w:br/>
            </w:r>
            <w:r>
              <w:rPr>
                <w:rFonts w:ascii="Times New Roman"/>
                <w:b w:val="false"/>
                <w:i w:val="false"/>
                <w:color w:val="000000"/>
                <w:sz w:val="20"/>
              </w:rPr>
              <w:t>
береді, немесе</w:t>
            </w:r>
            <w:r>
              <w:br/>
            </w:r>
            <w:r>
              <w:rPr>
                <w:rFonts w:ascii="Times New Roman"/>
                <w:b w:val="false"/>
                <w:i w:val="false"/>
                <w:color w:val="000000"/>
                <w:sz w:val="20"/>
              </w:rPr>
              <w:t>
себепті бас тартуды,</w:t>
            </w:r>
            <w:r>
              <w:br/>
            </w:r>
            <w:r>
              <w:rPr>
                <w:rFonts w:ascii="Times New Roman"/>
                <w:b w:val="false"/>
                <w:i w:val="false"/>
                <w:color w:val="000000"/>
                <w:sz w:val="20"/>
              </w:rPr>
              <w:t>
немесе мемлекеттік</w:t>
            </w:r>
            <w:r>
              <w:br/>
            </w:r>
            <w:r>
              <w:rPr>
                <w:rFonts w:ascii="Times New Roman"/>
                <w:b w:val="false"/>
                <w:i w:val="false"/>
                <w:color w:val="000000"/>
                <w:sz w:val="20"/>
              </w:rPr>
              <w:t>
қызмет көрсетуді</w:t>
            </w:r>
            <w:r>
              <w:br/>
            </w:r>
            <w:r>
              <w:rPr>
                <w:rFonts w:ascii="Times New Roman"/>
                <w:b w:val="false"/>
                <w:i w:val="false"/>
                <w:color w:val="000000"/>
                <w:sz w:val="20"/>
              </w:rPr>
              <w:t>
тоқтату туралы</w:t>
            </w:r>
            <w:r>
              <w:br/>
            </w:r>
            <w:r>
              <w:rPr>
                <w:rFonts w:ascii="Times New Roman"/>
                <w:b w:val="false"/>
                <w:i w:val="false"/>
                <w:color w:val="000000"/>
                <w:sz w:val="20"/>
              </w:rPr>
              <w:t>
жазбаша хабарламаны</w:t>
            </w:r>
            <w:r>
              <w:br/>
            </w:r>
            <w:r>
              <w:rPr>
                <w:rFonts w:ascii="Times New Roman"/>
                <w:b w:val="false"/>
                <w:i w:val="false"/>
                <w:color w:val="000000"/>
                <w:sz w:val="20"/>
              </w:rPr>
              <w:t>
дайындайды</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үшін</w:t>
            </w:r>
            <w:r>
              <w:br/>
            </w:r>
            <w:r>
              <w:rPr>
                <w:rFonts w:ascii="Times New Roman"/>
                <w:b w:val="false"/>
                <w:i w:val="false"/>
                <w:color w:val="000000"/>
                <w:sz w:val="20"/>
              </w:rPr>
              <w:t>
құжаттарды бастыққа</w:t>
            </w:r>
            <w:r>
              <w:br/>
            </w:r>
            <w:r>
              <w:rPr>
                <w:rFonts w:ascii="Times New Roman"/>
                <w:b w:val="false"/>
                <w:i w:val="false"/>
                <w:color w:val="000000"/>
                <w:sz w:val="20"/>
              </w:rPr>
              <w:t>
жіберу</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w:t>
            </w:r>
            <w:r>
              <w:br/>
            </w:r>
            <w:r>
              <w:rPr>
                <w:rFonts w:ascii="Times New Roman"/>
                <w:b w:val="false"/>
                <w:i w:val="false"/>
                <w:color w:val="000000"/>
                <w:sz w:val="20"/>
              </w:rPr>
              <w:t>
құжаттарды</w:t>
            </w:r>
            <w:r>
              <w:br/>
            </w:r>
            <w:r>
              <w:rPr>
                <w:rFonts w:ascii="Times New Roman"/>
                <w:b w:val="false"/>
                <w:i w:val="false"/>
                <w:color w:val="000000"/>
                <w:sz w:val="20"/>
              </w:rPr>
              <w:t>
жауапты орын-</w:t>
            </w:r>
            <w:r>
              <w:br/>
            </w:r>
            <w:r>
              <w:rPr>
                <w:rFonts w:ascii="Times New Roman"/>
                <w:b w:val="false"/>
                <w:i w:val="false"/>
                <w:color w:val="000000"/>
                <w:sz w:val="20"/>
              </w:rPr>
              <w:t>
даушыға беру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Актіні (актінің</w:t>
            </w:r>
            <w:r>
              <w:br/>
            </w:r>
            <w:r>
              <w:rPr>
                <w:rFonts w:ascii="Times New Roman"/>
                <w:b w:val="false"/>
                <w:i w:val="false"/>
                <w:color w:val="000000"/>
                <w:sz w:val="20"/>
              </w:rPr>
              <w:t>
телнұсқасын) дайын-</w:t>
            </w:r>
            <w:r>
              <w:br/>
            </w:r>
            <w:r>
              <w:rPr>
                <w:rFonts w:ascii="Times New Roman"/>
                <w:b w:val="false"/>
                <w:i w:val="false"/>
                <w:color w:val="000000"/>
                <w:sz w:val="20"/>
              </w:rPr>
              <w:t>
дау үшін "Қостанай-</w:t>
            </w:r>
            <w:r>
              <w:br/>
            </w:r>
            <w:r>
              <w:rPr>
                <w:rFonts w:ascii="Times New Roman"/>
                <w:b w:val="false"/>
                <w:i w:val="false"/>
                <w:color w:val="000000"/>
                <w:sz w:val="20"/>
              </w:rPr>
              <w:t>
жер ҒӨО" ЕМК беру</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3395"/>
        <w:gridCol w:w="4802"/>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"Қостанайжер ҒӨО"</w:t>
            </w:r>
            <w:r>
              <w:br/>
            </w:r>
            <w:r>
              <w:rPr>
                <w:rFonts w:ascii="Times New Roman"/>
                <w:b w:val="false"/>
                <w:i w:val="false"/>
                <w:color w:val="000000"/>
                <w:sz w:val="20"/>
              </w:rPr>
              <w:t>
ЕМК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орындаушысы</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дайындайды және</w:t>
            </w:r>
            <w:r>
              <w:br/>
            </w:r>
            <w:r>
              <w:rPr>
                <w:rFonts w:ascii="Times New Roman"/>
                <w:b w:val="false"/>
                <w:i w:val="false"/>
                <w:color w:val="000000"/>
                <w:sz w:val="20"/>
              </w:rPr>
              <w:t>
уәкілетті органға</w:t>
            </w:r>
            <w:r>
              <w:br/>
            </w:r>
            <w:r>
              <w:rPr>
                <w:rFonts w:ascii="Times New Roman"/>
                <w:b w:val="false"/>
                <w:i w:val="false"/>
                <w:color w:val="000000"/>
                <w:sz w:val="20"/>
              </w:rPr>
              <w:t>
береді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Дайындалған</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тексереді, басшыға</w:t>
            </w:r>
            <w:r>
              <w:br/>
            </w:r>
            <w:r>
              <w:rPr>
                <w:rFonts w:ascii="Times New Roman"/>
                <w:b w:val="false"/>
                <w:i w:val="false"/>
                <w:color w:val="000000"/>
                <w:sz w:val="20"/>
              </w:rPr>
              <w:t>
қол қойдыртады,</w:t>
            </w:r>
            <w:r>
              <w:br/>
            </w:r>
            <w:r>
              <w:rPr>
                <w:rFonts w:ascii="Times New Roman"/>
                <w:b w:val="false"/>
                <w:i w:val="false"/>
                <w:color w:val="000000"/>
                <w:sz w:val="20"/>
              </w:rPr>
              <w:t>
елтаңбалы мөрімен</w:t>
            </w:r>
            <w:r>
              <w:br/>
            </w:r>
            <w:r>
              <w:rPr>
                <w:rFonts w:ascii="Times New Roman"/>
                <w:b w:val="false"/>
                <w:i w:val="false"/>
                <w:color w:val="000000"/>
                <w:sz w:val="20"/>
              </w:rPr>
              <w:t>
куәландырады,</w:t>
            </w:r>
            <w:r>
              <w:br/>
            </w:r>
            <w:r>
              <w:rPr>
                <w:rFonts w:ascii="Times New Roman"/>
                <w:b w:val="false"/>
                <w:i w:val="false"/>
                <w:color w:val="000000"/>
                <w:sz w:val="20"/>
              </w:rPr>
              <w:t>
актілерді беру</w:t>
            </w:r>
            <w:r>
              <w:br/>
            </w:r>
            <w:r>
              <w:rPr>
                <w:rFonts w:ascii="Times New Roman"/>
                <w:b w:val="false"/>
                <w:i w:val="false"/>
                <w:color w:val="000000"/>
                <w:sz w:val="20"/>
              </w:rPr>
              <w:t>
кітабында тіркейді,</w:t>
            </w:r>
            <w:r>
              <w:br/>
            </w:r>
            <w:r>
              <w:rPr>
                <w:rFonts w:ascii="Times New Roman"/>
                <w:b w:val="false"/>
                <w:i w:val="false"/>
                <w:color w:val="000000"/>
                <w:sz w:val="20"/>
              </w:rPr>
              <w:t>
немесе мемлекеттік</w:t>
            </w:r>
            <w:r>
              <w:br/>
            </w:r>
            <w:r>
              <w:rPr>
                <w:rFonts w:ascii="Times New Roman"/>
                <w:b w:val="false"/>
                <w:i w:val="false"/>
                <w:color w:val="000000"/>
                <w:sz w:val="20"/>
              </w:rPr>
              <w:t>
қызмет көрсетуді</w:t>
            </w:r>
            <w:r>
              <w:br/>
            </w:r>
            <w:r>
              <w:rPr>
                <w:rFonts w:ascii="Times New Roman"/>
                <w:b w:val="false"/>
                <w:i w:val="false"/>
                <w:color w:val="000000"/>
                <w:sz w:val="20"/>
              </w:rPr>
              <w:t>
тоқтату туралы</w:t>
            </w:r>
            <w:r>
              <w:br/>
            </w:r>
            <w:r>
              <w:rPr>
                <w:rFonts w:ascii="Times New Roman"/>
                <w:b w:val="false"/>
                <w:i w:val="false"/>
                <w:color w:val="000000"/>
                <w:sz w:val="20"/>
              </w:rPr>
              <w:t>
жазбаша хабарламаға</w:t>
            </w:r>
            <w:r>
              <w:br/>
            </w:r>
            <w:r>
              <w:rPr>
                <w:rFonts w:ascii="Times New Roman"/>
                <w:b w:val="false"/>
                <w:i w:val="false"/>
                <w:color w:val="000000"/>
                <w:sz w:val="20"/>
              </w:rPr>
              <w:t>
басшымен қол</w:t>
            </w:r>
            <w:r>
              <w:br/>
            </w:r>
            <w:r>
              <w:rPr>
                <w:rFonts w:ascii="Times New Roman"/>
                <w:b w:val="false"/>
                <w:i w:val="false"/>
                <w:color w:val="000000"/>
                <w:sz w:val="20"/>
              </w:rPr>
              <w:t>
қойдыртады және</w:t>
            </w:r>
            <w:r>
              <w:br/>
            </w:r>
            <w:r>
              <w:rPr>
                <w:rFonts w:ascii="Times New Roman"/>
                <w:b w:val="false"/>
                <w:i w:val="false"/>
                <w:color w:val="000000"/>
                <w:sz w:val="20"/>
              </w:rPr>
              <w:t>
есептеу мен тіркеу</w:t>
            </w:r>
            <w:r>
              <w:br/>
            </w:r>
            <w:r>
              <w:rPr>
                <w:rFonts w:ascii="Times New Roman"/>
                <w:b w:val="false"/>
                <w:i w:val="false"/>
                <w:color w:val="000000"/>
                <w:sz w:val="20"/>
              </w:rPr>
              <w:t>
кітабына мәліметті</w:t>
            </w:r>
            <w:r>
              <w:br/>
            </w:r>
            <w:r>
              <w:rPr>
                <w:rFonts w:ascii="Times New Roman"/>
                <w:b w:val="false"/>
                <w:i w:val="false"/>
                <w:color w:val="000000"/>
                <w:sz w:val="20"/>
              </w:rPr>
              <w:t>
енгізеді, немесе</w:t>
            </w:r>
            <w:r>
              <w:br/>
            </w:r>
            <w:r>
              <w:rPr>
                <w:rFonts w:ascii="Times New Roman"/>
                <w:b w:val="false"/>
                <w:i w:val="false"/>
                <w:color w:val="000000"/>
                <w:sz w:val="20"/>
              </w:rPr>
              <w:t>
дәлелді түрде бас</w:t>
            </w:r>
            <w:r>
              <w:br/>
            </w:r>
            <w:r>
              <w:rPr>
                <w:rFonts w:ascii="Times New Roman"/>
                <w:b w:val="false"/>
                <w:i w:val="false"/>
                <w:color w:val="000000"/>
                <w:sz w:val="20"/>
              </w:rPr>
              <w:t>
тартуға басшымен</w:t>
            </w:r>
            <w:r>
              <w:br/>
            </w:r>
            <w:r>
              <w:rPr>
                <w:rFonts w:ascii="Times New Roman"/>
                <w:b w:val="false"/>
                <w:i w:val="false"/>
                <w:color w:val="000000"/>
                <w:sz w:val="20"/>
              </w:rPr>
              <w:t>
қол қойдыртады</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w:t>
            </w:r>
            <w:r>
              <w:br/>
            </w:r>
            <w:r>
              <w:rPr>
                <w:rFonts w:ascii="Times New Roman"/>
                <w:b w:val="false"/>
                <w:i w:val="false"/>
                <w:color w:val="000000"/>
                <w:sz w:val="20"/>
              </w:rPr>
              <w:t>
актінің (актінің</w:t>
            </w:r>
            <w:r>
              <w:br/>
            </w:r>
            <w:r>
              <w:rPr>
                <w:rFonts w:ascii="Times New Roman"/>
                <w:b w:val="false"/>
                <w:i w:val="false"/>
                <w:color w:val="000000"/>
                <w:sz w:val="20"/>
              </w:rPr>
              <w:t>
телнұсқасын)</w:t>
            </w:r>
            <w:r>
              <w:br/>
            </w:r>
            <w:r>
              <w:rPr>
                <w:rFonts w:ascii="Times New Roman"/>
                <w:b w:val="false"/>
                <w:i w:val="false"/>
                <w:color w:val="000000"/>
                <w:sz w:val="20"/>
              </w:rPr>
              <w:t>
немесе дәлелді бас</w:t>
            </w:r>
            <w:r>
              <w:br/>
            </w:r>
            <w:r>
              <w:rPr>
                <w:rFonts w:ascii="Times New Roman"/>
                <w:b w:val="false"/>
                <w:i w:val="false"/>
                <w:color w:val="000000"/>
                <w:sz w:val="20"/>
              </w:rPr>
              <w:t>
тарту немесе</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көрсетуді тоқтату</w:t>
            </w:r>
            <w:r>
              <w:br/>
            </w:r>
            <w:r>
              <w:rPr>
                <w:rFonts w:ascii="Times New Roman"/>
                <w:b w:val="false"/>
                <w:i w:val="false"/>
                <w:color w:val="000000"/>
                <w:sz w:val="20"/>
              </w:rPr>
              <w:t>
бойынша жазбаша</w:t>
            </w:r>
            <w:r>
              <w:br/>
            </w:r>
            <w:r>
              <w:rPr>
                <w:rFonts w:ascii="Times New Roman"/>
                <w:b w:val="false"/>
                <w:i w:val="false"/>
                <w:color w:val="000000"/>
                <w:sz w:val="20"/>
              </w:rPr>
              <w:t>
хабарлама береді</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Сәйкестендір</w:t>
            </w:r>
            <w:r>
              <w:br/>
            </w:r>
            <w:r>
              <w:rPr>
                <w:rFonts w:ascii="Times New Roman"/>
                <w:b w:val="false"/>
                <w:i w:val="false"/>
                <w:color w:val="000000"/>
                <w:sz w:val="20"/>
              </w:rPr>
              <w:t>
уші құжат-акт</w:t>
            </w:r>
            <w:r>
              <w:br/>
            </w:r>
            <w:r>
              <w:rPr>
                <w:rFonts w:ascii="Times New Roman"/>
                <w:b w:val="false"/>
                <w:i w:val="false"/>
                <w:color w:val="000000"/>
                <w:sz w:val="20"/>
              </w:rPr>
              <w:t>
(актінің</w:t>
            </w:r>
            <w:r>
              <w:br/>
            </w:r>
            <w:r>
              <w:rPr>
                <w:rFonts w:ascii="Times New Roman"/>
                <w:b w:val="false"/>
                <w:i w:val="false"/>
                <w:color w:val="000000"/>
                <w:sz w:val="20"/>
              </w:rPr>
              <w:t>
телнұсқасы)</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Орталыққа немесе</w:t>
            </w:r>
            <w:r>
              <w:br/>
            </w:r>
            <w:r>
              <w:rPr>
                <w:rFonts w:ascii="Times New Roman"/>
                <w:b w:val="false"/>
                <w:i w:val="false"/>
                <w:color w:val="000000"/>
                <w:sz w:val="20"/>
              </w:rPr>
              <w:t>
тұтынушыға беру</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 4 жұмыс күні</w:t>
            </w:r>
            <w:r>
              <w:br/>
            </w:r>
            <w:r>
              <w:rPr>
                <w:rFonts w:ascii="Times New Roman"/>
                <w:b w:val="false"/>
                <w:i w:val="false"/>
                <w:color w:val="000000"/>
                <w:sz w:val="20"/>
              </w:rPr>
              <w:t>
ішінде. Актінің</w:t>
            </w:r>
            <w:r>
              <w:br/>
            </w:r>
            <w:r>
              <w:rPr>
                <w:rFonts w:ascii="Times New Roman"/>
                <w:b w:val="false"/>
                <w:i w:val="false"/>
                <w:color w:val="000000"/>
                <w:sz w:val="20"/>
              </w:rPr>
              <w:t>
телнұсқасы 2</w:t>
            </w:r>
            <w:r>
              <w:br/>
            </w:r>
            <w:r>
              <w:rPr>
                <w:rFonts w:ascii="Times New Roman"/>
                <w:b w:val="false"/>
                <w:i w:val="false"/>
                <w:color w:val="000000"/>
                <w:sz w:val="20"/>
              </w:rPr>
              <w:t>
жұмыс күні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2-кесте. Пайдалану нұсқалары. Негізгі үдеріс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2322"/>
        <w:gridCol w:w="3378"/>
        <w:gridCol w:w="29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(барысы, жұмыс ағыны)</w:t>
            </w: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w:t>
            </w:r>
            <w:r>
              <w:br/>
            </w:r>
            <w:r>
              <w:rPr>
                <w:rFonts w:ascii="Times New Roman"/>
                <w:b w:val="false"/>
                <w:i w:val="false"/>
                <w:color w:val="000000"/>
                <w:sz w:val="20"/>
              </w:rPr>
              <w:t>
қызмет</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кеңсесінің</w:t>
            </w:r>
            <w:r>
              <w:br/>
            </w:r>
            <w:r>
              <w:rPr>
                <w:rFonts w:ascii="Times New Roman"/>
                <w:b w:val="false"/>
                <w:i w:val="false"/>
                <w:color w:val="000000"/>
                <w:sz w:val="20"/>
              </w:rPr>
              <w:t>
маманы</w:t>
            </w: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Барлық қажетті</w:t>
            </w:r>
            <w:r>
              <w:br/>
            </w:r>
            <w:r>
              <w:rPr>
                <w:rFonts w:ascii="Times New Roman"/>
                <w:b w:val="false"/>
                <w:i w:val="false"/>
                <w:color w:val="000000"/>
                <w:sz w:val="20"/>
              </w:rPr>
              <w:t>
құжаттардың бар</w:t>
            </w:r>
            <w:r>
              <w:br/>
            </w:r>
            <w:r>
              <w:rPr>
                <w:rFonts w:ascii="Times New Roman"/>
                <w:b w:val="false"/>
                <w:i w:val="false"/>
                <w:color w:val="000000"/>
                <w:sz w:val="20"/>
              </w:rPr>
              <w:t>
болуын тексереді,</w:t>
            </w:r>
            <w:r>
              <w:br/>
            </w:r>
            <w:r>
              <w:rPr>
                <w:rFonts w:ascii="Times New Roman"/>
                <w:b w:val="false"/>
                <w:i w:val="false"/>
                <w:color w:val="000000"/>
                <w:sz w:val="20"/>
              </w:rPr>
              <w:t>
журналда тіркейді,</w:t>
            </w:r>
            <w:r>
              <w:br/>
            </w:r>
            <w:r>
              <w:rPr>
                <w:rFonts w:ascii="Times New Roman"/>
                <w:b w:val="false"/>
                <w:i w:val="false"/>
                <w:color w:val="000000"/>
                <w:sz w:val="20"/>
              </w:rPr>
              <w:t>
өтініш берушіге</w:t>
            </w:r>
            <w:r>
              <w:br/>
            </w:r>
            <w:r>
              <w:rPr>
                <w:rFonts w:ascii="Times New Roman"/>
                <w:b w:val="false"/>
                <w:i w:val="false"/>
                <w:color w:val="000000"/>
                <w:sz w:val="20"/>
              </w:rPr>
              <w:t>
құжаттарды</w:t>
            </w:r>
            <w:r>
              <w:br/>
            </w:r>
            <w:r>
              <w:rPr>
                <w:rFonts w:ascii="Times New Roman"/>
                <w:b w:val="false"/>
                <w:i w:val="false"/>
                <w:color w:val="000000"/>
                <w:sz w:val="20"/>
              </w:rPr>
              <w:t>
қабылдау туралы</w:t>
            </w:r>
            <w:r>
              <w:br/>
            </w:r>
            <w:r>
              <w:rPr>
                <w:rFonts w:ascii="Times New Roman"/>
                <w:b w:val="false"/>
                <w:i w:val="false"/>
                <w:color w:val="000000"/>
                <w:sz w:val="20"/>
              </w:rPr>
              <w:t>
қолхат береді,</w:t>
            </w:r>
            <w:r>
              <w:br/>
            </w:r>
            <w:r>
              <w:rPr>
                <w:rFonts w:ascii="Times New Roman"/>
                <w:b w:val="false"/>
                <w:i w:val="false"/>
                <w:color w:val="000000"/>
                <w:sz w:val="20"/>
              </w:rPr>
              <w:t>
құжаттарды</w:t>
            </w:r>
            <w:r>
              <w:br/>
            </w:r>
            <w:r>
              <w:rPr>
                <w:rFonts w:ascii="Times New Roman"/>
                <w:b w:val="false"/>
                <w:i w:val="false"/>
                <w:color w:val="000000"/>
                <w:sz w:val="20"/>
              </w:rPr>
              <w:t>
жинақтаушы</w:t>
            </w:r>
            <w:r>
              <w:br/>
            </w:r>
            <w:r>
              <w:rPr>
                <w:rFonts w:ascii="Times New Roman"/>
                <w:b w:val="false"/>
                <w:i w:val="false"/>
                <w:color w:val="000000"/>
                <w:sz w:val="20"/>
              </w:rPr>
              <w:t>
Орталықтың</w:t>
            </w:r>
            <w:r>
              <w:br/>
            </w:r>
            <w:r>
              <w:rPr>
                <w:rFonts w:ascii="Times New Roman"/>
                <w:b w:val="false"/>
                <w:i w:val="false"/>
                <w:color w:val="000000"/>
                <w:sz w:val="20"/>
              </w:rPr>
              <w:t>
инспекторына</w:t>
            </w:r>
            <w:r>
              <w:br/>
            </w:r>
            <w:r>
              <w:rPr>
                <w:rFonts w:ascii="Times New Roman"/>
                <w:b w:val="false"/>
                <w:i w:val="false"/>
                <w:color w:val="000000"/>
                <w:sz w:val="20"/>
              </w:rPr>
              <w:t>
жолдайды.</w:t>
            </w:r>
            <w:r>
              <w:br/>
            </w:r>
            <w:r>
              <w:rPr>
                <w:rFonts w:ascii="Times New Roman"/>
                <w:b w:val="false"/>
                <w:i w:val="false"/>
                <w:color w:val="000000"/>
                <w:sz w:val="20"/>
              </w:rPr>
              <w:t>
(30 минут артық</w:t>
            </w:r>
            <w:r>
              <w:br/>
            </w:r>
            <w:r>
              <w:rPr>
                <w:rFonts w:ascii="Times New Roman"/>
                <w:b w:val="false"/>
                <w:i w:val="false"/>
                <w:color w:val="000000"/>
                <w:sz w:val="20"/>
              </w:rPr>
              <w:t>
емес)</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Құжаттарды</w:t>
            </w:r>
            <w:r>
              <w:br/>
            </w:r>
            <w:r>
              <w:rPr>
                <w:rFonts w:ascii="Times New Roman"/>
                <w:b w:val="false"/>
                <w:i w:val="false"/>
                <w:color w:val="000000"/>
                <w:sz w:val="20"/>
              </w:rPr>
              <w:t>
жинауды,</w:t>
            </w:r>
            <w:r>
              <w:br/>
            </w:r>
            <w:r>
              <w:rPr>
                <w:rFonts w:ascii="Times New Roman"/>
                <w:b w:val="false"/>
                <w:i w:val="false"/>
                <w:color w:val="000000"/>
                <w:sz w:val="20"/>
              </w:rPr>
              <w:t>
тізілімін</w:t>
            </w:r>
            <w:r>
              <w:br/>
            </w:r>
            <w:r>
              <w:rPr>
                <w:rFonts w:ascii="Times New Roman"/>
                <w:b w:val="false"/>
                <w:i w:val="false"/>
                <w:color w:val="000000"/>
                <w:sz w:val="20"/>
              </w:rPr>
              <w:t>
құруды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жіберуді</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(күніне</w:t>
            </w:r>
            <w:r>
              <w:br/>
            </w:r>
            <w:r>
              <w:rPr>
                <w:rFonts w:ascii="Times New Roman"/>
                <w:b w:val="false"/>
                <w:i w:val="false"/>
                <w:color w:val="000000"/>
                <w:sz w:val="20"/>
              </w:rPr>
              <w:t>
3 рет)</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іс-әре-</w:t>
            </w:r>
            <w:r>
              <w:br/>
            </w:r>
            <w:r>
              <w:rPr>
                <w:rFonts w:ascii="Times New Roman"/>
                <w:b w:val="false"/>
                <w:i w:val="false"/>
                <w:color w:val="000000"/>
                <w:sz w:val="20"/>
              </w:rPr>
              <w:t>
кет Қоса</w:t>
            </w:r>
            <w:r>
              <w:br/>
            </w:r>
            <w:r>
              <w:rPr>
                <w:rFonts w:ascii="Times New Roman"/>
                <w:b w:val="false"/>
                <w:i w:val="false"/>
                <w:color w:val="000000"/>
                <w:sz w:val="20"/>
              </w:rPr>
              <w:t>
берілген</w:t>
            </w:r>
            <w:r>
              <w:br/>
            </w:r>
            <w:r>
              <w:rPr>
                <w:rFonts w:ascii="Times New Roman"/>
                <w:b w:val="false"/>
                <w:i w:val="false"/>
                <w:color w:val="000000"/>
                <w:sz w:val="20"/>
              </w:rPr>
              <w:t>
құжаттармен</w:t>
            </w:r>
            <w:r>
              <w:br/>
            </w:r>
            <w:r>
              <w:rPr>
                <w:rFonts w:ascii="Times New Roman"/>
                <w:b w:val="false"/>
                <w:i w:val="false"/>
                <w:color w:val="000000"/>
                <w:sz w:val="20"/>
              </w:rPr>
              <w:t>
бірге</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жеткізеді</w:t>
            </w:r>
            <w:r>
              <w:br/>
            </w:r>
            <w:r>
              <w:rPr>
                <w:rFonts w:ascii="Times New Roman"/>
                <w:b w:val="false"/>
                <w:i w:val="false"/>
                <w:color w:val="000000"/>
                <w:sz w:val="20"/>
              </w:rPr>
              <w:t>
(күніне екі</w:t>
            </w:r>
            <w:r>
              <w:br/>
            </w:r>
            <w:r>
              <w:rPr>
                <w:rFonts w:ascii="Times New Roman"/>
                <w:b w:val="false"/>
                <w:i w:val="false"/>
                <w:color w:val="000000"/>
                <w:sz w:val="20"/>
              </w:rPr>
              <w:t>
реттен кем емес)</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қабылдайды,</w:t>
            </w:r>
            <w:r>
              <w:br/>
            </w:r>
            <w:r>
              <w:rPr>
                <w:rFonts w:ascii="Times New Roman"/>
                <w:b w:val="false"/>
                <w:i w:val="false"/>
                <w:color w:val="000000"/>
                <w:sz w:val="20"/>
              </w:rPr>
              <w:t>
тіркейді,</w:t>
            </w:r>
            <w:r>
              <w:br/>
            </w:r>
            <w:r>
              <w:rPr>
                <w:rFonts w:ascii="Times New Roman"/>
                <w:b w:val="false"/>
                <w:i w:val="false"/>
                <w:color w:val="000000"/>
                <w:sz w:val="20"/>
              </w:rPr>
              <w:t>
тұтынушыдан</w:t>
            </w:r>
            <w:r>
              <w:br/>
            </w:r>
            <w:r>
              <w:rPr>
                <w:rFonts w:ascii="Times New Roman"/>
                <w:b w:val="false"/>
                <w:i w:val="false"/>
                <w:color w:val="000000"/>
                <w:sz w:val="20"/>
              </w:rPr>
              <w:t>
қабылдау</w:t>
            </w:r>
            <w:r>
              <w:br/>
            </w:r>
            <w:r>
              <w:rPr>
                <w:rFonts w:ascii="Times New Roman"/>
                <w:b w:val="false"/>
                <w:i w:val="false"/>
                <w:color w:val="000000"/>
                <w:sz w:val="20"/>
              </w:rPr>
              <w:t>
кезінде</w:t>
            </w:r>
            <w:r>
              <w:br/>
            </w:r>
            <w:r>
              <w:rPr>
                <w:rFonts w:ascii="Times New Roman"/>
                <w:b w:val="false"/>
                <w:i w:val="false"/>
                <w:color w:val="000000"/>
                <w:sz w:val="20"/>
              </w:rPr>
              <w:t>
өтініш</w:t>
            </w:r>
            <w:r>
              <w:br/>
            </w:r>
            <w:r>
              <w:rPr>
                <w:rFonts w:ascii="Times New Roman"/>
                <w:b w:val="false"/>
                <w:i w:val="false"/>
                <w:color w:val="000000"/>
                <w:sz w:val="20"/>
              </w:rPr>
              <w:t>
берушіге</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береді,</w:t>
            </w:r>
            <w:r>
              <w:br/>
            </w:r>
            <w:r>
              <w:rPr>
                <w:rFonts w:ascii="Times New Roman"/>
                <w:b w:val="false"/>
                <w:i w:val="false"/>
                <w:color w:val="000000"/>
                <w:sz w:val="20"/>
              </w:rPr>
              <w:t>
құжаттарды</w:t>
            </w:r>
            <w:r>
              <w:br/>
            </w:r>
            <w:r>
              <w:rPr>
                <w:rFonts w:ascii="Times New Roman"/>
                <w:b w:val="false"/>
                <w:i w:val="false"/>
                <w:color w:val="000000"/>
                <w:sz w:val="20"/>
              </w:rPr>
              <w:t>
бастыққа</w:t>
            </w:r>
            <w:r>
              <w:br/>
            </w:r>
            <w:r>
              <w:rPr>
                <w:rFonts w:ascii="Times New Roman"/>
                <w:b w:val="false"/>
                <w:i w:val="false"/>
                <w:color w:val="000000"/>
                <w:sz w:val="20"/>
              </w:rPr>
              <w:t>
бұрыштама</w:t>
            </w:r>
            <w:r>
              <w:br/>
            </w:r>
            <w:r>
              <w:rPr>
                <w:rFonts w:ascii="Times New Roman"/>
                <w:b w:val="false"/>
                <w:i w:val="false"/>
                <w:color w:val="000000"/>
                <w:sz w:val="20"/>
              </w:rPr>
              <w:t>
енгізу үшін</w:t>
            </w:r>
            <w:r>
              <w:br/>
            </w:r>
            <w:r>
              <w:rPr>
                <w:rFonts w:ascii="Times New Roman"/>
                <w:b w:val="false"/>
                <w:i w:val="false"/>
                <w:color w:val="000000"/>
                <w:sz w:val="20"/>
              </w:rPr>
              <w:t>
жолдайды.</w:t>
            </w:r>
            <w:r>
              <w:br/>
            </w:r>
            <w:r>
              <w:rPr>
                <w:rFonts w:ascii="Times New Roman"/>
                <w:b w:val="false"/>
                <w:i w:val="false"/>
                <w:color w:val="000000"/>
                <w:sz w:val="20"/>
              </w:rPr>
              <w:t>
(1 сағат)</w:t>
            </w: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 іс-әрекет</w:t>
            </w:r>
            <w:r>
              <w:br/>
            </w:r>
            <w:r>
              <w:rPr>
                <w:rFonts w:ascii="Times New Roman"/>
                <w:b w:val="false"/>
                <w:i w:val="false"/>
                <w:color w:val="000000"/>
                <w:sz w:val="20"/>
              </w:rPr>
              <w:t>
Өтініш берушіге</w:t>
            </w:r>
            <w:r>
              <w:br/>
            </w:r>
            <w:r>
              <w:rPr>
                <w:rFonts w:ascii="Times New Roman"/>
                <w:b w:val="false"/>
                <w:i w:val="false"/>
                <w:color w:val="000000"/>
                <w:sz w:val="20"/>
              </w:rPr>
              <w:t>
актіні (актінің</w:t>
            </w:r>
            <w:r>
              <w:br/>
            </w:r>
            <w:r>
              <w:rPr>
                <w:rFonts w:ascii="Times New Roman"/>
                <w:b w:val="false"/>
                <w:i w:val="false"/>
                <w:color w:val="000000"/>
                <w:sz w:val="20"/>
              </w:rPr>
              <w:t>
түпнұсқасын)</w:t>
            </w:r>
            <w:r>
              <w:br/>
            </w:r>
            <w:r>
              <w:rPr>
                <w:rFonts w:ascii="Times New Roman"/>
                <w:b w:val="false"/>
                <w:i w:val="false"/>
                <w:color w:val="000000"/>
                <w:sz w:val="20"/>
              </w:rPr>
              <w:t>
береді (30 минут</w:t>
            </w:r>
            <w:r>
              <w:br/>
            </w:r>
            <w:r>
              <w:rPr>
                <w:rFonts w:ascii="Times New Roman"/>
                <w:b w:val="false"/>
                <w:i w:val="false"/>
                <w:color w:val="000000"/>
                <w:sz w:val="20"/>
              </w:rPr>
              <w:t>
артық емес)</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бастығы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"ҚостанайжерҒӨО"</w:t>
            </w:r>
            <w:r>
              <w:br/>
            </w:r>
            <w:r>
              <w:rPr>
                <w:rFonts w:ascii="Times New Roman"/>
                <w:b w:val="false"/>
                <w:i w:val="false"/>
                <w:color w:val="000000"/>
                <w:sz w:val="20"/>
              </w:rPr>
              <w:t>
ЕМК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іс-әрекет</w:t>
            </w:r>
            <w:r>
              <w:br/>
            </w:r>
            <w:r>
              <w:rPr>
                <w:rFonts w:ascii="Times New Roman"/>
                <w:b w:val="false"/>
                <w:i w:val="false"/>
                <w:color w:val="000000"/>
                <w:sz w:val="20"/>
              </w:rPr>
              <w:t>
Хат-хабармен</w:t>
            </w:r>
            <w:r>
              <w:br/>
            </w:r>
            <w:r>
              <w:rPr>
                <w:rFonts w:ascii="Times New Roman"/>
                <w:b w:val="false"/>
                <w:i w:val="false"/>
                <w:color w:val="000000"/>
                <w:sz w:val="20"/>
              </w:rPr>
              <w:t>
танысуды,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анықтауды жүзеге</w:t>
            </w:r>
            <w:r>
              <w:br/>
            </w:r>
            <w:r>
              <w:rPr>
                <w:rFonts w:ascii="Times New Roman"/>
                <w:b w:val="false"/>
                <w:i w:val="false"/>
                <w:color w:val="000000"/>
                <w:sz w:val="20"/>
              </w:rPr>
              <w:t>
асырады (1 сағат)</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іс-әрекет)</w:t>
            </w:r>
            <w:r>
              <w:br/>
            </w:r>
            <w:r>
              <w:rPr>
                <w:rFonts w:ascii="Times New Roman"/>
                <w:b w:val="false"/>
                <w:i w:val="false"/>
                <w:color w:val="000000"/>
                <w:sz w:val="20"/>
              </w:rPr>
              <w:t>
Қабылданған</w:t>
            </w:r>
            <w:r>
              <w:br/>
            </w:r>
            <w:r>
              <w:rPr>
                <w:rFonts w:ascii="Times New Roman"/>
                <w:b w:val="false"/>
                <w:i w:val="false"/>
                <w:color w:val="000000"/>
                <w:sz w:val="20"/>
              </w:rPr>
              <w:t>
құжаттарды</w:t>
            </w:r>
            <w:r>
              <w:br/>
            </w:r>
            <w:r>
              <w:rPr>
                <w:rFonts w:ascii="Times New Roman"/>
                <w:b w:val="false"/>
                <w:i w:val="false"/>
                <w:color w:val="000000"/>
                <w:sz w:val="20"/>
              </w:rPr>
              <w:t>
тексеру және</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дайындау үшін</w:t>
            </w:r>
            <w:r>
              <w:br/>
            </w:r>
            <w:r>
              <w:rPr>
                <w:rFonts w:ascii="Times New Roman"/>
                <w:b w:val="false"/>
                <w:i w:val="false"/>
                <w:color w:val="000000"/>
                <w:sz w:val="20"/>
              </w:rPr>
              <w:t>
"Қостанайжер ҒӨО"</w:t>
            </w:r>
            <w:r>
              <w:br/>
            </w:r>
            <w:r>
              <w:rPr>
                <w:rFonts w:ascii="Times New Roman"/>
                <w:b w:val="false"/>
                <w:i w:val="false"/>
                <w:color w:val="000000"/>
                <w:sz w:val="20"/>
              </w:rPr>
              <w:t>
жіберуді жүзеге</w:t>
            </w:r>
            <w:r>
              <w:br/>
            </w:r>
            <w:r>
              <w:rPr>
                <w:rFonts w:ascii="Times New Roman"/>
                <w:b w:val="false"/>
                <w:i w:val="false"/>
                <w:color w:val="000000"/>
                <w:sz w:val="20"/>
              </w:rPr>
              <w:t>
асырады (1 жұмыс</w:t>
            </w:r>
            <w:r>
              <w:br/>
            </w:r>
            <w:r>
              <w:rPr>
                <w:rFonts w:ascii="Times New Roman"/>
                <w:b w:val="false"/>
                <w:i w:val="false"/>
                <w:color w:val="000000"/>
                <w:sz w:val="20"/>
              </w:rPr>
              <w:t>
күн)</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іс-әрекет</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дайындайды және</w:t>
            </w:r>
            <w:r>
              <w:br/>
            </w:r>
            <w:r>
              <w:rPr>
                <w:rFonts w:ascii="Times New Roman"/>
                <w:b w:val="false"/>
                <w:i w:val="false"/>
                <w:color w:val="000000"/>
                <w:sz w:val="20"/>
              </w:rPr>
              <w:t>
уәкілетті органға</w:t>
            </w:r>
            <w:r>
              <w:br/>
            </w:r>
            <w:r>
              <w:rPr>
                <w:rFonts w:ascii="Times New Roman"/>
                <w:b w:val="false"/>
                <w:i w:val="false"/>
                <w:color w:val="000000"/>
                <w:sz w:val="20"/>
              </w:rPr>
              <w:t>
береді (4 жұмыс</w:t>
            </w:r>
            <w:r>
              <w:br/>
            </w:r>
            <w:r>
              <w:rPr>
                <w:rFonts w:ascii="Times New Roman"/>
                <w:b w:val="false"/>
                <w:i w:val="false"/>
                <w:color w:val="000000"/>
                <w:sz w:val="20"/>
              </w:rPr>
              <w:t>
күні ішінде).</w:t>
            </w:r>
            <w:r>
              <w:br/>
            </w:r>
            <w:r>
              <w:rPr>
                <w:rFonts w:ascii="Times New Roman"/>
                <w:b w:val="false"/>
                <w:i w:val="false"/>
                <w:color w:val="000000"/>
                <w:sz w:val="20"/>
              </w:rPr>
              <w:t>
Актінің телнұсқасы</w:t>
            </w:r>
            <w:r>
              <w:br/>
            </w:r>
            <w:r>
              <w:rPr>
                <w:rFonts w:ascii="Times New Roman"/>
                <w:b w:val="false"/>
                <w:i w:val="false"/>
                <w:color w:val="000000"/>
                <w:sz w:val="20"/>
              </w:rPr>
              <w:t>
(2 жұмыс күн)</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іс-әрекет</w:t>
            </w:r>
            <w:r>
              <w:br/>
            </w:r>
            <w:r>
              <w:rPr>
                <w:rFonts w:ascii="Times New Roman"/>
                <w:b w:val="false"/>
                <w:i w:val="false"/>
                <w:color w:val="000000"/>
                <w:sz w:val="20"/>
              </w:rPr>
              <w:t>
Дайындалған</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тексереді,</w:t>
            </w:r>
            <w:r>
              <w:br/>
            </w:r>
            <w:r>
              <w:rPr>
                <w:rFonts w:ascii="Times New Roman"/>
                <w:b w:val="false"/>
                <w:i w:val="false"/>
                <w:color w:val="000000"/>
                <w:sz w:val="20"/>
              </w:rPr>
              <w:t>
басшыға қол</w:t>
            </w:r>
            <w:r>
              <w:br/>
            </w:r>
            <w:r>
              <w:rPr>
                <w:rFonts w:ascii="Times New Roman"/>
                <w:b w:val="false"/>
                <w:i w:val="false"/>
                <w:color w:val="000000"/>
                <w:sz w:val="20"/>
              </w:rPr>
              <w:t>
қойдыртады,</w:t>
            </w:r>
            <w:r>
              <w:br/>
            </w:r>
            <w:r>
              <w:rPr>
                <w:rFonts w:ascii="Times New Roman"/>
                <w:b w:val="false"/>
                <w:i w:val="false"/>
                <w:color w:val="000000"/>
                <w:sz w:val="20"/>
              </w:rPr>
              <w:t>
елтаңбалы мөрмен</w:t>
            </w:r>
            <w:r>
              <w:br/>
            </w:r>
            <w:r>
              <w:rPr>
                <w:rFonts w:ascii="Times New Roman"/>
                <w:b w:val="false"/>
                <w:i w:val="false"/>
                <w:color w:val="000000"/>
                <w:sz w:val="20"/>
              </w:rPr>
              <w:t>
куәландырады,</w:t>
            </w:r>
            <w:r>
              <w:br/>
            </w:r>
            <w:r>
              <w:rPr>
                <w:rFonts w:ascii="Times New Roman"/>
                <w:b w:val="false"/>
                <w:i w:val="false"/>
                <w:color w:val="000000"/>
                <w:sz w:val="20"/>
              </w:rPr>
              <w:t>
актілерді беру</w:t>
            </w:r>
            <w:r>
              <w:br/>
            </w:r>
            <w:r>
              <w:rPr>
                <w:rFonts w:ascii="Times New Roman"/>
                <w:b w:val="false"/>
                <w:i w:val="false"/>
                <w:color w:val="000000"/>
                <w:sz w:val="20"/>
              </w:rPr>
              <w:t>
қітабында</w:t>
            </w:r>
            <w:r>
              <w:br/>
            </w:r>
            <w:r>
              <w:rPr>
                <w:rFonts w:ascii="Times New Roman"/>
                <w:b w:val="false"/>
                <w:i w:val="false"/>
                <w:color w:val="000000"/>
                <w:sz w:val="20"/>
              </w:rPr>
              <w:t>
тіркейді.</w:t>
            </w:r>
            <w:r>
              <w:br/>
            </w:r>
            <w:r>
              <w:rPr>
                <w:rFonts w:ascii="Times New Roman"/>
                <w:b w:val="false"/>
                <w:i w:val="false"/>
                <w:color w:val="000000"/>
                <w:sz w:val="20"/>
              </w:rPr>
              <w:t>
Орталыққа немесе</w:t>
            </w:r>
            <w:r>
              <w:br/>
            </w:r>
            <w:r>
              <w:rPr>
                <w:rFonts w:ascii="Times New Roman"/>
                <w:b w:val="false"/>
                <w:i w:val="false"/>
                <w:color w:val="000000"/>
                <w:sz w:val="20"/>
              </w:rPr>
              <w:t>
тұтынушыға береді</w:t>
            </w:r>
            <w:r>
              <w:br/>
            </w:r>
            <w:r>
              <w:rPr>
                <w:rFonts w:ascii="Times New Roman"/>
                <w:b w:val="false"/>
                <w:i w:val="false"/>
                <w:color w:val="000000"/>
                <w:sz w:val="20"/>
              </w:rPr>
              <w:t>
(1 жұмыс күн)</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3-кесте. Пайдалану нұсқалары. Баламалы үдеріс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3700"/>
        <w:gridCol w:w="37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(барысы, жұмыс ағыны)</w:t>
            </w: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қызмет</w:t>
            </w: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Қажетті құжаттардың</w:t>
            </w:r>
            <w:r>
              <w:br/>
            </w:r>
            <w:r>
              <w:rPr>
                <w:rFonts w:ascii="Times New Roman"/>
                <w:b w:val="false"/>
                <w:i w:val="false"/>
                <w:color w:val="000000"/>
                <w:sz w:val="20"/>
              </w:rPr>
              <w:t>
бар болуын</w:t>
            </w:r>
            <w:r>
              <w:br/>
            </w:r>
            <w:r>
              <w:rPr>
                <w:rFonts w:ascii="Times New Roman"/>
                <w:b w:val="false"/>
                <w:i w:val="false"/>
                <w:color w:val="000000"/>
                <w:sz w:val="20"/>
              </w:rPr>
              <w:t>
тексереді, журналда</w:t>
            </w:r>
            <w:r>
              <w:br/>
            </w:r>
            <w:r>
              <w:rPr>
                <w:rFonts w:ascii="Times New Roman"/>
                <w:b w:val="false"/>
                <w:i w:val="false"/>
                <w:color w:val="000000"/>
                <w:sz w:val="20"/>
              </w:rPr>
              <w:t>
тіркейді, өтініш</w:t>
            </w:r>
            <w:r>
              <w:br/>
            </w:r>
            <w:r>
              <w:rPr>
                <w:rFonts w:ascii="Times New Roman"/>
                <w:b w:val="false"/>
                <w:i w:val="false"/>
                <w:color w:val="000000"/>
                <w:sz w:val="20"/>
              </w:rPr>
              <w:t>
берушіге құжаттарды</w:t>
            </w:r>
            <w:r>
              <w:br/>
            </w:r>
            <w:r>
              <w:rPr>
                <w:rFonts w:ascii="Times New Roman"/>
                <w:b w:val="false"/>
                <w:i w:val="false"/>
                <w:color w:val="000000"/>
                <w:sz w:val="20"/>
              </w:rPr>
              <w:t>
қабылдау туралы</w:t>
            </w:r>
            <w:r>
              <w:br/>
            </w:r>
            <w:r>
              <w:rPr>
                <w:rFonts w:ascii="Times New Roman"/>
                <w:b w:val="false"/>
                <w:i w:val="false"/>
                <w:color w:val="000000"/>
                <w:sz w:val="20"/>
              </w:rPr>
              <w:t>
қолхат береді,</w:t>
            </w:r>
            <w:r>
              <w:br/>
            </w:r>
            <w:r>
              <w:rPr>
                <w:rFonts w:ascii="Times New Roman"/>
                <w:b w:val="false"/>
                <w:i w:val="false"/>
                <w:color w:val="000000"/>
                <w:sz w:val="20"/>
              </w:rPr>
              <w:t>
құжаттарды Орталық-</w:t>
            </w:r>
            <w:r>
              <w:br/>
            </w:r>
            <w:r>
              <w:rPr>
                <w:rFonts w:ascii="Times New Roman"/>
                <w:b w:val="false"/>
                <w:i w:val="false"/>
                <w:color w:val="000000"/>
                <w:sz w:val="20"/>
              </w:rPr>
              <w:t>
тың жинақтаушы</w:t>
            </w:r>
            <w:r>
              <w:br/>
            </w:r>
            <w:r>
              <w:rPr>
                <w:rFonts w:ascii="Times New Roman"/>
                <w:b w:val="false"/>
                <w:i w:val="false"/>
                <w:color w:val="000000"/>
                <w:sz w:val="20"/>
              </w:rPr>
              <w:t>
бөлімінің инспекто-</w:t>
            </w:r>
            <w:r>
              <w:br/>
            </w:r>
            <w:r>
              <w:rPr>
                <w:rFonts w:ascii="Times New Roman"/>
                <w:b w:val="false"/>
                <w:i w:val="false"/>
                <w:color w:val="000000"/>
                <w:sz w:val="20"/>
              </w:rPr>
              <w:t>
рына береді.</w:t>
            </w:r>
            <w:r>
              <w:br/>
            </w:r>
            <w:r>
              <w:rPr>
                <w:rFonts w:ascii="Times New Roman"/>
                <w:b w:val="false"/>
                <w:i w:val="false"/>
                <w:color w:val="000000"/>
                <w:sz w:val="20"/>
              </w:rPr>
              <w:t>
(30 минуттан артық</w:t>
            </w:r>
            <w:r>
              <w:br/>
            </w:r>
            <w:r>
              <w:rPr>
                <w:rFonts w:ascii="Times New Roman"/>
                <w:b w:val="false"/>
                <w:i w:val="false"/>
                <w:color w:val="000000"/>
                <w:sz w:val="20"/>
              </w:rPr>
              <w:t>
емес)</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іс-әрекет</w:t>
            </w:r>
            <w:r>
              <w:br/>
            </w:r>
            <w:r>
              <w:rPr>
                <w:rFonts w:ascii="Times New Roman"/>
                <w:b w:val="false"/>
                <w:i w:val="false"/>
                <w:color w:val="000000"/>
                <w:sz w:val="20"/>
              </w:rPr>
              <w:t>
Құжаттарды жинауды,</w:t>
            </w:r>
            <w:r>
              <w:br/>
            </w:r>
            <w:r>
              <w:rPr>
                <w:rFonts w:ascii="Times New Roman"/>
                <w:b w:val="false"/>
                <w:i w:val="false"/>
                <w:color w:val="000000"/>
                <w:sz w:val="20"/>
              </w:rPr>
              <w:t>
тізілім құруды және</w:t>
            </w:r>
            <w:r>
              <w:br/>
            </w:r>
            <w:r>
              <w:rPr>
                <w:rFonts w:ascii="Times New Roman"/>
                <w:b w:val="false"/>
                <w:i w:val="false"/>
                <w:color w:val="000000"/>
                <w:sz w:val="20"/>
              </w:rPr>
              <w:t>
уәкілетті органға</w:t>
            </w:r>
            <w:r>
              <w:br/>
            </w:r>
            <w:r>
              <w:rPr>
                <w:rFonts w:ascii="Times New Roman"/>
                <w:b w:val="false"/>
                <w:i w:val="false"/>
                <w:color w:val="000000"/>
                <w:sz w:val="20"/>
              </w:rPr>
              <w:t>
жіберуді жүзеге</w:t>
            </w:r>
            <w:r>
              <w:br/>
            </w:r>
            <w:r>
              <w:rPr>
                <w:rFonts w:ascii="Times New Roman"/>
                <w:b w:val="false"/>
                <w:i w:val="false"/>
                <w:color w:val="000000"/>
                <w:sz w:val="20"/>
              </w:rPr>
              <w:t>
асырады (күніне 3</w:t>
            </w:r>
            <w:r>
              <w:br/>
            </w:r>
            <w:r>
              <w:rPr>
                <w:rFonts w:ascii="Times New Roman"/>
                <w:b w:val="false"/>
                <w:i w:val="false"/>
                <w:color w:val="000000"/>
                <w:sz w:val="20"/>
              </w:rPr>
              <w:t>
рет)</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іс-әрекет</w:t>
            </w:r>
            <w:r>
              <w:br/>
            </w:r>
            <w:r>
              <w:rPr>
                <w:rFonts w:ascii="Times New Roman"/>
                <w:b w:val="false"/>
                <w:i w:val="false"/>
                <w:color w:val="000000"/>
                <w:sz w:val="20"/>
              </w:rPr>
              <w:t>
Қоса берілген</w:t>
            </w:r>
            <w:r>
              <w:br/>
            </w:r>
            <w:r>
              <w:rPr>
                <w:rFonts w:ascii="Times New Roman"/>
                <w:b w:val="false"/>
                <w:i w:val="false"/>
                <w:color w:val="000000"/>
                <w:sz w:val="20"/>
              </w:rPr>
              <w:t>
құжаттармен бірге</w:t>
            </w:r>
            <w:r>
              <w:br/>
            </w:r>
            <w:r>
              <w:rPr>
                <w:rFonts w:ascii="Times New Roman"/>
                <w:b w:val="false"/>
                <w:i w:val="false"/>
                <w:color w:val="000000"/>
                <w:sz w:val="20"/>
              </w:rPr>
              <w:t>
өтінішті</w:t>
            </w:r>
            <w:r>
              <w:br/>
            </w:r>
            <w:r>
              <w:rPr>
                <w:rFonts w:ascii="Times New Roman"/>
                <w:b w:val="false"/>
                <w:i w:val="false"/>
                <w:color w:val="000000"/>
                <w:sz w:val="20"/>
              </w:rPr>
              <w:t>
уәкілетті органға</w:t>
            </w:r>
            <w:r>
              <w:br/>
            </w:r>
            <w:r>
              <w:rPr>
                <w:rFonts w:ascii="Times New Roman"/>
                <w:b w:val="false"/>
                <w:i w:val="false"/>
                <w:color w:val="000000"/>
                <w:sz w:val="20"/>
              </w:rPr>
              <w:t>
жеткізеді</w:t>
            </w:r>
            <w:r>
              <w:br/>
            </w:r>
            <w:r>
              <w:rPr>
                <w:rFonts w:ascii="Times New Roman"/>
                <w:b w:val="false"/>
                <w:i w:val="false"/>
                <w:color w:val="000000"/>
                <w:sz w:val="20"/>
              </w:rPr>
              <w:t>
(күніне екі</w:t>
            </w:r>
            <w:r>
              <w:br/>
            </w:r>
            <w:r>
              <w:rPr>
                <w:rFonts w:ascii="Times New Roman"/>
                <w:b w:val="false"/>
                <w:i w:val="false"/>
                <w:color w:val="000000"/>
                <w:sz w:val="20"/>
              </w:rPr>
              <w:t>
реттен кем емес)</w:t>
            </w: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іс-әрекет Өтініш</w:t>
            </w:r>
            <w:r>
              <w:br/>
            </w:r>
            <w:r>
              <w:rPr>
                <w:rFonts w:ascii="Times New Roman"/>
                <w:b w:val="false"/>
                <w:i w:val="false"/>
                <w:color w:val="000000"/>
                <w:sz w:val="20"/>
              </w:rPr>
              <w:t>
берушіге дәлелденген</w:t>
            </w:r>
            <w:r>
              <w:br/>
            </w:r>
            <w:r>
              <w:rPr>
                <w:rFonts w:ascii="Times New Roman"/>
                <w:b w:val="false"/>
                <w:i w:val="false"/>
                <w:color w:val="000000"/>
                <w:sz w:val="20"/>
              </w:rPr>
              <w:t>
бас тартуды береді</w:t>
            </w:r>
            <w:r>
              <w:br/>
            </w:r>
            <w:r>
              <w:rPr>
                <w:rFonts w:ascii="Times New Roman"/>
                <w:b w:val="false"/>
                <w:i w:val="false"/>
                <w:color w:val="000000"/>
                <w:sz w:val="20"/>
              </w:rPr>
              <w:t>
(жұмыс күні ішінде)</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3898"/>
        <w:gridCol w:w="45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(барысы, жұмыс ағыны)</w:t>
            </w: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кеңсесінің бастығы</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 бастығы</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іс-әрекет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қабылдайды,</w:t>
            </w:r>
            <w:r>
              <w:br/>
            </w:r>
            <w:r>
              <w:rPr>
                <w:rFonts w:ascii="Times New Roman"/>
                <w:b w:val="false"/>
                <w:i w:val="false"/>
                <w:color w:val="000000"/>
                <w:sz w:val="20"/>
              </w:rPr>
              <w:t>
тіркейді,</w:t>
            </w:r>
            <w:r>
              <w:br/>
            </w:r>
            <w:r>
              <w:rPr>
                <w:rFonts w:ascii="Times New Roman"/>
                <w:b w:val="false"/>
                <w:i w:val="false"/>
                <w:color w:val="000000"/>
                <w:sz w:val="20"/>
              </w:rPr>
              <w:t>
тұтынушыдан қабылдау</w:t>
            </w:r>
            <w:r>
              <w:br/>
            </w:r>
            <w:r>
              <w:rPr>
                <w:rFonts w:ascii="Times New Roman"/>
                <w:b w:val="false"/>
                <w:i w:val="false"/>
                <w:color w:val="000000"/>
                <w:sz w:val="20"/>
              </w:rPr>
              <w:t>
кезінде өтініш</w:t>
            </w:r>
            <w:r>
              <w:br/>
            </w:r>
            <w:r>
              <w:rPr>
                <w:rFonts w:ascii="Times New Roman"/>
                <w:b w:val="false"/>
                <w:i w:val="false"/>
                <w:color w:val="000000"/>
                <w:sz w:val="20"/>
              </w:rPr>
              <w:t>
берушіден құжаттарды</w:t>
            </w:r>
            <w:r>
              <w:br/>
            </w:r>
            <w:r>
              <w:rPr>
                <w:rFonts w:ascii="Times New Roman"/>
                <w:b w:val="false"/>
                <w:i w:val="false"/>
                <w:color w:val="000000"/>
                <w:sz w:val="20"/>
              </w:rPr>
              <w:t>
қабылдау туралы</w:t>
            </w:r>
            <w:r>
              <w:br/>
            </w:r>
            <w:r>
              <w:rPr>
                <w:rFonts w:ascii="Times New Roman"/>
                <w:b w:val="false"/>
                <w:i w:val="false"/>
                <w:color w:val="000000"/>
                <w:sz w:val="20"/>
              </w:rPr>
              <w:t>
қолхат береді,</w:t>
            </w:r>
            <w:r>
              <w:br/>
            </w:r>
            <w:r>
              <w:rPr>
                <w:rFonts w:ascii="Times New Roman"/>
                <w:b w:val="false"/>
                <w:i w:val="false"/>
                <w:color w:val="000000"/>
                <w:sz w:val="20"/>
              </w:rPr>
              <w:t>
құжаттарды басшыға</w:t>
            </w:r>
            <w:r>
              <w:br/>
            </w:r>
            <w:r>
              <w:rPr>
                <w:rFonts w:ascii="Times New Roman"/>
                <w:b w:val="false"/>
                <w:i w:val="false"/>
                <w:color w:val="000000"/>
                <w:sz w:val="20"/>
              </w:rPr>
              <w:t>
бұрыштама соқтыру</w:t>
            </w:r>
            <w:r>
              <w:br/>
            </w:r>
            <w:r>
              <w:rPr>
                <w:rFonts w:ascii="Times New Roman"/>
                <w:b w:val="false"/>
                <w:i w:val="false"/>
                <w:color w:val="000000"/>
                <w:sz w:val="20"/>
              </w:rPr>
              <w:t>
үшін жолдайды</w:t>
            </w:r>
            <w:r>
              <w:br/>
            </w:r>
            <w:r>
              <w:rPr>
                <w:rFonts w:ascii="Times New Roman"/>
                <w:b w:val="false"/>
                <w:i w:val="false"/>
                <w:color w:val="000000"/>
                <w:sz w:val="20"/>
              </w:rPr>
              <w:t>
(1 сағат)</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іс-әрекет</w:t>
            </w:r>
            <w:r>
              <w:br/>
            </w:r>
            <w:r>
              <w:rPr>
                <w:rFonts w:ascii="Times New Roman"/>
                <w:b w:val="false"/>
                <w:i w:val="false"/>
                <w:color w:val="000000"/>
                <w:sz w:val="20"/>
              </w:rPr>
              <w:t>
Хат-хабармен</w:t>
            </w:r>
            <w:r>
              <w:br/>
            </w:r>
            <w:r>
              <w:rPr>
                <w:rFonts w:ascii="Times New Roman"/>
                <w:b w:val="false"/>
                <w:i w:val="false"/>
                <w:color w:val="000000"/>
                <w:sz w:val="20"/>
              </w:rPr>
              <w:t>
танысуды жүзеге</w:t>
            </w:r>
            <w:r>
              <w:br/>
            </w:r>
            <w:r>
              <w:rPr>
                <w:rFonts w:ascii="Times New Roman"/>
                <w:b w:val="false"/>
                <w:i w:val="false"/>
                <w:color w:val="000000"/>
                <w:sz w:val="20"/>
              </w:rPr>
              <w:t>
асырады,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анықтайды</w:t>
            </w:r>
            <w:r>
              <w:br/>
            </w:r>
            <w:r>
              <w:rPr>
                <w:rFonts w:ascii="Times New Roman"/>
                <w:b w:val="false"/>
                <w:i w:val="false"/>
                <w:color w:val="000000"/>
                <w:sz w:val="20"/>
              </w:rPr>
              <w:t>
(1 сағат)</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іс-әрекет</w:t>
            </w:r>
            <w:r>
              <w:br/>
            </w:r>
            <w:r>
              <w:rPr>
                <w:rFonts w:ascii="Times New Roman"/>
                <w:b w:val="false"/>
                <w:i w:val="false"/>
                <w:color w:val="000000"/>
                <w:sz w:val="20"/>
              </w:rPr>
              <w:t>
Құжаттарды</w:t>
            </w:r>
            <w:r>
              <w:br/>
            </w:r>
            <w:r>
              <w:rPr>
                <w:rFonts w:ascii="Times New Roman"/>
                <w:b w:val="false"/>
                <w:i w:val="false"/>
                <w:color w:val="000000"/>
                <w:sz w:val="20"/>
              </w:rPr>
              <w:t>
қарастырады,</w:t>
            </w:r>
            <w:r>
              <w:br/>
            </w:r>
            <w:r>
              <w:rPr>
                <w:rFonts w:ascii="Times New Roman"/>
                <w:b w:val="false"/>
                <w:i w:val="false"/>
                <w:color w:val="000000"/>
                <w:sz w:val="20"/>
              </w:rPr>
              <w:t>
дәлелденген бас</w:t>
            </w:r>
            <w:r>
              <w:br/>
            </w:r>
            <w:r>
              <w:rPr>
                <w:rFonts w:ascii="Times New Roman"/>
                <w:b w:val="false"/>
                <w:i w:val="false"/>
                <w:color w:val="000000"/>
                <w:sz w:val="20"/>
              </w:rPr>
              <w:t>
тарту дайындайды</w:t>
            </w:r>
            <w:r>
              <w:br/>
            </w:r>
            <w:r>
              <w:rPr>
                <w:rFonts w:ascii="Times New Roman"/>
                <w:b w:val="false"/>
                <w:i w:val="false"/>
                <w:color w:val="000000"/>
                <w:sz w:val="20"/>
              </w:rPr>
              <w:t>
(1 жұмыс күн)</w:t>
            </w: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іс-әрекет</w:t>
            </w:r>
            <w:r>
              <w:br/>
            </w:r>
            <w:r>
              <w:rPr>
                <w:rFonts w:ascii="Times New Roman"/>
                <w:b w:val="false"/>
                <w:i w:val="false"/>
                <w:color w:val="000000"/>
                <w:sz w:val="20"/>
              </w:rPr>
              <w:t>
Дәлелденген бас</w:t>
            </w:r>
            <w:r>
              <w:br/>
            </w:r>
            <w:r>
              <w:rPr>
                <w:rFonts w:ascii="Times New Roman"/>
                <w:b w:val="false"/>
                <w:i w:val="false"/>
                <w:color w:val="000000"/>
                <w:sz w:val="20"/>
              </w:rPr>
              <w:t>
тартуға басшымен</w:t>
            </w:r>
            <w:r>
              <w:br/>
            </w:r>
            <w:r>
              <w:rPr>
                <w:rFonts w:ascii="Times New Roman"/>
                <w:b w:val="false"/>
                <w:i w:val="false"/>
                <w:color w:val="000000"/>
                <w:sz w:val="20"/>
              </w:rPr>
              <w:t>
қол қойдыртады.</w:t>
            </w:r>
            <w:r>
              <w:br/>
            </w:r>
            <w:r>
              <w:rPr>
                <w:rFonts w:ascii="Times New Roman"/>
                <w:b w:val="false"/>
                <w:i w:val="false"/>
                <w:color w:val="000000"/>
                <w:sz w:val="20"/>
              </w:rPr>
              <w:t>
Орталыққа немесе</w:t>
            </w:r>
            <w:r>
              <w:br/>
            </w:r>
            <w:r>
              <w:rPr>
                <w:rFonts w:ascii="Times New Roman"/>
                <w:b w:val="false"/>
                <w:i w:val="false"/>
                <w:color w:val="000000"/>
                <w:sz w:val="20"/>
              </w:rPr>
              <w:t>
тұтынушыға береді</w:t>
            </w:r>
            <w:r>
              <w:br/>
            </w:r>
            <w:r>
              <w:rPr>
                <w:rFonts w:ascii="Times New Roman"/>
                <w:b w:val="false"/>
                <w:i w:val="false"/>
                <w:color w:val="000000"/>
                <w:sz w:val="20"/>
              </w:rPr>
              <w:t>
(1 жұмыс күн)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өтеулі (ұзақ мерзімді, қысқа мерзімді</w:t>
            </w:r>
            <w:r>
              <w:br/>
            </w:r>
            <w:r>
              <w:rPr>
                <w:rFonts w:ascii="Times New Roman"/>
                <w:b w:val="false"/>
                <w:i w:val="false"/>
                <w:color w:val="000000"/>
                <w:sz w:val="20"/>
              </w:rPr>
              <w:t xml:space="preserve">жер пайдалану (жалдау) құқығына актілерді ресімдеу және беру" </w:t>
            </w:r>
            <w:r>
              <w:br/>
            </w:r>
            <w:r>
              <w:rPr>
                <w:rFonts w:ascii="Times New Roman"/>
                <w:b w:val="false"/>
                <w:i w:val="false"/>
                <w:color w:val="000000"/>
                <w:sz w:val="20"/>
              </w:rPr>
              <w:t>мемлекеттік қызмет көрсету регламентіне 2-қосымша</w:t>
            </w:r>
          </w:p>
        </w:tc>
      </w:tr>
    </w:tbl>
    <w:p>
      <w:pPr>
        <w:spacing w:after="0"/>
        <w:ind w:left="0"/>
        <w:jc w:val="left"/>
      </w:pPr>
      <w:r>
        <w:rPr>
          <w:rFonts w:ascii="Times New Roman"/>
          <w:b/>
          <w:i w:val="false"/>
          <w:color w:val="000000"/>
        </w:rPr>
        <w:t xml:space="preserve"> Мемлекеттік қызметті көрсету үдерісі</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2012 жылғы 19 қазандағы</w:t>
            </w:r>
            <w:r>
              <w:br/>
            </w:r>
            <w:r>
              <w:rPr>
                <w:rFonts w:ascii="Times New Roman"/>
                <w:b w:val="false"/>
                <w:i w:val="false"/>
                <w:color w:val="000000"/>
                <w:sz w:val="20"/>
              </w:rPr>
              <w:t>№ 457 қаулысымен бекітілді</w:t>
            </w:r>
          </w:p>
        </w:tc>
      </w:tr>
    </w:tbl>
    <w:p>
      <w:pPr>
        <w:spacing w:after="0"/>
        <w:ind w:left="0"/>
        <w:jc w:val="left"/>
      </w:pPr>
      <w:r>
        <w:rPr>
          <w:rFonts w:ascii="Times New Roman"/>
          <w:b/>
          <w:i w:val="false"/>
          <w:color w:val="000000"/>
        </w:rPr>
        <w:t xml:space="preserve"> "Уақытша өтеусiз жер пайдалану</w:t>
      </w:r>
      <w:r>
        <w:br/>
      </w:r>
      <w:r>
        <w:rPr>
          <w:rFonts w:ascii="Times New Roman"/>
          <w:b/>
          <w:i w:val="false"/>
          <w:color w:val="000000"/>
        </w:rPr>
        <w:t>құқығына актiлер ресiмдеу және беру"</w:t>
      </w:r>
      <w:r>
        <w:br/>
      </w:r>
      <w:r>
        <w:rPr>
          <w:rFonts w:ascii="Times New Roman"/>
          <w:b/>
          <w:i w:val="false"/>
          <w:color w:val="000000"/>
        </w:rPr>
        <w:t>мемлекеттік қызмет көрсету регламенті</w:t>
      </w:r>
    </w:p>
    <w:bookmarkStart w:name="z313" w:id="15"/>
    <w:p>
      <w:pPr>
        <w:spacing w:after="0"/>
        <w:ind w:left="0"/>
        <w:jc w:val="left"/>
      </w:pPr>
      <w:r>
        <w:rPr>
          <w:rFonts w:ascii="Times New Roman"/>
          <w:b/>
          <w:i w:val="false"/>
          <w:color w:val="000000"/>
        </w:rPr>
        <w:t xml:space="preserve"> 1. Негізгі түсініктер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Осы "Уақытша өтеусіз жер пайдалану құқығына актілер ресімдеу және беру" мемлекеттік қызметі көрсету регламентінде (бұдан әрі – Регламент) мынадай негізгі түсініктер қолданылады:</w:t>
      </w:r>
      <w:r>
        <w:br/>
      </w:r>
      <w:r>
        <w:rPr>
          <w:rFonts w:ascii="Times New Roman"/>
          <w:b w:val="false"/>
          <w:i w:val="false"/>
          <w:color w:val="000000"/>
          <w:sz w:val="28"/>
        </w:rPr>
        <w:t>
      </w:t>
      </w:r>
      <w:r>
        <w:rPr>
          <w:rFonts w:ascii="Times New Roman"/>
          <w:b w:val="false"/>
          <w:i w:val="false"/>
          <w:color w:val="000000"/>
          <w:sz w:val="28"/>
        </w:rPr>
        <w:t>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r>
        <w:br/>
      </w:r>
      <w:r>
        <w:rPr>
          <w:rFonts w:ascii="Times New Roman"/>
          <w:b w:val="false"/>
          <w:i w:val="false"/>
          <w:color w:val="000000"/>
          <w:sz w:val="28"/>
        </w:rPr>
        <w:t>
      </w:t>
      </w:r>
      <w:r>
        <w:rPr>
          <w:rFonts w:ascii="Times New Roman"/>
          <w:b w:val="false"/>
          <w:i w:val="false"/>
          <w:color w:val="000000"/>
          <w:sz w:val="28"/>
        </w:rPr>
        <w:t xml:space="preserve">жер учаскесі Қазақстан Республикасының 2003 жылғы 20 маусымдағы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w:t>
      </w:r>
      <w:r>
        <w:rPr>
          <w:rFonts w:ascii="Times New Roman"/>
          <w:b w:val="false"/>
          <w:i w:val="false"/>
          <w:color w:val="000000"/>
          <w:sz w:val="28"/>
        </w:rPr>
        <w:t>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iшiнде шарттар, соттардың шешiмдерi, атқарушы органдардың құқықтық актiлерi, мұрагерлiкке құқық туралы куәлiк, меншiк құқығымен жер учаскесiне иеленген немесе уақытша өтеулi жер пайдалану (жалдау) құқығын сатып алған мемлекеттiк емес заңды тұлғаларды қайта ұйымдастыру кезiндегi табыстау актiсi немесе бөлу балансы;</w:t>
      </w:r>
      <w:r>
        <w:br/>
      </w:r>
      <w:r>
        <w:rPr>
          <w:rFonts w:ascii="Times New Roman"/>
          <w:b w:val="false"/>
          <w:i w:val="false"/>
          <w:color w:val="000000"/>
          <w:sz w:val="28"/>
        </w:rPr>
        <w:t>
      </w:t>
      </w:r>
      <w:r>
        <w:rPr>
          <w:rFonts w:ascii="Times New Roman"/>
          <w:b w:val="false"/>
          <w:i w:val="false"/>
          <w:color w:val="000000"/>
          <w:sz w:val="28"/>
        </w:rPr>
        <w:t>жер қатынастары жөніндегі уәкiлеттi орган - жер қатынастары саласындағы функцияларды жүзеге асыратын облыстың, ауданның (облыстық маңызы бар қаланың) жергiлiктi атқарушы органдарының құрылымдық бөлiмшесi.</w:t>
      </w:r>
      <w:r>
        <w:br/>
      </w:r>
      <w:r>
        <w:rPr>
          <w:rFonts w:ascii="Times New Roman"/>
          <w:b w:val="false"/>
          <w:i w:val="false"/>
          <w:color w:val="000000"/>
          <w:sz w:val="28"/>
        </w:rPr>
        <w:t>
</w:t>
      </w:r>
    </w:p>
    <w:bookmarkStart w:name="z319" w:id="16"/>
    <w:p>
      <w:pPr>
        <w:spacing w:after="0"/>
        <w:ind w:left="0"/>
        <w:jc w:val="left"/>
      </w:pPr>
      <w:r>
        <w:rPr>
          <w:rFonts w:ascii="Times New Roman"/>
          <w:b/>
          <w:i w:val="false"/>
          <w:color w:val="000000"/>
        </w:rPr>
        <w:t xml:space="preserve"> 2. Жалпы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Осы Регламент "Мемлекеттiк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Үкiметiнiң 2010 жылғы 17 ақпандағы </w:t>
      </w:r>
      <w:r>
        <w:rPr>
          <w:rFonts w:ascii="Times New Roman"/>
          <w:b w:val="false"/>
          <w:i w:val="false"/>
          <w:color w:val="000000"/>
          <w:sz w:val="28"/>
        </w:rPr>
        <w:t>№ 102</w:t>
      </w:r>
      <w:r>
        <w:rPr>
          <w:rFonts w:ascii="Times New Roman"/>
          <w:b w:val="false"/>
          <w:i w:val="false"/>
          <w:color w:val="000000"/>
          <w:sz w:val="28"/>
        </w:rPr>
        <w:t xml:space="preserve"> қаулысымен бекітілген "Уақытша өтеусiз жер пайдалану құқығына актілер ресімдеу және беру" мемлекеттік қызмет стандартын (бұдан әрі – Стандарт) сақтауды қамтамасыз етуге талаптарды белгілейді.</w:t>
      </w:r>
      <w:r>
        <w:br/>
      </w:r>
      <w:r>
        <w:rPr>
          <w:rFonts w:ascii="Times New Roman"/>
          <w:b w:val="false"/>
          <w:i w:val="false"/>
          <w:color w:val="000000"/>
          <w:sz w:val="28"/>
        </w:rPr>
        <w:t>
      </w:t>
      </w:r>
      <w:r>
        <w:rPr>
          <w:rFonts w:ascii="Times New Roman"/>
          <w:b w:val="false"/>
          <w:i w:val="false"/>
          <w:color w:val="000000"/>
          <w:sz w:val="28"/>
        </w:rPr>
        <w:t xml:space="preserve">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 тізбесі көрсетілген жер қатынастары саласындағы функцияларды жүзеге асыратын облыстың, облыстық маңызы бар қаланың және аудандардың жергiлiктi атқарушы органдарының құрылымдық бөлiмшелерiмен жүзеге асырылады.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xml:space="preserve">Мемлекеттік қызмет жер учаскесінің орналасқан жері бойынша баламалы негізде тізбесі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жүзеге асырылуы мүмкін.</w:t>
      </w:r>
      <w:r>
        <w:br/>
      </w:r>
      <w:r>
        <w:rPr>
          <w:rFonts w:ascii="Times New Roman"/>
          <w:b w:val="false"/>
          <w:i w:val="false"/>
          <w:color w:val="000000"/>
          <w:sz w:val="28"/>
        </w:rPr>
        <w:t>
      </w:t>
      </w:r>
      <w:r>
        <w:rPr>
          <w:rFonts w:ascii="Times New Roman"/>
          <w:b w:val="false"/>
          <w:i w:val="false"/>
          <w:color w:val="000000"/>
          <w:sz w:val="28"/>
        </w:rPr>
        <w:t>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4. Мемлекеттік қызмет Қазақстан Республикасының 2003 жылғы 20 маусымдағы Жер кодексінің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43-баптарының</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Үкiметiнiң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5. Көрсетілетін мемлекеттiк қызметтің нәтижесі болып уақытша өтеусiз жер пайдалану құқығына қағаз тасымалдағыштағы актіні немесе уақытша өтеусiз жер пайдалану құқығына актiнiң телнұсқасын беру, немесе жазбаша түрде себебi көрсетiлген қызмет көрсетуден бас тарту туралы дәлелденген жауап беру табылады.</w:t>
      </w:r>
      <w:r>
        <w:br/>
      </w:r>
      <w:r>
        <w:rPr>
          <w:rFonts w:ascii="Times New Roman"/>
          <w:b w:val="false"/>
          <w:i w:val="false"/>
          <w:color w:val="000000"/>
          <w:sz w:val="28"/>
        </w:rPr>
        <w:t>
      </w:t>
      </w:r>
      <w:r>
        <w:rPr>
          <w:rFonts w:ascii="Times New Roman"/>
          <w:b w:val="false"/>
          <w:i w:val="false"/>
          <w:color w:val="000000"/>
          <w:sz w:val="28"/>
        </w:rPr>
        <w:t>6. Мемлекеттiк қызметтi жер учаскесiнiң орналасқан жерi бойынша уақытша өтеусіз жер пайдалану құқығына актi дайындайтын (актiнiң түпнұсқасын) кәсіпорынның шаруашылық жүргізу құқығындағы Қостанай еншілес мемлекеттік кәсіпорны (ҚостанайжерҒӨО) (бұдан әрi – "Қостанайжер ҒӨО" ЕМК) қатысуымен көрсетіледі.</w:t>
      </w:r>
      <w:r>
        <w:br/>
      </w:r>
      <w:r>
        <w:rPr>
          <w:rFonts w:ascii="Times New Roman"/>
          <w:b w:val="false"/>
          <w:i w:val="false"/>
          <w:color w:val="000000"/>
          <w:sz w:val="28"/>
        </w:rPr>
        <w:t>
</w:t>
      </w:r>
    </w:p>
    <w:bookmarkStart w:name="z327" w:id="17"/>
    <w:p>
      <w:pPr>
        <w:spacing w:after="0"/>
        <w:ind w:left="0"/>
        <w:jc w:val="left"/>
      </w:pPr>
      <w:r>
        <w:rPr>
          <w:rFonts w:ascii="Times New Roman"/>
          <w:b/>
          <w:i w:val="false"/>
          <w:color w:val="000000"/>
        </w:rPr>
        <w:t xml:space="preserve"> 3. Мемлекеттік қызмет көрсету тәртібіне</w:t>
      </w:r>
      <w:r>
        <w:br/>
      </w:r>
      <w:r>
        <w:rPr>
          <w:rFonts w:ascii="Times New Roman"/>
          <w:b/>
          <w:i w:val="false"/>
          <w:color w:val="000000"/>
        </w:rPr>
        <w:t>қойылатын талаптар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демалыс және мереке күндерiн қоспағанда, аптасына бес жұмыс</w:t>
      </w:r>
      <w:r>
        <w:br/>
      </w:r>
      <w:r>
        <w:rPr>
          <w:rFonts w:ascii="Times New Roman"/>
          <w:b w:val="false"/>
          <w:i w:val="false"/>
          <w:color w:val="000000"/>
          <w:sz w:val="28"/>
        </w:rPr>
        <w:t>
      күнi, сағат 13.00-ден 14.00-ге дейiнгi түскi үзiлiспен сағат 9.00-ден 18.00-ге дейiн көрсетiледi. Құжаттарды қабылдау кезекке тұру</w:t>
      </w:r>
      <w:r>
        <w:br/>
      </w:r>
      <w:r>
        <w:rPr>
          <w:rFonts w:ascii="Times New Roman"/>
          <w:b w:val="false"/>
          <w:i w:val="false"/>
          <w:color w:val="000000"/>
          <w:sz w:val="28"/>
        </w:rPr>
        <w:t>
      тәртiбiмен алдын 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жексенбi және мереке күндерiн қоспағанда, аптасына алты жұмыс</w:t>
      </w:r>
      <w:r>
        <w:br/>
      </w:r>
      <w:r>
        <w:rPr>
          <w:rFonts w:ascii="Times New Roman"/>
          <w:b w:val="false"/>
          <w:i w:val="false"/>
          <w:color w:val="000000"/>
          <w:sz w:val="28"/>
        </w:rPr>
        <w:t>
      күнi, белгiленген жұмыс кестесiне сәйкес түскi үзiлiссiз сағат 9.00-ден сағат 20.00-ге дейiн көрсетiледi, филиалдар мен өкiлдiктер үшiн сағат 13.00-ден 14.00-ге дейiнгi түскi үзiлiспен сағат 9.00-ден сағат 19.00-ге дейiнгi жұмыс кестесi белгiленедi. Құжаттарды қабылдау "электрондық" кезекке тұру тәртiбiмен алдын 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xml:space="preserve">Мемлекеттiк қызмет ақылы негiзде көрсетiледi, уәкiлеттi органға немесе Орталыққа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мөлшерде уақытша өтеусіз жер пайдалану құқығына актiнi дайындағаны үшiн қызмет ақысын төлегенi туралы құжатты (түбiртектi) бередi.</w:t>
      </w:r>
      <w:r>
        <w:br/>
      </w:r>
      <w:r>
        <w:rPr>
          <w:rFonts w:ascii="Times New Roman"/>
          <w:b w:val="false"/>
          <w:i w:val="false"/>
          <w:color w:val="000000"/>
          <w:sz w:val="28"/>
        </w:rPr>
        <w:t>
      </w:t>
      </w:r>
      <w:r>
        <w:rPr>
          <w:rFonts w:ascii="Times New Roman"/>
          <w:b w:val="false"/>
          <w:i w:val="false"/>
          <w:color w:val="000000"/>
          <w:sz w:val="28"/>
        </w:rPr>
        <w:t>Уақытша өтеусiз жер пайдалану құқығына актiнi дайындау үшiн ақы төлеу қолма 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төлемнiң мөлшерi мен уақытын растайтын төлем құжатын бередi.</w:t>
      </w:r>
      <w:r>
        <w:br/>
      </w:r>
      <w:r>
        <w:rPr>
          <w:rFonts w:ascii="Times New Roman"/>
          <w:b w:val="false"/>
          <w:i w:val="false"/>
          <w:color w:val="000000"/>
          <w:sz w:val="28"/>
        </w:rPr>
        <w:t>
      </w:t>
      </w:r>
      <w:r>
        <w:rPr>
          <w:rFonts w:ascii="Times New Roman"/>
          <w:b w:val="false"/>
          <w:i w:val="false"/>
          <w:color w:val="000000"/>
          <w:sz w:val="28"/>
        </w:rPr>
        <w:t xml:space="preserve">8. Мемлекеттiк қызмет көрсету тәртiбi туралы толық ақпарат тiзбесi осы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көрсетiлген мемлекеттiк қызмет көрсету орындарындағы стендiлерде, интернет-ресурста (</w:t>
      </w:r>
      <w:r>
        <w:rPr>
          <w:rFonts w:ascii="Times New Roman"/>
          <w:b w:val="false"/>
          <w:i w:val="false"/>
          <w:color w:val="000000"/>
          <w:sz w:val="28"/>
          <w:u w:val="single"/>
        </w:rPr>
        <w:t>www.egov.кz</w:t>
      </w:r>
      <w:r>
        <w:rPr>
          <w:rFonts w:ascii="Times New Roman"/>
          <w:b w:val="false"/>
          <w:i w:val="false"/>
          <w:color w:val="000000"/>
          <w:sz w:val="28"/>
        </w:rPr>
        <w:t xml:space="preserve">, </w:t>
      </w:r>
      <w:r>
        <w:rPr>
          <w:rFonts w:ascii="Times New Roman"/>
          <w:b w:val="false"/>
          <w:i w:val="false"/>
          <w:color w:val="000000"/>
          <w:sz w:val="28"/>
          <w:u w:val="single"/>
        </w:rPr>
        <w:t>www.edv-kost.кz</w:t>
      </w:r>
      <w:r>
        <w:rPr>
          <w:rFonts w:ascii="Times New Roman"/>
          <w:b w:val="false"/>
          <w:i w:val="false"/>
          <w:color w:val="000000"/>
          <w:sz w:val="28"/>
        </w:rPr>
        <w:t>) орналастырылады.</w:t>
      </w:r>
      <w:r>
        <w:br/>
      </w:r>
      <w:r>
        <w:rPr>
          <w:rFonts w:ascii="Times New Roman"/>
          <w:b w:val="false"/>
          <w:i w:val="false"/>
          <w:color w:val="000000"/>
          <w:sz w:val="28"/>
        </w:rPr>
        <w:t>
      </w:t>
      </w:r>
      <w:r>
        <w:rPr>
          <w:rFonts w:ascii="Times New Roman"/>
          <w:b w:val="false"/>
          <w:i w:val="false"/>
          <w:color w:val="000000"/>
          <w:sz w:val="28"/>
        </w:rPr>
        <w:t xml:space="preserve">9. Мемлекеттiк қызметтi алу үшiн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 орналасқан жерi бойынша уәкiлеттi органға немесе Орталыққа тапсырылады.</w:t>
      </w:r>
      <w:r>
        <w:br/>
      </w:r>
      <w:r>
        <w:rPr>
          <w:rFonts w:ascii="Times New Roman"/>
          <w:b w:val="false"/>
          <w:i w:val="false"/>
          <w:color w:val="000000"/>
          <w:sz w:val="28"/>
        </w:rPr>
        <w:t>
      </w:t>
      </w:r>
      <w:r>
        <w:rPr>
          <w:rFonts w:ascii="Times New Roman"/>
          <w:b w:val="false"/>
          <w:i w:val="false"/>
          <w:color w:val="000000"/>
          <w:sz w:val="28"/>
        </w:rPr>
        <w:t>Мемлекеттік қызметті алу үшін тұтынушыдан арызды алған уақыттан бастап мемлекеттік қызметтің нәтижесін берген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1) тұтынушы Орталыққа немесе уәкілетті органға актіні (актінің түпнұсқасын) беру туралы арызды береді;</w:t>
      </w:r>
      <w:r>
        <w:br/>
      </w:r>
      <w:r>
        <w:rPr>
          <w:rFonts w:ascii="Times New Roman"/>
          <w:b w:val="false"/>
          <w:i w:val="false"/>
          <w:color w:val="000000"/>
          <w:sz w:val="28"/>
        </w:rPr>
        <w:t>
      </w:t>
      </w:r>
      <w:r>
        <w:rPr>
          <w:rFonts w:ascii="Times New Roman"/>
          <w:b w:val="false"/>
          <w:i w:val="false"/>
          <w:color w:val="000000"/>
          <w:sz w:val="28"/>
        </w:rPr>
        <w:t>2) Орталықтың инспекторы барлық қажетті құжаттардың бар балуын тексереді, журналға тіркейді және құжаттарды жинақтаушы бөлімінің инспекторына құжаттарды береді;</w:t>
      </w:r>
      <w:r>
        <w:br/>
      </w:r>
      <w:r>
        <w:rPr>
          <w:rFonts w:ascii="Times New Roman"/>
          <w:b w:val="false"/>
          <w:i w:val="false"/>
          <w:color w:val="000000"/>
          <w:sz w:val="28"/>
        </w:rPr>
        <w:t>
      </w:t>
      </w:r>
      <w:r>
        <w:rPr>
          <w:rFonts w:ascii="Times New Roman"/>
          <w:b w:val="false"/>
          <w:i w:val="false"/>
          <w:color w:val="000000"/>
          <w:sz w:val="28"/>
        </w:rPr>
        <w:t>3) Орталықтың жинақтаушы бөлімінің инспекторы барлық берілетін құжаттардың бар болуын тексереді және оларды курьерлік қызметке береді;</w:t>
      </w:r>
      <w:r>
        <w:br/>
      </w:r>
      <w:r>
        <w:rPr>
          <w:rFonts w:ascii="Times New Roman"/>
          <w:b w:val="false"/>
          <w:i w:val="false"/>
          <w:color w:val="000000"/>
          <w:sz w:val="28"/>
        </w:rPr>
        <w:t>
      </w:t>
      </w:r>
      <w:r>
        <w:rPr>
          <w:rFonts w:ascii="Times New Roman"/>
          <w:b w:val="false"/>
          <w:i w:val="false"/>
          <w:color w:val="000000"/>
          <w:sz w:val="28"/>
        </w:rPr>
        <w:t>4) курьерлік қызмет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5) уәкілетті орган кеңсесінің маманы құжаттарды қабылдайды және тіркейді;</w:t>
      </w:r>
      <w:r>
        <w:br/>
      </w:r>
      <w:r>
        <w:rPr>
          <w:rFonts w:ascii="Times New Roman"/>
          <w:b w:val="false"/>
          <w:i w:val="false"/>
          <w:color w:val="000000"/>
          <w:sz w:val="28"/>
        </w:rPr>
        <w:t>
      </w:t>
      </w:r>
      <w:r>
        <w:rPr>
          <w:rFonts w:ascii="Times New Roman"/>
          <w:b w:val="false"/>
          <w:i w:val="false"/>
          <w:color w:val="000000"/>
          <w:sz w:val="28"/>
        </w:rPr>
        <w:t>6) уәкілетті органның бастығы жауапты орындаушыны белгілейді;</w:t>
      </w:r>
      <w:r>
        <w:br/>
      </w:r>
      <w:r>
        <w:rPr>
          <w:rFonts w:ascii="Times New Roman"/>
          <w:b w:val="false"/>
          <w:i w:val="false"/>
          <w:color w:val="000000"/>
          <w:sz w:val="28"/>
        </w:rPr>
        <w:t>
      </w:t>
      </w:r>
      <w:r>
        <w:rPr>
          <w:rFonts w:ascii="Times New Roman"/>
          <w:b w:val="false"/>
          <w:i w:val="false"/>
          <w:color w:val="000000"/>
          <w:sz w:val="28"/>
        </w:rPr>
        <w:t>7) уәкілетті органның жауапты орындаушысы қабылданған құжаттарды тексереді, дәлелденген бас тарту немесе мемлекеттік қызмет көрсетуді тоқтату жөнінде жазбаша ескертпе хат дайындайды немесе акт (актінің түпнұсқасын) дайындау үшін мамандандырылған кәсіпорынға құжаттарды жібереді;</w:t>
      </w:r>
      <w:r>
        <w:br/>
      </w:r>
      <w:r>
        <w:rPr>
          <w:rFonts w:ascii="Times New Roman"/>
          <w:b w:val="false"/>
          <w:i w:val="false"/>
          <w:color w:val="000000"/>
          <w:sz w:val="28"/>
        </w:rPr>
        <w:t>
      </w:t>
      </w:r>
      <w:r>
        <w:rPr>
          <w:rFonts w:ascii="Times New Roman"/>
          <w:b w:val="false"/>
          <w:i w:val="false"/>
          <w:color w:val="000000"/>
          <w:sz w:val="28"/>
        </w:rPr>
        <w:t>8) "Қостанайжер ҒӨО" ЕМК жауапты орындаушысы актіні (актінің түпнұсқасын) дайындап уәкілетті органға береді;</w:t>
      </w:r>
      <w:r>
        <w:br/>
      </w:r>
      <w:r>
        <w:rPr>
          <w:rFonts w:ascii="Times New Roman"/>
          <w:b w:val="false"/>
          <w:i w:val="false"/>
          <w:color w:val="000000"/>
          <w:sz w:val="28"/>
        </w:rPr>
        <w:t>
      </w:t>
      </w:r>
      <w:r>
        <w:rPr>
          <w:rFonts w:ascii="Times New Roman"/>
          <w:b w:val="false"/>
          <w:i w:val="false"/>
          <w:color w:val="000000"/>
          <w:sz w:val="28"/>
        </w:rPr>
        <w:t>9) уәкілетті органның жауапты орындаушысы актіге (актінің телнұсқасына) бастықтың қолын қойдыртып, елтаңба мөрмен куәландырып, актілерді беру кітабында тіркейді және Орталыққа жібереді немесе тұтынушыға береді, не болмаса бастыққа себепті бас тартуға немесе мемлекеттік қызмет көрсетуді тоқтату туралы хабарламаға қол қойдыртады және Орталыққа жібереді немесе тұтынушыға береді;</w:t>
      </w:r>
      <w:r>
        <w:br/>
      </w:r>
      <w:r>
        <w:rPr>
          <w:rFonts w:ascii="Times New Roman"/>
          <w:b w:val="false"/>
          <w:i w:val="false"/>
          <w:color w:val="000000"/>
          <w:sz w:val="28"/>
        </w:rPr>
        <w:t>
      </w:t>
      </w:r>
      <w:r>
        <w:rPr>
          <w:rFonts w:ascii="Times New Roman"/>
          <w:b w:val="false"/>
          <w:i w:val="false"/>
          <w:color w:val="000000"/>
          <w:sz w:val="28"/>
        </w:rPr>
        <w:t>10) Орталықтың инспекторы актіні (актінің телнұсқаксын), немесе себепті бас тартуды, немесе мемлекеттік қызмет көрсетуді тоқтату туралы жазбаша ескертуді өтініш берушіге ұсынады.</w:t>
      </w:r>
      <w:r>
        <w:br/>
      </w:r>
      <w:r>
        <w:rPr>
          <w:rFonts w:ascii="Times New Roman"/>
          <w:b w:val="false"/>
          <w:i w:val="false"/>
          <w:color w:val="000000"/>
          <w:sz w:val="28"/>
        </w:rPr>
        <w:t>
      </w:t>
      </w:r>
      <w:r>
        <w:rPr>
          <w:rFonts w:ascii="Times New Roman"/>
          <w:b w:val="false"/>
          <w:i w:val="false"/>
          <w:color w:val="000000"/>
          <w:sz w:val="28"/>
        </w:rPr>
        <w:t>10.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xml:space="preserve">1) тұтынушы Регламентінің </w:t>
      </w:r>
      <w:r>
        <w:rPr>
          <w:rFonts w:ascii="Times New Roman"/>
          <w:b w:val="false"/>
          <w:i w:val="false"/>
          <w:color w:val="000000"/>
          <w:sz w:val="28"/>
        </w:rPr>
        <w:t>14-тармағында</w:t>
      </w:r>
      <w:r>
        <w:rPr>
          <w:rFonts w:ascii="Times New Roman"/>
          <w:b w:val="false"/>
          <w:i w:val="false"/>
          <w:color w:val="000000"/>
          <w:sz w:val="28"/>
        </w:rPr>
        <w:t xml:space="preserve"> айқындалғані қажеттi құжаттарды тапсырған сәттен бастап мемлекеттiк қызмет көрсету мерзiмдері:</w:t>
      </w:r>
      <w:r>
        <w:br/>
      </w:r>
      <w:r>
        <w:rPr>
          <w:rFonts w:ascii="Times New Roman"/>
          <w:b w:val="false"/>
          <w:i w:val="false"/>
          <w:color w:val="000000"/>
          <w:sz w:val="28"/>
        </w:rPr>
        <w:t>
      </w:t>
      </w:r>
      <w:r>
        <w:rPr>
          <w:rFonts w:ascii="Times New Roman"/>
          <w:b w:val="false"/>
          <w:i w:val="false"/>
          <w:color w:val="000000"/>
          <w:sz w:val="28"/>
        </w:rPr>
        <w:t>уәкiлеттi органға өтiнiш бiлдiрген кезде – 4 жұмыс күнi ішінде, уақытша өтеусiз жер пайдалану құқығына арналған актiнiң телнұсқасын берген кезде 2 жұмыс күнi ішінде;</w:t>
      </w:r>
      <w:r>
        <w:br/>
      </w:r>
      <w:r>
        <w:rPr>
          <w:rFonts w:ascii="Times New Roman"/>
          <w:b w:val="false"/>
          <w:i w:val="false"/>
          <w:color w:val="000000"/>
          <w:sz w:val="28"/>
        </w:rPr>
        <w:t>
      </w:t>
      </w:r>
      <w:r>
        <w:rPr>
          <w:rFonts w:ascii="Times New Roman"/>
          <w:b w:val="false"/>
          <w:i w:val="false"/>
          <w:color w:val="000000"/>
          <w:sz w:val="28"/>
        </w:rPr>
        <w:t>Орталыққа өтiнiш бiлдiрген кезде – уәкiлеттi органға қажетті құжаттар келіп түскен күннен бастап 4 жұмыс күнi ішінде, уақытша өтеусiз жер пайдалану құқығына арналған актiнiң түпнұсқасын берген кезде 2 жұмыс күнi;</w:t>
      </w:r>
      <w:r>
        <w:br/>
      </w:r>
      <w:r>
        <w:rPr>
          <w:rFonts w:ascii="Times New Roman"/>
          <w:b w:val="false"/>
          <w:i w:val="false"/>
          <w:color w:val="000000"/>
          <w:sz w:val="28"/>
        </w:rPr>
        <w:t>
      </w:t>
      </w:r>
      <w:r>
        <w:rPr>
          <w:rFonts w:ascii="Times New Roman"/>
          <w:b w:val="false"/>
          <w:i w:val="false"/>
          <w:color w:val="000000"/>
          <w:sz w:val="28"/>
        </w:rPr>
        <w:t>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xml:space="preserve">11. Тұтынушы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тиiстi құжаттарды ұсынбаған жағдайда мемлекеттiк қызметтi көрсетуден бас тартылады.</w:t>
      </w:r>
      <w:r>
        <w:br/>
      </w:r>
      <w:r>
        <w:rPr>
          <w:rFonts w:ascii="Times New Roman"/>
          <w:b w:val="false"/>
          <w:i w:val="false"/>
          <w:color w:val="000000"/>
          <w:sz w:val="28"/>
        </w:rPr>
        <w:t>
      </w:t>
      </w:r>
      <w:r>
        <w:rPr>
          <w:rFonts w:ascii="Times New Roman"/>
          <w:b w:val="false"/>
          <w:i w:val="false"/>
          <w:color w:val="000000"/>
          <w:sz w:val="28"/>
        </w:rPr>
        <w:t>Мемлекеттiк қызмет мынадай негiздер бойынша тоқтатылады:</w:t>
      </w:r>
      <w:r>
        <w:br/>
      </w:r>
      <w:r>
        <w:rPr>
          <w:rFonts w:ascii="Times New Roman"/>
          <w:b w:val="false"/>
          <w:i w:val="false"/>
          <w:color w:val="000000"/>
          <w:sz w:val="28"/>
        </w:rPr>
        <w:t>
      </w:t>
      </w:r>
      <w:r>
        <w:rPr>
          <w:rFonts w:ascii="Times New Roman"/>
          <w:b w:val="false"/>
          <w:i w:val="false"/>
          <w:color w:val="000000"/>
          <w:sz w:val="28"/>
        </w:rPr>
        <w:t>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3) бiр учаскеге құқықты ресiмдеуге қатысты бiрнеше өтiнiштiң болуы немесе құқықты ресiмдеу үдерісінде осы жер учаскесiнiң басқа</w:t>
      </w:r>
      <w:r>
        <w:br/>
      </w:r>
      <w:r>
        <w:rPr>
          <w:rFonts w:ascii="Times New Roman"/>
          <w:b w:val="false"/>
          <w:i w:val="false"/>
          <w:color w:val="000000"/>
          <w:sz w:val="28"/>
        </w:rPr>
        <w:t>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Жер учаскелерiне құқықтарды ресiмдеудi сот шешiмдерi және прокурорлық қадағалау актiлерi бойынша тоқтата тұру тоқтата тұру үшiн негiз болып табылған жағдайлар анықталғанға дейiнгi, ал бiрнеше</w:t>
      </w:r>
      <w:r>
        <w:br/>
      </w:r>
      <w:r>
        <w:rPr>
          <w:rFonts w:ascii="Times New Roman"/>
          <w:b w:val="false"/>
          <w:i w:val="false"/>
          <w:color w:val="000000"/>
          <w:sz w:val="28"/>
        </w:rPr>
        <w:t>
      өтiнiштердің түсу себебi бойынша тараптар арасында келiсiм орнатылғанға дейiнгi, немесе заңды күшiне енген сот шешiмi ұсынылғанға дейiнгi мерзiмге кейiнге қалдырылған деп есептеледi.</w:t>
      </w:r>
      <w:r>
        <w:br/>
      </w:r>
      <w:r>
        <w:rPr>
          <w:rFonts w:ascii="Times New Roman"/>
          <w:b w:val="false"/>
          <w:i w:val="false"/>
          <w:color w:val="000000"/>
          <w:sz w:val="28"/>
        </w:rPr>
        <w:t>
      </w:t>
      </w:r>
      <w:r>
        <w:rPr>
          <w:rFonts w:ascii="Times New Roman"/>
          <w:b w:val="false"/>
          <w:i w:val="false"/>
          <w:color w:val="000000"/>
          <w:sz w:val="28"/>
        </w:rPr>
        <w:t>Жер учаскелерiне құқықтарды ресiмдеудi тоқтата тұру туралы</w:t>
      </w:r>
      <w:r>
        <w:br/>
      </w:r>
      <w:r>
        <w:rPr>
          <w:rFonts w:ascii="Times New Roman"/>
          <w:b w:val="false"/>
          <w:i w:val="false"/>
          <w:color w:val="000000"/>
          <w:sz w:val="28"/>
        </w:rPr>
        <w:t>
      мәлiметтер тiркеу және есепке алу кiтабына енгiзiледi. Тұтынушыға уақытша өтеусiз жер пайдалану құқығына актiнi ресiмдеудi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жазбаша хабарлама жолданады.</w:t>
      </w:r>
      <w:r>
        <w:br/>
      </w:r>
      <w:r>
        <w:rPr>
          <w:rFonts w:ascii="Times New Roman"/>
          <w:b w:val="false"/>
          <w:i w:val="false"/>
          <w:color w:val="000000"/>
          <w:sz w:val="28"/>
        </w:rPr>
        <w:t>
      </w:t>
      </w:r>
      <w:r>
        <w:rPr>
          <w:rFonts w:ascii="Times New Roman"/>
          <w:b w:val="false"/>
          <w:i w:val="false"/>
          <w:color w:val="000000"/>
          <w:sz w:val="28"/>
        </w:rPr>
        <w:t>Егер тұтынушы құжаттарды алуға мерзiмiнде келмеген жағдайда, уәкiлеттi орган оларды 6 ай бойы сақтауды қамтамасыз етедi, одан кейiн оларды мамандандырылған кәсiпорынның мұрағатына өткiзедi.</w:t>
      </w:r>
      <w:r>
        <w:br/>
      </w:r>
      <w:r>
        <w:rPr>
          <w:rFonts w:ascii="Times New Roman"/>
          <w:b w:val="false"/>
          <w:i w:val="false"/>
          <w:color w:val="000000"/>
          <w:sz w:val="28"/>
        </w:rPr>
        <w:t>
      </w:t>
      </w:r>
      <w:r>
        <w:rPr>
          <w:rFonts w:ascii="Times New Roman"/>
          <w:b w:val="false"/>
          <w:i w:val="false"/>
          <w:color w:val="000000"/>
          <w:sz w:val="28"/>
        </w:rPr>
        <w:t>Егер тұтынушы құжаттарды алуға мерзiмiнде келмеген жағдайда, Орталық оларды 1 ай бойы сақтауды қамтамасыз етедi, одан кейiн оларды уәкiлеттi органға бередi.</w:t>
      </w:r>
      <w:r>
        <w:br/>
      </w:r>
      <w:r>
        <w:rPr>
          <w:rFonts w:ascii="Times New Roman"/>
          <w:b w:val="false"/>
          <w:i w:val="false"/>
          <w:color w:val="000000"/>
          <w:sz w:val="28"/>
        </w:rPr>
        <w:t>
      </w:t>
      </w:r>
      <w:r>
        <w:rPr>
          <w:rFonts w:ascii="Times New Roman"/>
          <w:b w:val="false"/>
          <w:i w:val="false"/>
          <w:color w:val="000000"/>
          <w:sz w:val="28"/>
        </w:rPr>
        <w:t>12. Уәкілетті органда мемлекеттік қызметті көрсету үшін құжаттарды қабылдауды жүзеге асыратын ең кем адам саны – 1 маман.</w:t>
      </w:r>
      <w:r>
        <w:br/>
      </w:r>
      <w:r>
        <w:rPr>
          <w:rFonts w:ascii="Times New Roman"/>
          <w:b w:val="false"/>
          <w:i w:val="false"/>
          <w:color w:val="000000"/>
          <w:sz w:val="28"/>
        </w:rPr>
        <w:t>
</w:t>
      </w:r>
    </w:p>
    <w:bookmarkStart w:name="z364" w:id="18"/>
    <w:p>
      <w:pPr>
        <w:spacing w:after="0"/>
        <w:ind w:left="0"/>
        <w:jc w:val="left"/>
      </w:pPr>
      <w:r>
        <w:rPr>
          <w:rFonts w:ascii="Times New Roman"/>
          <w:b/>
          <w:i w:val="false"/>
          <w:color w:val="000000"/>
        </w:rPr>
        <w:t xml:space="preserve"> 4. Мемлекеттік қызметті көрсету үдерісінде</w:t>
      </w:r>
      <w:r>
        <w:br/>
      </w:r>
      <w:r>
        <w:rPr>
          <w:rFonts w:ascii="Times New Roman"/>
          <w:b/>
          <w:i w:val="false"/>
          <w:color w:val="000000"/>
        </w:rPr>
        <w:t>әрекеттесу (өзара әрекеттесу)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13. Уәкiлеттi органда немесе Орталықта құжаттарды қабылдаған кезде кіріс құжаттарын тіркеу кітабында тиісті жазба енгізіледі. Тұтынушыға құжаттарды қабылдағаны туралы қолхат беріледi, онда:</w:t>
      </w:r>
      <w:r>
        <w:br/>
      </w:r>
      <w:r>
        <w:rPr>
          <w:rFonts w:ascii="Times New Roman"/>
          <w:b w:val="false"/>
          <w:i w:val="false"/>
          <w:color w:val="000000"/>
          <w:sz w:val="28"/>
        </w:rPr>
        <w:t>
      </w:t>
      </w:r>
      <w:r>
        <w:rPr>
          <w:rFonts w:ascii="Times New Roman"/>
          <w:b w:val="false"/>
          <w:i w:val="false"/>
          <w:color w:val="000000"/>
          <w:sz w:val="28"/>
        </w:rPr>
        <w:t>1) сұраудың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2) сұрау салынған мемлекеттiк қызмет түрi;</w:t>
      </w:r>
      <w:r>
        <w:br/>
      </w:r>
      <w:r>
        <w:rPr>
          <w:rFonts w:ascii="Times New Roman"/>
          <w:b w:val="false"/>
          <w:i w:val="false"/>
          <w:color w:val="000000"/>
          <w:sz w:val="28"/>
        </w:rPr>
        <w:t>
      </w:t>
      </w:r>
      <w:r>
        <w:rPr>
          <w:rFonts w:ascii="Times New Roman"/>
          <w:b w:val="false"/>
          <w:i w:val="false"/>
          <w:color w:val="000000"/>
          <w:sz w:val="28"/>
        </w:rPr>
        <w:t>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4) құжаттарды беру күнi (уақыты) мен орны;</w:t>
      </w:r>
      <w:r>
        <w:br/>
      </w:r>
      <w:r>
        <w:rPr>
          <w:rFonts w:ascii="Times New Roman"/>
          <w:b w:val="false"/>
          <w:i w:val="false"/>
          <w:color w:val="000000"/>
          <w:sz w:val="28"/>
        </w:rPr>
        <w:t>
      </w:t>
      </w:r>
      <w:r>
        <w:rPr>
          <w:rFonts w:ascii="Times New Roman"/>
          <w:b w:val="false"/>
          <w:i w:val="false"/>
          <w:color w:val="000000"/>
          <w:sz w:val="28"/>
        </w:rPr>
        <w:t>5) мемлекеттiк қызмет көрсету үшiн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14. Мемлекеттік қызметті көрсету үшiн уәкiлеттi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1) мемлекет уақытша өтеусiз жер пайдалану құқығын берген кезде:</w:t>
      </w:r>
      <w:r>
        <w:br/>
      </w:r>
      <w:r>
        <w:rPr>
          <w:rFonts w:ascii="Times New Roman"/>
          <w:b w:val="false"/>
          <w:i w:val="false"/>
          <w:color w:val="000000"/>
          <w:sz w:val="28"/>
        </w:rPr>
        <w:t xml:space="preserve">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уәкiлеттi органға уақытша өтеусiз жер пайдалану құқығына актi беруге өтiнiш;</w:t>
      </w:r>
      <w:r>
        <w:br/>
      </w:r>
      <w:r>
        <w:rPr>
          <w:rFonts w:ascii="Times New Roman"/>
          <w:b w:val="false"/>
          <w:i w:val="false"/>
          <w:color w:val="000000"/>
          <w:sz w:val="28"/>
        </w:rPr>
        <w:t>
      </w:t>
      </w:r>
      <w:r>
        <w:rPr>
          <w:rFonts w:ascii="Times New Roman"/>
          <w:b w:val="false"/>
          <w:i w:val="false"/>
          <w:color w:val="000000"/>
          <w:sz w:val="28"/>
        </w:rPr>
        <w:t>жергiлiктi атқарушы органның уақытша өтеусiз жер пайдалану құқығын беру туралы шешiмiнен үзiндi көшiрме;</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w:t>
      </w:r>
      <w:r>
        <w:rPr>
          <w:rFonts w:ascii="Times New Roman"/>
          <w:b w:val="false"/>
          <w:i w:val="false"/>
          <w:color w:val="000000"/>
          <w:sz w:val="28"/>
        </w:rPr>
        <w:t>салық төлеушi куәлiгiнiң (СТТН) көшiрмесi;</w:t>
      </w:r>
      <w:r>
        <w:br/>
      </w:r>
      <w:r>
        <w:rPr>
          <w:rFonts w:ascii="Times New Roman"/>
          <w:b w:val="false"/>
          <w:i w:val="false"/>
          <w:color w:val="000000"/>
          <w:sz w:val="28"/>
        </w:rPr>
        <w:t>
      </w:t>
      </w:r>
      <w:r>
        <w:rPr>
          <w:rFonts w:ascii="Times New Roman"/>
          <w:b w:val="false"/>
          <w:i w:val="false"/>
          <w:color w:val="000000"/>
          <w:sz w:val="28"/>
        </w:rPr>
        <w:t>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уақытша өтеусiз жер пайдалану құқығына актiнi дайындағаны үшiн қызметтерге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өкілдің өкілеттілігін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тұтынушының жеке басын куәландыратын құжаттың көшiрмесi</w:t>
      </w:r>
      <w:r>
        <w:br/>
      </w:r>
      <w:r>
        <w:rPr>
          <w:rFonts w:ascii="Times New Roman"/>
          <w:b w:val="false"/>
          <w:i w:val="false"/>
          <w:color w:val="000000"/>
          <w:sz w:val="28"/>
        </w:rPr>
        <w:t>
      немесе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Тұлғаның жеке куәлiгiнiң, сенiмхаттың немесе өкілдің өкілеттілігін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2) жер учаскесiнiң сәйкестендiру сипаттамалары өзгерген жағдайда: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уәкiлеттi органға уақытша өтеусiз жер пайдалану құқығына актi беруге өтiнiш;</w:t>
      </w:r>
      <w:r>
        <w:br/>
      </w:r>
      <w:r>
        <w:rPr>
          <w:rFonts w:ascii="Times New Roman"/>
          <w:b w:val="false"/>
          <w:i w:val="false"/>
          <w:color w:val="000000"/>
          <w:sz w:val="28"/>
        </w:rPr>
        <w:t>
      </w:t>
      </w:r>
      <w:r>
        <w:rPr>
          <w:rFonts w:ascii="Times New Roman"/>
          <w:b w:val="false"/>
          <w:i w:val="false"/>
          <w:color w:val="000000"/>
          <w:sz w:val="28"/>
        </w:rPr>
        <w:t>жергiлiктi атқарушы органның уақытша өтеусiз жер пайдалану құқығына бұрын берiлген жер учаскесiнiң сәйкестендiру сипаттамаларының өзгеруi туралы шешiмiнен үзiндiнiң және/немесе жер учаскесiнiң сәйкестендiру сипаттамаларының өзгергендiгiн растайтын өзге құжаттың көшiрмесi;</w:t>
      </w:r>
      <w:r>
        <w:br/>
      </w:r>
      <w:r>
        <w:rPr>
          <w:rFonts w:ascii="Times New Roman"/>
          <w:b w:val="false"/>
          <w:i w:val="false"/>
          <w:color w:val="000000"/>
          <w:sz w:val="28"/>
        </w:rPr>
        <w:t>
      </w:t>
      </w:r>
      <w:r>
        <w:rPr>
          <w:rFonts w:ascii="Times New Roman"/>
          <w:b w:val="false"/>
          <w:i w:val="false"/>
          <w:color w:val="000000"/>
          <w:sz w:val="28"/>
        </w:rPr>
        <w:t>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w:t>
      </w:r>
      <w:r>
        <w:rPr>
          <w:rFonts w:ascii="Times New Roman"/>
          <w:b w:val="false"/>
          <w:i w:val="false"/>
          <w:color w:val="000000"/>
          <w:sz w:val="28"/>
        </w:rPr>
        <w:t>салық төлеушi куәлiгiнiң (СТТН) көшiрмесi;</w:t>
      </w:r>
      <w:r>
        <w:br/>
      </w:r>
      <w:r>
        <w:rPr>
          <w:rFonts w:ascii="Times New Roman"/>
          <w:b w:val="false"/>
          <w:i w:val="false"/>
          <w:color w:val="000000"/>
          <w:sz w:val="28"/>
        </w:rPr>
        <w:t>
      </w:t>
      </w:r>
      <w:r>
        <w:rPr>
          <w:rFonts w:ascii="Times New Roman"/>
          <w:b w:val="false"/>
          <w:i w:val="false"/>
          <w:color w:val="000000"/>
          <w:sz w:val="28"/>
        </w:rPr>
        <w:t>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уақытша өтеусiз жер пайдалану құқығына актiнi дайындағаны үшiн қызметтерге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өкілдің өкілеттілігін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тұтынушының жеке басын куәландыратын құжаттың көшiрмесi не</w:t>
      </w:r>
      <w:r>
        <w:br/>
      </w:r>
      <w:r>
        <w:rPr>
          <w:rFonts w:ascii="Times New Roman"/>
          <w:b w:val="false"/>
          <w:i w:val="false"/>
          <w:color w:val="000000"/>
          <w:sz w:val="28"/>
        </w:rPr>
        <w:t>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Тұлғаның жеке куәлiгiнiң, сенiмхаттың немесе өкілдің өкілеттілігін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3) уақытша өтеусiз жер пайдалану құқығына арналған актiнiң телнұсқасын беру кезiнде:</w:t>
      </w:r>
      <w:r>
        <w:br/>
      </w:r>
      <w:r>
        <w:rPr>
          <w:rFonts w:ascii="Times New Roman"/>
          <w:b w:val="false"/>
          <w:i w:val="false"/>
          <w:color w:val="000000"/>
          <w:sz w:val="28"/>
        </w:rPr>
        <w:t>
      </w:t>
      </w:r>
      <w:r>
        <w:rPr>
          <w:rFonts w:ascii="Times New Roman"/>
          <w:b w:val="false"/>
          <w:i w:val="false"/>
          <w:color w:val="000000"/>
          <w:sz w:val="28"/>
        </w:rPr>
        <w:t xml:space="preserve">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уәкiлеттi органға уақытша өтеусiз жер пайдалану құқығына арналған актiнiң телнұсқасын беруге өтiнiш;</w:t>
      </w:r>
      <w:r>
        <w:br/>
      </w:r>
      <w:r>
        <w:rPr>
          <w:rFonts w:ascii="Times New Roman"/>
          <w:b w:val="false"/>
          <w:i w:val="false"/>
          <w:color w:val="000000"/>
          <w:sz w:val="28"/>
        </w:rPr>
        <w:t>
      </w:t>
      </w:r>
      <w:r>
        <w:rPr>
          <w:rFonts w:ascii="Times New Roman"/>
          <w:b w:val="false"/>
          <w:i w:val="false"/>
          <w:color w:val="000000"/>
          <w:sz w:val="28"/>
        </w:rPr>
        <w:t>уақытша өтеусiз жер пайдалану құқығына актiнiң телнұсқасын дайындағаны үшiн қызметтерге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жер учаскесiнiң орналасқан жерi бойынша жергiлiктi облыстық газеттiң уақытша өтеусiз жер пайдалану құқығына актiнiң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өкілдің өкілеттілігін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тұтынушының жеке басын куәландыратын құжаттың көшiрмесi немесе</w:t>
      </w:r>
      <w:r>
        <w:br/>
      </w:r>
      <w:r>
        <w:rPr>
          <w:rFonts w:ascii="Times New Roman"/>
          <w:b w:val="false"/>
          <w:i w:val="false"/>
          <w:color w:val="000000"/>
          <w:sz w:val="28"/>
        </w:rPr>
        <w:t>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Тұлғаның жеке куәлiгiнiң, сенiмхаттың немесе өкілдің өкілеттілігін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15. Мемлекеттік қызметі көрсету үдерісін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Мемлекеттік қызметті көрсету үдерісінде келесі құрылымдық-функционалдық бірліктер (бұдан әрі – ҚФБ) тартылған:</w:t>
      </w:r>
      <w:r>
        <w:br/>
      </w:r>
      <w:r>
        <w:rPr>
          <w:rFonts w:ascii="Times New Roman"/>
          <w:b w:val="false"/>
          <w:i w:val="false"/>
          <w:color w:val="000000"/>
          <w:sz w:val="28"/>
        </w:rPr>
        <w:t>
      </w:t>
      </w:r>
      <w:r>
        <w:rPr>
          <w:rFonts w:ascii="Times New Roman"/>
          <w:b w:val="false"/>
          <w:i w:val="false"/>
          <w:color w:val="000000"/>
          <w:sz w:val="28"/>
        </w:rPr>
        <w:t>1) ХҚКО инспекторы;</w:t>
      </w:r>
      <w:r>
        <w:br/>
      </w:r>
      <w:r>
        <w:rPr>
          <w:rFonts w:ascii="Times New Roman"/>
          <w:b w:val="false"/>
          <w:i w:val="false"/>
          <w:color w:val="000000"/>
          <w:sz w:val="28"/>
        </w:rPr>
        <w:t>
      </w:t>
      </w:r>
      <w:r>
        <w:rPr>
          <w:rFonts w:ascii="Times New Roman"/>
          <w:b w:val="false"/>
          <w:i w:val="false"/>
          <w:color w:val="000000"/>
          <w:sz w:val="28"/>
        </w:rPr>
        <w:t>2) ХҚКО жинақтаушы бөлімі;</w:t>
      </w:r>
      <w:r>
        <w:br/>
      </w:r>
      <w:r>
        <w:rPr>
          <w:rFonts w:ascii="Times New Roman"/>
          <w:b w:val="false"/>
          <w:i w:val="false"/>
          <w:color w:val="000000"/>
          <w:sz w:val="28"/>
        </w:rPr>
        <w:t>
      </w:t>
      </w:r>
      <w:r>
        <w:rPr>
          <w:rFonts w:ascii="Times New Roman"/>
          <w:b w:val="false"/>
          <w:i w:val="false"/>
          <w:color w:val="000000"/>
          <w:sz w:val="28"/>
        </w:rPr>
        <w:t>3) курьерлік қызмет;</w:t>
      </w:r>
      <w:r>
        <w:br/>
      </w:r>
      <w:r>
        <w:rPr>
          <w:rFonts w:ascii="Times New Roman"/>
          <w:b w:val="false"/>
          <w:i w:val="false"/>
          <w:color w:val="000000"/>
          <w:sz w:val="28"/>
        </w:rPr>
        <w:t>
      </w:t>
      </w:r>
      <w:r>
        <w:rPr>
          <w:rFonts w:ascii="Times New Roman"/>
          <w:b w:val="false"/>
          <w:i w:val="false"/>
          <w:color w:val="000000"/>
          <w:sz w:val="28"/>
        </w:rPr>
        <w:t>4) уәкілетті орган кеңсесінің маманы;</w:t>
      </w:r>
      <w:r>
        <w:br/>
      </w:r>
      <w:r>
        <w:rPr>
          <w:rFonts w:ascii="Times New Roman"/>
          <w:b w:val="false"/>
          <w:i w:val="false"/>
          <w:color w:val="000000"/>
          <w:sz w:val="28"/>
        </w:rPr>
        <w:t>
      </w:t>
      </w:r>
      <w:r>
        <w:rPr>
          <w:rFonts w:ascii="Times New Roman"/>
          <w:b w:val="false"/>
          <w:i w:val="false"/>
          <w:color w:val="000000"/>
          <w:sz w:val="28"/>
        </w:rPr>
        <w:t>5) уәкілетті органның бастығы;</w:t>
      </w:r>
      <w:r>
        <w:br/>
      </w:r>
      <w:r>
        <w:rPr>
          <w:rFonts w:ascii="Times New Roman"/>
          <w:b w:val="false"/>
          <w:i w:val="false"/>
          <w:color w:val="000000"/>
          <w:sz w:val="28"/>
        </w:rPr>
        <w:t>
      </w:t>
      </w:r>
      <w:r>
        <w:rPr>
          <w:rFonts w:ascii="Times New Roman"/>
          <w:b w:val="false"/>
          <w:i w:val="false"/>
          <w:color w:val="000000"/>
          <w:sz w:val="28"/>
        </w:rPr>
        <w:t>6)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7) "ҚостанайжерҒӨО" ЕМК жауапты орындаушысы.</w:t>
      </w:r>
      <w:r>
        <w:br/>
      </w:r>
      <w:r>
        <w:rPr>
          <w:rFonts w:ascii="Times New Roman"/>
          <w:b w:val="false"/>
          <w:i w:val="false"/>
          <w:color w:val="000000"/>
          <w:sz w:val="28"/>
        </w:rPr>
        <w:t>
      </w:t>
      </w:r>
      <w:r>
        <w:rPr>
          <w:rFonts w:ascii="Times New Roman"/>
          <w:b w:val="false"/>
          <w:i w:val="false"/>
          <w:color w:val="000000"/>
          <w:sz w:val="28"/>
        </w:rPr>
        <w:t xml:space="preserve">16. Жүйелілікті сипаттау мен мемлекеттік қызметті көрсету кезінде уәкiлеттi органның, мамандандырылған кәсiпорынның және ХҚКО әрекеттесуі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406" w:id="19"/>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лауазымды тұлғалардың жауапкершілігі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қызметті тиісінше көрсетпегені үшін лауазымды жауапкершілігі Қазақстан Республикасының қолданыстағы заңнамасына сәйкес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өтеусіз жер пайдалану</w:t>
            </w:r>
            <w:r>
              <w:br/>
            </w:r>
            <w:r>
              <w:rPr>
                <w:rFonts w:ascii="Times New Roman"/>
                <w:b w:val="false"/>
                <w:i w:val="false"/>
                <w:color w:val="000000"/>
                <w:sz w:val="20"/>
              </w:rPr>
              <w:t>құқығына актілер ресімдеу және беру"</w:t>
            </w:r>
            <w:r>
              <w:br/>
            </w:r>
            <w:r>
              <w:rPr>
                <w:rFonts w:ascii="Times New Roman"/>
                <w:b w:val="false"/>
                <w:i w:val="false"/>
                <w:color w:val="000000"/>
                <w:sz w:val="20"/>
              </w:rPr>
              <w:t>мемлекеттік қызмет көрсету регламентіне 1-қосымша</w:t>
            </w:r>
            <w:r>
              <w:br/>
            </w:r>
            <w:r>
              <w:rPr>
                <w:rFonts w:ascii="Times New Roman"/>
                <w:b w:val="false"/>
                <w:i w:val="false"/>
                <w:color w:val="000000"/>
                <w:sz w:val="20"/>
              </w:rPr>
              <w:t>1-кесте. ҚФБ іс әрекеттерінің сипаттамасы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500"/>
        <w:gridCol w:w="3505"/>
        <w:gridCol w:w="2907"/>
        <w:gridCol w:w="1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іс-әрекеті (барысы, жұмыс ағыны)</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w:t>
            </w:r>
            <w:r>
              <w:br/>
            </w:r>
            <w:r>
              <w:rPr>
                <w:rFonts w:ascii="Times New Roman"/>
                <w:b w:val="false"/>
                <w:i w:val="false"/>
                <w:color w:val="000000"/>
                <w:sz w:val="20"/>
              </w:rPr>
              <w:t>
№ (барысы,</w:t>
            </w:r>
            <w:r>
              <w:br/>
            </w:r>
            <w:r>
              <w:rPr>
                <w:rFonts w:ascii="Times New Roman"/>
                <w:b w:val="false"/>
                <w:i w:val="false"/>
                <w:color w:val="000000"/>
                <w:sz w:val="20"/>
              </w:rPr>
              <w:t>
жұмыс ағыны)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w:t>
            </w:r>
            <w:r>
              <w:br/>
            </w:r>
            <w:r>
              <w:rPr>
                <w:rFonts w:ascii="Times New Roman"/>
                <w:b w:val="false"/>
                <w:i w:val="false"/>
                <w:color w:val="000000"/>
                <w:sz w:val="20"/>
              </w:rPr>
              <w:t>
қызмет</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w:t>
            </w:r>
            <w:r>
              <w:br/>
            </w:r>
            <w:r>
              <w:rPr>
                <w:rFonts w:ascii="Times New Roman"/>
                <w:b w:val="false"/>
                <w:i w:val="false"/>
                <w:color w:val="000000"/>
                <w:sz w:val="20"/>
              </w:rPr>
              <w:t>
тексеруді,</w:t>
            </w:r>
            <w:r>
              <w:br/>
            </w:r>
            <w:r>
              <w:rPr>
                <w:rFonts w:ascii="Times New Roman"/>
                <w:b w:val="false"/>
                <w:i w:val="false"/>
                <w:color w:val="000000"/>
                <w:sz w:val="20"/>
              </w:rPr>
              <w:t>
журналда</w:t>
            </w:r>
            <w:r>
              <w:br/>
            </w:r>
            <w:r>
              <w:rPr>
                <w:rFonts w:ascii="Times New Roman"/>
                <w:b w:val="false"/>
                <w:i w:val="false"/>
                <w:color w:val="000000"/>
                <w:sz w:val="20"/>
              </w:rPr>
              <w:t>
тіркеу және</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инспекторына</w:t>
            </w:r>
            <w:r>
              <w:br/>
            </w:r>
            <w:r>
              <w:rPr>
                <w:rFonts w:ascii="Times New Roman"/>
                <w:b w:val="false"/>
                <w:i w:val="false"/>
                <w:color w:val="000000"/>
                <w:sz w:val="20"/>
              </w:rPr>
              <w:t>
құжаттарды</w:t>
            </w:r>
            <w:r>
              <w:br/>
            </w:r>
            <w:r>
              <w:rPr>
                <w:rFonts w:ascii="Times New Roman"/>
                <w:b w:val="false"/>
                <w:i w:val="false"/>
                <w:color w:val="000000"/>
                <w:sz w:val="20"/>
              </w:rPr>
              <w:t>
беруді жүзеге</w:t>
            </w:r>
            <w:r>
              <w:br/>
            </w:r>
            <w:r>
              <w:rPr>
                <w:rFonts w:ascii="Times New Roman"/>
                <w:b w:val="false"/>
                <w:i w:val="false"/>
                <w:color w:val="000000"/>
                <w:sz w:val="20"/>
              </w:rPr>
              <w:t>
асырады</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w:t>
            </w:r>
            <w:r>
              <w:br/>
            </w:r>
            <w:r>
              <w:rPr>
                <w:rFonts w:ascii="Times New Roman"/>
                <w:b w:val="false"/>
                <w:i w:val="false"/>
                <w:color w:val="000000"/>
                <w:sz w:val="20"/>
              </w:rPr>
              <w:t>
жинауды,</w:t>
            </w:r>
            <w:r>
              <w:br/>
            </w:r>
            <w:r>
              <w:rPr>
                <w:rFonts w:ascii="Times New Roman"/>
                <w:b w:val="false"/>
                <w:i w:val="false"/>
                <w:color w:val="000000"/>
                <w:sz w:val="20"/>
              </w:rPr>
              <w:t>
тізілім</w:t>
            </w:r>
            <w:r>
              <w:br/>
            </w:r>
            <w:r>
              <w:rPr>
                <w:rFonts w:ascii="Times New Roman"/>
                <w:b w:val="false"/>
                <w:i w:val="false"/>
                <w:color w:val="000000"/>
                <w:sz w:val="20"/>
              </w:rPr>
              <w:t>
құруды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жіберуді</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 берілген</w:t>
            </w:r>
            <w:r>
              <w:br/>
            </w:r>
            <w:r>
              <w:rPr>
                <w:rFonts w:ascii="Times New Roman"/>
                <w:b w:val="false"/>
                <w:i w:val="false"/>
                <w:color w:val="000000"/>
                <w:sz w:val="20"/>
              </w:rPr>
              <w:t>
құжаттар мен</w:t>
            </w:r>
            <w:r>
              <w:br/>
            </w:r>
            <w:r>
              <w:rPr>
                <w:rFonts w:ascii="Times New Roman"/>
                <w:b w:val="false"/>
                <w:i w:val="false"/>
                <w:color w:val="000000"/>
                <w:sz w:val="20"/>
              </w:rPr>
              <w:t>
бірге</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жеткізеді</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w:t>
            </w:r>
            <w:r>
              <w:br/>
            </w:r>
            <w:r>
              <w:rPr>
                <w:rFonts w:ascii="Times New Roman"/>
                <w:b w:val="false"/>
                <w:i w:val="false"/>
                <w:color w:val="000000"/>
                <w:sz w:val="20"/>
              </w:rPr>
              <w:t>
шешімдер)</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w:t>
            </w:r>
            <w:r>
              <w:br/>
            </w:r>
            <w:r>
              <w:rPr>
                <w:rFonts w:ascii="Times New Roman"/>
                <w:b w:val="false"/>
                <w:i w:val="false"/>
                <w:color w:val="000000"/>
                <w:sz w:val="20"/>
              </w:rPr>
              <w:t>
жиңақтаушы</w:t>
            </w:r>
            <w:r>
              <w:br/>
            </w:r>
            <w:r>
              <w:rPr>
                <w:rFonts w:ascii="Times New Roman"/>
                <w:b w:val="false"/>
                <w:i w:val="false"/>
                <w:color w:val="000000"/>
                <w:sz w:val="20"/>
              </w:rPr>
              <w:t>
бөліміне</w:t>
            </w:r>
            <w:r>
              <w:br/>
            </w:r>
            <w:r>
              <w:rPr>
                <w:rFonts w:ascii="Times New Roman"/>
                <w:b w:val="false"/>
                <w:i w:val="false"/>
                <w:color w:val="000000"/>
                <w:sz w:val="20"/>
              </w:rPr>
              <w:t>
тұтынушы мен</w:t>
            </w:r>
            <w:r>
              <w:br/>
            </w:r>
            <w:r>
              <w:rPr>
                <w:rFonts w:ascii="Times New Roman"/>
                <w:b w:val="false"/>
                <w:i w:val="false"/>
                <w:color w:val="000000"/>
                <w:sz w:val="20"/>
              </w:rPr>
              <w:t>
ұсынылған</w:t>
            </w:r>
            <w:r>
              <w:br/>
            </w:r>
            <w:r>
              <w:rPr>
                <w:rFonts w:ascii="Times New Roman"/>
                <w:b w:val="false"/>
                <w:i w:val="false"/>
                <w:color w:val="000000"/>
                <w:sz w:val="20"/>
              </w:rPr>
              <w:t>
құжаттар</w:t>
            </w:r>
            <w:r>
              <w:br/>
            </w:r>
            <w:r>
              <w:rPr>
                <w:rFonts w:ascii="Times New Roman"/>
                <w:b w:val="false"/>
                <w:i w:val="false"/>
                <w:color w:val="000000"/>
                <w:sz w:val="20"/>
              </w:rPr>
              <w:t>
топтамасын</w:t>
            </w:r>
            <w:r>
              <w:br/>
            </w:r>
            <w:r>
              <w:rPr>
                <w:rFonts w:ascii="Times New Roman"/>
                <w:b w:val="false"/>
                <w:i w:val="false"/>
                <w:color w:val="000000"/>
                <w:sz w:val="20"/>
              </w:rPr>
              <w:t>
беру</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Тізілімге</w:t>
            </w:r>
            <w:r>
              <w:br/>
            </w:r>
            <w:r>
              <w:rPr>
                <w:rFonts w:ascii="Times New Roman"/>
                <w:b w:val="false"/>
                <w:i w:val="false"/>
                <w:color w:val="000000"/>
                <w:sz w:val="20"/>
              </w:rPr>
              <w:t>
сәйкес</w:t>
            </w:r>
            <w:r>
              <w:br/>
            </w:r>
            <w:r>
              <w:rPr>
                <w:rFonts w:ascii="Times New Roman"/>
                <w:b w:val="false"/>
                <w:i w:val="false"/>
                <w:color w:val="000000"/>
                <w:sz w:val="20"/>
              </w:rPr>
              <w:t>
курьерлік</w:t>
            </w:r>
            <w:r>
              <w:br/>
            </w:r>
            <w:r>
              <w:rPr>
                <w:rFonts w:ascii="Times New Roman"/>
                <w:b w:val="false"/>
                <w:i w:val="false"/>
                <w:color w:val="000000"/>
                <w:sz w:val="20"/>
              </w:rPr>
              <w:t>
қызметке</w:t>
            </w:r>
            <w:r>
              <w:br/>
            </w:r>
            <w:r>
              <w:rPr>
                <w:rFonts w:ascii="Times New Roman"/>
                <w:b w:val="false"/>
                <w:i w:val="false"/>
                <w:color w:val="000000"/>
                <w:sz w:val="20"/>
              </w:rPr>
              <w:t>
құжаттарды</w:t>
            </w:r>
            <w:r>
              <w:br/>
            </w:r>
            <w:r>
              <w:rPr>
                <w:rFonts w:ascii="Times New Roman"/>
                <w:b w:val="false"/>
                <w:i w:val="false"/>
                <w:color w:val="000000"/>
                <w:sz w:val="20"/>
              </w:rPr>
              <w:t>
беру</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 берілген</w:t>
            </w:r>
            <w:r>
              <w:br/>
            </w:r>
            <w:r>
              <w:rPr>
                <w:rFonts w:ascii="Times New Roman"/>
                <w:b w:val="false"/>
                <w:i w:val="false"/>
                <w:color w:val="000000"/>
                <w:sz w:val="20"/>
              </w:rPr>
              <w:t>
құжаттар мен</w:t>
            </w:r>
            <w:r>
              <w:br/>
            </w:r>
            <w:r>
              <w:rPr>
                <w:rFonts w:ascii="Times New Roman"/>
                <w:b w:val="false"/>
                <w:i w:val="false"/>
                <w:color w:val="000000"/>
                <w:sz w:val="20"/>
              </w:rPr>
              <w:t>
бірге</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жеткізу</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мерзімі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 рет</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екі</w:t>
            </w:r>
            <w:r>
              <w:br/>
            </w:r>
            <w:r>
              <w:rPr>
                <w:rFonts w:ascii="Times New Roman"/>
                <w:b w:val="false"/>
                <w:i w:val="false"/>
                <w:color w:val="000000"/>
                <w:sz w:val="20"/>
              </w:rPr>
              <w:t>
реттен кем</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3498"/>
        <w:gridCol w:w="5304"/>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кеңсесінің маманы</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бастығы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орындаушысы</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қабылдайды</w:t>
            </w:r>
            <w:r>
              <w:br/>
            </w:r>
            <w:r>
              <w:rPr>
                <w:rFonts w:ascii="Times New Roman"/>
                <w:b w:val="false"/>
                <w:i w:val="false"/>
                <w:color w:val="000000"/>
                <w:sz w:val="20"/>
              </w:rPr>
              <w:t>
тіркейді, тұтынушыдан</w:t>
            </w:r>
            <w:r>
              <w:br/>
            </w:r>
            <w:r>
              <w:rPr>
                <w:rFonts w:ascii="Times New Roman"/>
                <w:b w:val="false"/>
                <w:i w:val="false"/>
                <w:color w:val="000000"/>
                <w:sz w:val="20"/>
              </w:rPr>
              <w:t>
қабылдау кезінде</w:t>
            </w:r>
            <w:r>
              <w:br/>
            </w:r>
            <w:r>
              <w:rPr>
                <w:rFonts w:ascii="Times New Roman"/>
                <w:b w:val="false"/>
                <w:i w:val="false"/>
                <w:color w:val="000000"/>
                <w:sz w:val="20"/>
              </w:rPr>
              <w:t>
өтініш берушіге</w:t>
            </w:r>
            <w:r>
              <w:br/>
            </w:r>
            <w:r>
              <w:rPr>
                <w:rFonts w:ascii="Times New Roman"/>
                <w:b w:val="false"/>
                <w:i w:val="false"/>
                <w:color w:val="000000"/>
                <w:sz w:val="20"/>
              </w:rPr>
              <w:t>
құжаттарды қабылдау</w:t>
            </w:r>
            <w:r>
              <w:br/>
            </w:r>
            <w:r>
              <w:rPr>
                <w:rFonts w:ascii="Times New Roman"/>
                <w:b w:val="false"/>
                <w:i w:val="false"/>
                <w:color w:val="000000"/>
                <w:sz w:val="20"/>
              </w:rPr>
              <w:t>
туралы қолхат береді</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Хат-хабармен</w:t>
            </w:r>
            <w:r>
              <w:br/>
            </w:r>
            <w:r>
              <w:rPr>
                <w:rFonts w:ascii="Times New Roman"/>
                <w:b w:val="false"/>
                <w:i w:val="false"/>
                <w:color w:val="000000"/>
                <w:sz w:val="20"/>
              </w:rPr>
              <w:t>
танысуды жүзеге</w:t>
            </w:r>
            <w:r>
              <w:br/>
            </w:r>
            <w:r>
              <w:rPr>
                <w:rFonts w:ascii="Times New Roman"/>
                <w:b w:val="false"/>
                <w:i w:val="false"/>
                <w:color w:val="000000"/>
                <w:sz w:val="20"/>
              </w:rPr>
              <w:t>
асырады,</w:t>
            </w:r>
            <w:r>
              <w:br/>
            </w:r>
            <w:r>
              <w:rPr>
                <w:rFonts w:ascii="Times New Roman"/>
                <w:b w:val="false"/>
                <w:i w:val="false"/>
                <w:color w:val="000000"/>
                <w:sz w:val="20"/>
              </w:rPr>
              <w:t>
жауапты орын-</w:t>
            </w:r>
            <w:r>
              <w:br/>
            </w:r>
            <w:r>
              <w:rPr>
                <w:rFonts w:ascii="Times New Roman"/>
                <w:b w:val="false"/>
                <w:i w:val="false"/>
                <w:color w:val="000000"/>
                <w:sz w:val="20"/>
              </w:rPr>
              <w:t>
даушыны анық-</w:t>
            </w:r>
            <w:r>
              <w:br/>
            </w:r>
            <w:r>
              <w:rPr>
                <w:rFonts w:ascii="Times New Roman"/>
                <w:b w:val="false"/>
                <w:i w:val="false"/>
                <w:color w:val="000000"/>
                <w:sz w:val="20"/>
              </w:rPr>
              <w:t>
тайды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Қабылданған құжат-</w:t>
            </w:r>
            <w:r>
              <w:br/>
            </w:r>
            <w:r>
              <w:rPr>
                <w:rFonts w:ascii="Times New Roman"/>
                <w:b w:val="false"/>
                <w:i w:val="false"/>
                <w:color w:val="000000"/>
                <w:sz w:val="20"/>
              </w:rPr>
              <w:t>
тарды тексеруді</w:t>
            </w:r>
            <w:r>
              <w:br/>
            </w:r>
            <w:r>
              <w:rPr>
                <w:rFonts w:ascii="Times New Roman"/>
                <w:b w:val="false"/>
                <w:i w:val="false"/>
                <w:color w:val="000000"/>
                <w:sz w:val="20"/>
              </w:rPr>
              <w:t>
жүзеге асырады және</w:t>
            </w:r>
            <w:r>
              <w:br/>
            </w:r>
            <w:r>
              <w:rPr>
                <w:rFonts w:ascii="Times New Roman"/>
                <w:b w:val="false"/>
                <w:i w:val="false"/>
                <w:color w:val="000000"/>
                <w:sz w:val="20"/>
              </w:rPr>
              <w:t>
"ҚостанайжерҒӨО" ЕМК</w:t>
            </w:r>
            <w:r>
              <w:br/>
            </w:r>
            <w:r>
              <w:rPr>
                <w:rFonts w:ascii="Times New Roman"/>
                <w:b w:val="false"/>
                <w:i w:val="false"/>
                <w:color w:val="000000"/>
                <w:sz w:val="20"/>
              </w:rPr>
              <w:t>
береді, немесе</w:t>
            </w:r>
            <w:r>
              <w:br/>
            </w:r>
            <w:r>
              <w:rPr>
                <w:rFonts w:ascii="Times New Roman"/>
                <w:b w:val="false"/>
                <w:i w:val="false"/>
                <w:color w:val="000000"/>
                <w:sz w:val="20"/>
              </w:rPr>
              <w:t>
себепті бас тартуды,</w:t>
            </w:r>
            <w:r>
              <w:br/>
            </w:r>
            <w:r>
              <w:rPr>
                <w:rFonts w:ascii="Times New Roman"/>
                <w:b w:val="false"/>
                <w:i w:val="false"/>
                <w:color w:val="000000"/>
                <w:sz w:val="20"/>
              </w:rPr>
              <w:t>
немесе мемлекеттік</w:t>
            </w:r>
            <w:r>
              <w:br/>
            </w:r>
            <w:r>
              <w:rPr>
                <w:rFonts w:ascii="Times New Roman"/>
                <w:b w:val="false"/>
                <w:i w:val="false"/>
                <w:color w:val="000000"/>
                <w:sz w:val="20"/>
              </w:rPr>
              <w:t>
қызмет көрсетуді</w:t>
            </w:r>
            <w:r>
              <w:br/>
            </w:r>
            <w:r>
              <w:rPr>
                <w:rFonts w:ascii="Times New Roman"/>
                <w:b w:val="false"/>
                <w:i w:val="false"/>
                <w:color w:val="000000"/>
                <w:sz w:val="20"/>
              </w:rPr>
              <w:t>
тоқтату туралы</w:t>
            </w:r>
            <w:r>
              <w:br/>
            </w:r>
            <w:r>
              <w:rPr>
                <w:rFonts w:ascii="Times New Roman"/>
                <w:b w:val="false"/>
                <w:i w:val="false"/>
                <w:color w:val="000000"/>
                <w:sz w:val="20"/>
              </w:rPr>
              <w:t>
жазбаша хабарламаны</w:t>
            </w:r>
            <w:r>
              <w:br/>
            </w:r>
            <w:r>
              <w:rPr>
                <w:rFonts w:ascii="Times New Roman"/>
                <w:b w:val="false"/>
                <w:i w:val="false"/>
                <w:color w:val="000000"/>
                <w:sz w:val="20"/>
              </w:rPr>
              <w:t>
дайындайды</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үшін</w:t>
            </w:r>
            <w:r>
              <w:br/>
            </w:r>
            <w:r>
              <w:rPr>
                <w:rFonts w:ascii="Times New Roman"/>
                <w:b w:val="false"/>
                <w:i w:val="false"/>
                <w:color w:val="000000"/>
                <w:sz w:val="20"/>
              </w:rPr>
              <w:t>
құжаттарды бастыққа</w:t>
            </w:r>
            <w:r>
              <w:br/>
            </w:r>
            <w:r>
              <w:rPr>
                <w:rFonts w:ascii="Times New Roman"/>
                <w:b w:val="false"/>
                <w:i w:val="false"/>
                <w:color w:val="000000"/>
                <w:sz w:val="20"/>
              </w:rPr>
              <w:t>
жіберу</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w:t>
            </w:r>
            <w:r>
              <w:br/>
            </w:r>
            <w:r>
              <w:rPr>
                <w:rFonts w:ascii="Times New Roman"/>
                <w:b w:val="false"/>
                <w:i w:val="false"/>
                <w:color w:val="000000"/>
                <w:sz w:val="20"/>
              </w:rPr>
              <w:t>
құжаттарды</w:t>
            </w:r>
            <w:r>
              <w:br/>
            </w:r>
            <w:r>
              <w:rPr>
                <w:rFonts w:ascii="Times New Roman"/>
                <w:b w:val="false"/>
                <w:i w:val="false"/>
                <w:color w:val="000000"/>
                <w:sz w:val="20"/>
              </w:rPr>
              <w:t>
жауапты орын-</w:t>
            </w:r>
            <w:r>
              <w:br/>
            </w:r>
            <w:r>
              <w:rPr>
                <w:rFonts w:ascii="Times New Roman"/>
                <w:b w:val="false"/>
                <w:i w:val="false"/>
                <w:color w:val="000000"/>
                <w:sz w:val="20"/>
              </w:rPr>
              <w:t>
даушыға беру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Актіні (актінің</w:t>
            </w:r>
            <w:r>
              <w:br/>
            </w:r>
            <w:r>
              <w:rPr>
                <w:rFonts w:ascii="Times New Roman"/>
                <w:b w:val="false"/>
                <w:i w:val="false"/>
                <w:color w:val="000000"/>
                <w:sz w:val="20"/>
              </w:rPr>
              <w:t>
телнұсқасын) дайын-</w:t>
            </w:r>
            <w:r>
              <w:br/>
            </w:r>
            <w:r>
              <w:rPr>
                <w:rFonts w:ascii="Times New Roman"/>
                <w:b w:val="false"/>
                <w:i w:val="false"/>
                <w:color w:val="000000"/>
                <w:sz w:val="20"/>
              </w:rPr>
              <w:t>
дау үшін "Қостанай-</w:t>
            </w:r>
            <w:r>
              <w:br/>
            </w:r>
            <w:r>
              <w:rPr>
                <w:rFonts w:ascii="Times New Roman"/>
                <w:b w:val="false"/>
                <w:i w:val="false"/>
                <w:color w:val="000000"/>
                <w:sz w:val="20"/>
              </w:rPr>
              <w:t>
жер ҒӨО" ЕМК беру</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w:t>
            </w: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3395"/>
        <w:gridCol w:w="4802"/>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"Қостанайжер ҒӨО"</w:t>
            </w:r>
            <w:r>
              <w:br/>
            </w:r>
            <w:r>
              <w:rPr>
                <w:rFonts w:ascii="Times New Roman"/>
                <w:b w:val="false"/>
                <w:i w:val="false"/>
                <w:color w:val="000000"/>
                <w:sz w:val="20"/>
              </w:rPr>
              <w:t>
ЕМК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орындаушысы</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дайындайды және</w:t>
            </w:r>
            <w:r>
              <w:br/>
            </w:r>
            <w:r>
              <w:rPr>
                <w:rFonts w:ascii="Times New Roman"/>
                <w:b w:val="false"/>
                <w:i w:val="false"/>
                <w:color w:val="000000"/>
                <w:sz w:val="20"/>
              </w:rPr>
              <w:t>
уәкілетті органға</w:t>
            </w:r>
            <w:r>
              <w:br/>
            </w:r>
            <w:r>
              <w:rPr>
                <w:rFonts w:ascii="Times New Roman"/>
                <w:b w:val="false"/>
                <w:i w:val="false"/>
                <w:color w:val="000000"/>
                <w:sz w:val="20"/>
              </w:rPr>
              <w:t>
береді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Дайындалған</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тексереді, басшыға</w:t>
            </w:r>
            <w:r>
              <w:br/>
            </w:r>
            <w:r>
              <w:rPr>
                <w:rFonts w:ascii="Times New Roman"/>
                <w:b w:val="false"/>
                <w:i w:val="false"/>
                <w:color w:val="000000"/>
                <w:sz w:val="20"/>
              </w:rPr>
              <w:t>
қол қойдыртады,</w:t>
            </w:r>
            <w:r>
              <w:br/>
            </w:r>
            <w:r>
              <w:rPr>
                <w:rFonts w:ascii="Times New Roman"/>
                <w:b w:val="false"/>
                <w:i w:val="false"/>
                <w:color w:val="000000"/>
                <w:sz w:val="20"/>
              </w:rPr>
              <w:t>
елтаңбалы мөрімен</w:t>
            </w:r>
            <w:r>
              <w:br/>
            </w:r>
            <w:r>
              <w:rPr>
                <w:rFonts w:ascii="Times New Roman"/>
                <w:b w:val="false"/>
                <w:i w:val="false"/>
                <w:color w:val="000000"/>
                <w:sz w:val="20"/>
              </w:rPr>
              <w:t>
куәландырады,</w:t>
            </w:r>
            <w:r>
              <w:br/>
            </w:r>
            <w:r>
              <w:rPr>
                <w:rFonts w:ascii="Times New Roman"/>
                <w:b w:val="false"/>
                <w:i w:val="false"/>
                <w:color w:val="000000"/>
                <w:sz w:val="20"/>
              </w:rPr>
              <w:t>
актілерді беру</w:t>
            </w:r>
            <w:r>
              <w:br/>
            </w:r>
            <w:r>
              <w:rPr>
                <w:rFonts w:ascii="Times New Roman"/>
                <w:b w:val="false"/>
                <w:i w:val="false"/>
                <w:color w:val="000000"/>
                <w:sz w:val="20"/>
              </w:rPr>
              <w:t>
кітабында тіркейді,</w:t>
            </w:r>
            <w:r>
              <w:br/>
            </w:r>
            <w:r>
              <w:rPr>
                <w:rFonts w:ascii="Times New Roman"/>
                <w:b w:val="false"/>
                <w:i w:val="false"/>
                <w:color w:val="000000"/>
                <w:sz w:val="20"/>
              </w:rPr>
              <w:t>
немесе мемлекеттік</w:t>
            </w:r>
            <w:r>
              <w:br/>
            </w:r>
            <w:r>
              <w:rPr>
                <w:rFonts w:ascii="Times New Roman"/>
                <w:b w:val="false"/>
                <w:i w:val="false"/>
                <w:color w:val="000000"/>
                <w:sz w:val="20"/>
              </w:rPr>
              <w:t>
қызмет көрсетуді</w:t>
            </w:r>
            <w:r>
              <w:br/>
            </w:r>
            <w:r>
              <w:rPr>
                <w:rFonts w:ascii="Times New Roman"/>
                <w:b w:val="false"/>
                <w:i w:val="false"/>
                <w:color w:val="000000"/>
                <w:sz w:val="20"/>
              </w:rPr>
              <w:t>
тоқтату туралы</w:t>
            </w:r>
            <w:r>
              <w:br/>
            </w:r>
            <w:r>
              <w:rPr>
                <w:rFonts w:ascii="Times New Roman"/>
                <w:b w:val="false"/>
                <w:i w:val="false"/>
                <w:color w:val="000000"/>
                <w:sz w:val="20"/>
              </w:rPr>
              <w:t>
жазбаша хабарламаға</w:t>
            </w:r>
            <w:r>
              <w:br/>
            </w:r>
            <w:r>
              <w:rPr>
                <w:rFonts w:ascii="Times New Roman"/>
                <w:b w:val="false"/>
                <w:i w:val="false"/>
                <w:color w:val="000000"/>
                <w:sz w:val="20"/>
              </w:rPr>
              <w:t>
басшымен қол</w:t>
            </w:r>
            <w:r>
              <w:br/>
            </w:r>
            <w:r>
              <w:rPr>
                <w:rFonts w:ascii="Times New Roman"/>
                <w:b w:val="false"/>
                <w:i w:val="false"/>
                <w:color w:val="000000"/>
                <w:sz w:val="20"/>
              </w:rPr>
              <w:t>
қойдыртады және</w:t>
            </w:r>
            <w:r>
              <w:br/>
            </w:r>
            <w:r>
              <w:rPr>
                <w:rFonts w:ascii="Times New Roman"/>
                <w:b w:val="false"/>
                <w:i w:val="false"/>
                <w:color w:val="000000"/>
                <w:sz w:val="20"/>
              </w:rPr>
              <w:t>
есептеу мен тіркеу</w:t>
            </w:r>
            <w:r>
              <w:br/>
            </w:r>
            <w:r>
              <w:rPr>
                <w:rFonts w:ascii="Times New Roman"/>
                <w:b w:val="false"/>
                <w:i w:val="false"/>
                <w:color w:val="000000"/>
                <w:sz w:val="20"/>
              </w:rPr>
              <w:t>
кітабына мәліметті</w:t>
            </w:r>
            <w:r>
              <w:br/>
            </w:r>
            <w:r>
              <w:rPr>
                <w:rFonts w:ascii="Times New Roman"/>
                <w:b w:val="false"/>
                <w:i w:val="false"/>
                <w:color w:val="000000"/>
                <w:sz w:val="20"/>
              </w:rPr>
              <w:t>
енгізеді, немесе</w:t>
            </w:r>
            <w:r>
              <w:br/>
            </w:r>
            <w:r>
              <w:rPr>
                <w:rFonts w:ascii="Times New Roman"/>
                <w:b w:val="false"/>
                <w:i w:val="false"/>
                <w:color w:val="000000"/>
                <w:sz w:val="20"/>
              </w:rPr>
              <w:t>
дәлелді түрде бас</w:t>
            </w:r>
            <w:r>
              <w:br/>
            </w:r>
            <w:r>
              <w:rPr>
                <w:rFonts w:ascii="Times New Roman"/>
                <w:b w:val="false"/>
                <w:i w:val="false"/>
                <w:color w:val="000000"/>
                <w:sz w:val="20"/>
              </w:rPr>
              <w:t>
тартуға басшымен</w:t>
            </w:r>
            <w:r>
              <w:br/>
            </w:r>
            <w:r>
              <w:rPr>
                <w:rFonts w:ascii="Times New Roman"/>
                <w:b w:val="false"/>
                <w:i w:val="false"/>
                <w:color w:val="000000"/>
                <w:sz w:val="20"/>
              </w:rPr>
              <w:t>
қол қойдыртады</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w:t>
            </w:r>
            <w:r>
              <w:br/>
            </w:r>
            <w:r>
              <w:rPr>
                <w:rFonts w:ascii="Times New Roman"/>
                <w:b w:val="false"/>
                <w:i w:val="false"/>
                <w:color w:val="000000"/>
                <w:sz w:val="20"/>
              </w:rPr>
              <w:t>
актінің (актінің</w:t>
            </w:r>
            <w:r>
              <w:br/>
            </w:r>
            <w:r>
              <w:rPr>
                <w:rFonts w:ascii="Times New Roman"/>
                <w:b w:val="false"/>
                <w:i w:val="false"/>
                <w:color w:val="000000"/>
                <w:sz w:val="20"/>
              </w:rPr>
              <w:t>
телнұсқасын)</w:t>
            </w:r>
            <w:r>
              <w:br/>
            </w:r>
            <w:r>
              <w:rPr>
                <w:rFonts w:ascii="Times New Roman"/>
                <w:b w:val="false"/>
                <w:i w:val="false"/>
                <w:color w:val="000000"/>
                <w:sz w:val="20"/>
              </w:rPr>
              <w:t>
немесе дәлелді бас</w:t>
            </w:r>
            <w:r>
              <w:br/>
            </w:r>
            <w:r>
              <w:rPr>
                <w:rFonts w:ascii="Times New Roman"/>
                <w:b w:val="false"/>
                <w:i w:val="false"/>
                <w:color w:val="000000"/>
                <w:sz w:val="20"/>
              </w:rPr>
              <w:t>
тарту немесе</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көрсетуді тоқтату</w:t>
            </w:r>
            <w:r>
              <w:br/>
            </w:r>
            <w:r>
              <w:rPr>
                <w:rFonts w:ascii="Times New Roman"/>
                <w:b w:val="false"/>
                <w:i w:val="false"/>
                <w:color w:val="000000"/>
                <w:sz w:val="20"/>
              </w:rPr>
              <w:t>
бойынша жазбаша</w:t>
            </w:r>
            <w:r>
              <w:br/>
            </w:r>
            <w:r>
              <w:rPr>
                <w:rFonts w:ascii="Times New Roman"/>
                <w:b w:val="false"/>
                <w:i w:val="false"/>
                <w:color w:val="000000"/>
                <w:sz w:val="20"/>
              </w:rPr>
              <w:t>
хабарлама береді</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Сәйкестендір</w:t>
            </w:r>
            <w:r>
              <w:br/>
            </w:r>
            <w:r>
              <w:rPr>
                <w:rFonts w:ascii="Times New Roman"/>
                <w:b w:val="false"/>
                <w:i w:val="false"/>
                <w:color w:val="000000"/>
                <w:sz w:val="20"/>
              </w:rPr>
              <w:t>
уші құжат-акт</w:t>
            </w:r>
            <w:r>
              <w:br/>
            </w:r>
            <w:r>
              <w:rPr>
                <w:rFonts w:ascii="Times New Roman"/>
                <w:b w:val="false"/>
                <w:i w:val="false"/>
                <w:color w:val="000000"/>
                <w:sz w:val="20"/>
              </w:rPr>
              <w:t>
(актінің</w:t>
            </w:r>
            <w:r>
              <w:br/>
            </w:r>
            <w:r>
              <w:rPr>
                <w:rFonts w:ascii="Times New Roman"/>
                <w:b w:val="false"/>
                <w:i w:val="false"/>
                <w:color w:val="000000"/>
                <w:sz w:val="20"/>
              </w:rPr>
              <w:t>
телнұсқасы)</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Орталыққа немесе</w:t>
            </w:r>
            <w:r>
              <w:br/>
            </w:r>
            <w:r>
              <w:rPr>
                <w:rFonts w:ascii="Times New Roman"/>
                <w:b w:val="false"/>
                <w:i w:val="false"/>
                <w:color w:val="000000"/>
                <w:sz w:val="20"/>
              </w:rPr>
              <w:t>
тұтынушыға беру</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 4 жұмыс күні</w:t>
            </w:r>
            <w:r>
              <w:br/>
            </w:r>
            <w:r>
              <w:rPr>
                <w:rFonts w:ascii="Times New Roman"/>
                <w:b w:val="false"/>
                <w:i w:val="false"/>
                <w:color w:val="000000"/>
                <w:sz w:val="20"/>
              </w:rPr>
              <w:t>
ішінде. Актінің</w:t>
            </w:r>
            <w:r>
              <w:br/>
            </w:r>
            <w:r>
              <w:rPr>
                <w:rFonts w:ascii="Times New Roman"/>
                <w:b w:val="false"/>
                <w:i w:val="false"/>
                <w:color w:val="000000"/>
                <w:sz w:val="20"/>
              </w:rPr>
              <w:t>
телнұсқасы 2</w:t>
            </w:r>
            <w:r>
              <w:br/>
            </w:r>
            <w:r>
              <w:rPr>
                <w:rFonts w:ascii="Times New Roman"/>
                <w:b w:val="false"/>
                <w:i w:val="false"/>
                <w:color w:val="000000"/>
                <w:sz w:val="20"/>
              </w:rPr>
              <w:t>
жұмыс күні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2-кесте. Пайдалану нұсқалары. Негізгі үдеріс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2322"/>
        <w:gridCol w:w="3378"/>
        <w:gridCol w:w="29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(барысы, жұмыс ағыны)</w:t>
            </w: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w:t>
            </w:r>
            <w:r>
              <w:br/>
            </w:r>
            <w:r>
              <w:rPr>
                <w:rFonts w:ascii="Times New Roman"/>
                <w:b w:val="false"/>
                <w:i w:val="false"/>
                <w:color w:val="000000"/>
                <w:sz w:val="20"/>
              </w:rPr>
              <w:t>
қызмет</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кеңсесінің</w:t>
            </w:r>
            <w:r>
              <w:br/>
            </w:r>
            <w:r>
              <w:rPr>
                <w:rFonts w:ascii="Times New Roman"/>
                <w:b w:val="false"/>
                <w:i w:val="false"/>
                <w:color w:val="000000"/>
                <w:sz w:val="20"/>
              </w:rPr>
              <w:t>
маманы</w:t>
            </w: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Барлық қажетті</w:t>
            </w:r>
            <w:r>
              <w:br/>
            </w:r>
            <w:r>
              <w:rPr>
                <w:rFonts w:ascii="Times New Roman"/>
                <w:b w:val="false"/>
                <w:i w:val="false"/>
                <w:color w:val="000000"/>
                <w:sz w:val="20"/>
              </w:rPr>
              <w:t>
құжаттардың бар</w:t>
            </w:r>
            <w:r>
              <w:br/>
            </w:r>
            <w:r>
              <w:rPr>
                <w:rFonts w:ascii="Times New Roman"/>
                <w:b w:val="false"/>
                <w:i w:val="false"/>
                <w:color w:val="000000"/>
                <w:sz w:val="20"/>
              </w:rPr>
              <w:t>
болуын тексереді,</w:t>
            </w:r>
            <w:r>
              <w:br/>
            </w:r>
            <w:r>
              <w:rPr>
                <w:rFonts w:ascii="Times New Roman"/>
                <w:b w:val="false"/>
                <w:i w:val="false"/>
                <w:color w:val="000000"/>
                <w:sz w:val="20"/>
              </w:rPr>
              <w:t>
журналда тіркейді,</w:t>
            </w:r>
            <w:r>
              <w:br/>
            </w:r>
            <w:r>
              <w:rPr>
                <w:rFonts w:ascii="Times New Roman"/>
                <w:b w:val="false"/>
                <w:i w:val="false"/>
                <w:color w:val="000000"/>
                <w:sz w:val="20"/>
              </w:rPr>
              <w:t>
өтініш берушіге</w:t>
            </w:r>
            <w:r>
              <w:br/>
            </w:r>
            <w:r>
              <w:rPr>
                <w:rFonts w:ascii="Times New Roman"/>
                <w:b w:val="false"/>
                <w:i w:val="false"/>
                <w:color w:val="000000"/>
                <w:sz w:val="20"/>
              </w:rPr>
              <w:t>
құжаттарды</w:t>
            </w:r>
            <w:r>
              <w:br/>
            </w:r>
            <w:r>
              <w:rPr>
                <w:rFonts w:ascii="Times New Roman"/>
                <w:b w:val="false"/>
                <w:i w:val="false"/>
                <w:color w:val="000000"/>
                <w:sz w:val="20"/>
              </w:rPr>
              <w:t>
қабылдау туралы</w:t>
            </w:r>
            <w:r>
              <w:br/>
            </w:r>
            <w:r>
              <w:rPr>
                <w:rFonts w:ascii="Times New Roman"/>
                <w:b w:val="false"/>
                <w:i w:val="false"/>
                <w:color w:val="000000"/>
                <w:sz w:val="20"/>
              </w:rPr>
              <w:t>
қолхат береді,</w:t>
            </w:r>
            <w:r>
              <w:br/>
            </w:r>
            <w:r>
              <w:rPr>
                <w:rFonts w:ascii="Times New Roman"/>
                <w:b w:val="false"/>
                <w:i w:val="false"/>
                <w:color w:val="000000"/>
                <w:sz w:val="20"/>
              </w:rPr>
              <w:t>
құжаттарды</w:t>
            </w:r>
            <w:r>
              <w:br/>
            </w:r>
            <w:r>
              <w:rPr>
                <w:rFonts w:ascii="Times New Roman"/>
                <w:b w:val="false"/>
                <w:i w:val="false"/>
                <w:color w:val="000000"/>
                <w:sz w:val="20"/>
              </w:rPr>
              <w:t>
жинақтаушы</w:t>
            </w:r>
            <w:r>
              <w:br/>
            </w:r>
            <w:r>
              <w:rPr>
                <w:rFonts w:ascii="Times New Roman"/>
                <w:b w:val="false"/>
                <w:i w:val="false"/>
                <w:color w:val="000000"/>
                <w:sz w:val="20"/>
              </w:rPr>
              <w:t>
Орталықтың</w:t>
            </w:r>
            <w:r>
              <w:br/>
            </w:r>
            <w:r>
              <w:rPr>
                <w:rFonts w:ascii="Times New Roman"/>
                <w:b w:val="false"/>
                <w:i w:val="false"/>
                <w:color w:val="000000"/>
                <w:sz w:val="20"/>
              </w:rPr>
              <w:t>
инспекторына</w:t>
            </w:r>
            <w:r>
              <w:br/>
            </w:r>
            <w:r>
              <w:rPr>
                <w:rFonts w:ascii="Times New Roman"/>
                <w:b w:val="false"/>
                <w:i w:val="false"/>
                <w:color w:val="000000"/>
                <w:sz w:val="20"/>
              </w:rPr>
              <w:t>
жолдайды.</w:t>
            </w:r>
            <w:r>
              <w:br/>
            </w:r>
            <w:r>
              <w:rPr>
                <w:rFonts w:ascii="Times New Roman"/>
                <w:b w:val="false"/>
                <w:i w:val="false"/>
                <w:color w:val="000000"/>
                <w:sz w:val="20"/>
              </w:rPr>
              <w:t>
(30 минут артық</w:t>
            </w:r>
            <w:r>
              <w:br/>
            </w:r>
            <w:r>
              <w:rPr>
                <w:rFonts w:ascii="Times New Roman"/>
                <w:b w:val="false"/>
                <w:i w:val="false"/>
                <w:color w:val="000000"/>
                <w:sz w:val="20"/>
              </w:rPr>
              <w:t>
емес)</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Құжаттарды</w:t>
            </w:r>
            <w:r>
              <w:br/>
            </w:r>
            <w:r>
              <w:rPr>
                <w:rFonts w:ascii="Times New Roman"/>
                <w:b w:val="false"/>
                <w:i w:val="false"/>
                <w:color w:val="000000"/>
                <w:sz w:val="20"/>
              </w:rPr>
              <w:t>
жинауды,</w:t>
            </w:r>
            <w:r>
              <w:br/>
            </w:r>
            <w:r>
              <w:rPr>
                <w:rFonts w:ascii="Times New Roman"/>
                <w:b w:val="false"/>
                <w:i w:val="false"/>
                <w:color w:val="000000"/>
                <w:sz w:val="20"/>
              </w:rPr>
              <w:t>
тізілімін</w:t>
            </w:r>
            <w:r>
              <w:br/>
            </w:r>
            <w:r>
              <w:rPr>
                <w:rFonts w:ascii="Times New Roman"/>
                <w:b w:val="false"/>
                <w:i w:val="false"/>
                <w:color w:val="000000"/>
                <w:sz w:val="20"/>
              </w:rPr>
              <w:t>
құруды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жіберуді</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(күніне</w:t>
            </w:r>
            <w:r>
              <w:br/>
            </w:r>
            <w:r>
              <w:rPr>
                <w:rFonts w:ascii="Times New Roman"/>
                <w:b w:val="false"/>
                <w:i w:val="false"/>
                <w:color w:val="000000"/>
                <w:sz w:val="20"/>
              </w:rPr>
              <w:t>
3 рет)</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іс-әре-</w:t>
            </w:r>
            <w:r>
              <w:br/>
            </w:r>
            <w:r>
              <w:rPr>
                <w:rFonts w:ascii="Times New Roman"/>
                <w:b w:val="false"/>
                <w:i w:val="false"/>
                <w:color w:val="000000"/>
                <w:sz w:val="20"/>
              </w:rPr>
              <w:t>
кет Қоса</w:t>
            </w:r>
            <w:r>
              <w:br/>
            </w:r>
            <w:r>
              <w:rPr>
                <w:rFonts w:ascii="Times New Roman"/>
                <w:b w:val="false"/>
                <w:i w:val="false"/>
                <w:color w:val="000000"/>
                <w:sz w:val="20"/>
              </w:rPr>
              <w:t>
берілген</w:t>
            </w:r>
            <w:r>
              <w:br/>
            </w:r>
            <w:r>
              <w:rPr>
                <w:rFonts w:ascii="Times New Roman"/>
                <w:b w:val="false"/>
                <w:i w:val="false"/>
                <w:color w:val="000000"/>
                <w:sz w:val="20"/>
              </w:rPr>
              <w:t>
құжаттармен</w:t>
            </w:r>
            <w:r>
              <w:br/>
            </w:r>
            <w:r>
              <w:rPr>
                <w:rFonts w:ascii="Times New Roman"/>
                <w:b w:val="false"/>
                <w:i w:val="false"/>
                <w:color w:val="000000"/>
                <w:sz w:val="20"/>
              </w:rPr>
              <w:t>
бірге</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жеткізеді</w:t>
            </w:r>
            <w:r>
              <w:br/>
            </w:r>
            <w:r>
              <w:rPr>
                <w:rFonts w:ascii="Times New Roman"/>
                <w:b w:val="false"/>
                <w:i w:val="false"/>
                <w:color w:val="000000"/>
                <w:sz w:val="20"/>
              </w:rPr>
              <w:t>
(күніне екі</w:t>
            </w:r>
            <w:r>
              <w:br/>
            </w:r>
            <w:r>
              <w:rPr>
                <w:rFonts w:ascii="Times New Roman"/>
                <w:b w:val="false"/>
                <w:i w:val="false"/>
                <w:color w:val="000000"/>
                <w:sz w:val="20"/>
              </w:rPr>
              <w:t>
реттен кем емес)</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қабылдайды,</w:t>
            </w:r>
            <w:r>
              <w:br/>
            </w:r>
            <w:r>
              <w:rPr>
                <w:rFonts w:ascii="Times New Roman"/>
                <w:b w:val="false"/>
                <w:i w:val="false"/>
                <w:color w:val="000000"/>
                <w:sz w:val="20"/>
              </w:rPr>
              <w:t>
тіркейді,</w:t>
            </w:r>
            <w:r>
              <w:br/>
            </w:r>
            <w:r>
              <w:rPr>
                <w:rFonts w:ascii="Times New Roman"/>
                <w:b w:val="false"/>
                <w:i w:val="false"/>
                <w:color w:val="000000"/>
                <w:sz w:val="20"/>
              </w:rPr>
              <w:t>
тұтынушыдан</w:t>
            </w:r>
            <w:r>
              <w:br/>
            </w:r>
            <w:r>
              <w:rPr>
                <w:rFonts w:ascii="Times New Roman"/>
                <w:b w:val="false"/>
                <w:i w:val="false"/>
                <w:color w:val="000000"/>
                <w:sz w:val="20"/>
              </w:rPr>
              <w:t>
қабылдау</w:t>
            </w:r>
            <w:r>
              <w:br/>
            </w:r>
            <w:r>
              <w:rPr>
                <w:rFonts w:ascii="Times New Roman"/>
                <w:b w:val="false"/>
                <w:i w:val="false"/>
                <w:color w:val="000000"/>
                <w:sz w:val="20"/>
              </w:rPr>
              <w:t>
кезінде</w:t>
            </w:r>
            <w:r>
              <w:br/>
            </w:r>
            <w:r>
              <w:rPr>
                <w:rFonts w:ascii="Times New Roman"/>
                <w:b w:val="false"/>
                <w:i w:val="false"/>
                <w:color w:val="000000"/>
                <w:sz w:val="20"/>
              </w:rPr>
              <w:t>
өтініш</w:t>
            </w:r>
            <w:r>
              <w:br/>
            </w:r>
            <w:r>
              <w:rPr>
                <w:rFonts w:ascii="Times New Roman"/>
                <w:b w:val="false"/>
                <w:i w:val="false"/>
                <w:color w:val="000000"/>
                <w:sz w:val="20"/>
              </w:rPr>
              <w:t>
берушіге</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береді,</w:t>
            </w:r>
            <w:r>
              <w:br/>
            </w:r>
            <w:r>
              <w:rPr>
                <w:rFonts w:ascii="Times New Roman"/>
                <w:b w:val="false"/>
                <w:i w:val="false"/>
                <w:color w:val="000000"/>
                <w:sz w:val="20"/>
              </w:rPr>
              <w:t>
құжаттарды</w:t>
            </w:r>
            <w:r>
              <w:br/>
            </w:r>
            <w:r>
              <w:rPr>
                <w:rFonts w:ascii="Times New Roman"/>
                <w:b w:val="false"/>
                <w:i w:val="false"/>
                <w:color w:val="000000"/>
                <w:sz w:val="20"/>
              </w:rPr>
              <w:t>
бастыққа</w:t>
            </w:r>
            <w:r>
              <w:br/>
            </w:r>
            <w:r>
              <w:rPr>
                <w:rFonts w:ascii="Times New Roman"/>
                <w:b w:val="false"/>
                <w:i w:val="false"/>
                <w:color w:val="000000"/>
                <w:sz w:val="20"/>
              </w:rPr>
              <w:t>
бұрыштама</w:t>
            </w:r>
            <w:r>
              <w:br/>
            </w:r>
            <w:r>
              <w:rPr>
                <w:rFonts w:ascii="Times New Roman"/>
                <w:b w:val="false"/>
                <w:i w:val="false"/>
                <w:color w:val="000000"/>
                <w:sz w:val="20"/>
              </w:rPr>
              <w:t>
енгізу үшін</w:t>
            </w:r>
            <w:r>
              <w:br/>
            </w:r>
            <w:r>
              <w:rPr>
                <w:rFonts w:ascii="Times New Roman"/>
                <w:b w:val="false"/>
                <w:i w:val="false"/>
                <w:color w:val="000000"/>
                <w:sz w:val="20"/>
              </w:rPr>
              <w:t>
жолдайды.</w:t>
            </w:r>
            <w:r>
              <w:br/>
            </w:r>
            <w:r>
              <w:rPr>
                <w:rFonts w:ascii="Times New Roman"/>
                <w:b w:val="false"/>
                <w:i w:val="false"/>
                <w:color w:val="000000"/>
                <w:sz w:val="20"/>
              </w:rPr>
              <w:t>
(1 сағат)</w:t>
            </w: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 іс-әрекет</w:t>
            </w:r>
            <w:r>
              <w:br/>
            </w:r>
            <w:r>
              <w:rPr>
                <w:rFonts w:ascii="Times New Roman"/>
                <w:b w:val="false"/>
                <w:i w:val="false"/>
                <w:color w:val="000000"/>
                <w:sz w:val="20"/>
              </w:rPr>
              <w:t>
Өтініш берушіге</w:t>
            </w:r>
            <w:r>
              <w:br/>
            </w:r>
            <w:r>
              <w:rPr>
                <w:rFonts w:ascii="Times New Roman"/>
                <w:b w:val="false"/>
                <w:i w:val="false"/>
                <w:color w:val="000000"/>
                <w:sz w:val="20"/>
              </w:rPr>
              <w:t>
актіні (актінің</w:t>
            </w:r>
            <w:r>
              <w:br/>
            </w:r>
            <w:r>
              <w:rPr>
                <w:rFonts w:ascii="Times New Roman"/>
                <w:b w:val="false"/>
                <w:i w:val="false"/>
                <w:color w:val="000000"/>
                <w:sz w:val="20"/>
              </w:rPr>
              <w:t>
түпнұсқасын)</w:t>
            </w:r>
            <w:r>
              <w:br/>
            </w:r>
            <w:r>
              <w:rPr>
                <w:rFonts w:ascii="Times New Roman"/>
                <w:b w:val="false"/>
                <w:i w:val="false"/>
                <w:color w:val="000000"/>
                <w:sz w:val="20"/>
              </w:rPr>
              <w:t>
береді (30 минут</w:t>
            </w:r>
            <w:r>
              <w:br/>
            </w:r>
            <w:r>
              <w:rPr>
                <w:rFonts w:ascii="Times New Roman"/>
                <w:b w:val="false"/>
                <w:i w:val="false"/>
                <w:color w:val="000000"/>
                <w:sz w:val="20"/>
              </w:rPr>
              <w:t>
артық емес)</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бастығы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"Қостанайжер ҒӨО"</w:t>
            </w:r>
            <w:r>
              <w:br/>
            </w:r>
            <w:r>
              <w:rPr>
                <w:rFonts w:ascii="Times New Roman"/>
                <w:b w:val="false"/>
                <w:i w:val="false"/>
                <w:color w:val="000000"/>
                <w:sz w:val="20"/>
              </w:rPr>
              <w:t>
ЕМК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іс-әрекет</w:t>
            </w:r>
            <w:r>
              <w:br/>
            </w:r>
            <w:r>
              <w:rPr>
                <w:rFonts w:ascii="Times New Roman"/>
                <w:b w:val="false"/>
                <w:i w:val="false"/>
                <w:color w:val="000000"/>
                <w:sz w:val="20"/>
              </w:rPr>
              <w:t>
Хат-хабармен</w:t>
            </w:r>
            <w:r>
              <w:br/>
            </w:r>
            <w:r>
              <w:rPr>
                <w:rFonts w:ascii="Times New Roman"/>
                <w:b w:val="false"/>
                <w:i w:val="false"/>
                <w:color w:val="000000"/>
                <w:sz w:val="20"/>
              </w:rPr>
              <w:t>
танысуды,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анықтауды жүзеге</w:t>
            </w:r>
            <w:r>
              <w:br/>
            </w:r>
            <w:r>
              <w:rPr>
                <w:rFonts w:ascii="Times New Roman"/>
                <w:b w:val="false"/>
                <w:i w:val="false"/>
                <w:color w:val="000000"/>
                <w:sz w:val="20"/>
              </w:rPr>
              <w:t>
асырады (1 сағат)</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іс-әрекет)</w:t>
            </w:r>
            <w:r>
              <w:br/>
            </w:r>
            <w:r>
              <w:rPr>
                <w:rFonts w:ascii="Times New Roman"/>
                <w:b w:val="false"/>
                <w:i w:val="false"/>
                <w:color w:val="000000"/>
                <w:sz w:val="20"/>
              </w:rPr>
              <w:t>
Қабылданған</w:t>
            </w:r>
            <w:r>
              <w:br/>
            </w:r>
            <w:r>
              <w:rPr>
                <w:rFonts w:ascii="Times New Roman"/>
                <w:b w:val="false"/>
                <w:i w:val="false"/>
                <w:color w:val="000000"/>
                <w:sz w:val="20"/>
              </w:rPr>
              <w:t>
құжаттарды</w:t>
            </w:r>
            <w:r>
              <w:br/>
            </w:r>
            <w:r>
              <w:rPr>
                <w:rFonts w:ascii="Times New Roman"/>
                <w:b w:val="false"/>
                <w:i w:val="false"/>
                <w:color w:val="000000"/>
                <w:sz w:val="20"/>
              </w:rPr>
              <w:t>
тексеру және</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дайындау үшін</w:t>
            </w:r>
            <w:r>
              <w:br/>
            </w:r>
            <w:r>
              <w:rPr>
                <w:rFonts w:ascii="Times New Roman"/>
                <w:b w:val="false"/>
                <w:i w:val="false"/>
                <w:color w:val="000000"/>
                <w:sz w:val="20"/>
              </w:rPr>
              <w:t>
"Қостанайжер ҒӨО"</w:t>
            </w:r>
            <w:r>
              <w:br/>
            </w:r>
            <w:r>
              <w:rPr>
                <w:rFonts w:ascii="Times New Roman"/>
                <w:b w:val="false"/>
                <w:i w:val="false"/>
                <w:color w:val="000000"/>
                <w:sz w:val="20"/>
              </w:rPr>
              <w:t>
жіберуді жүзеге</w:t>
            </w:r>
            <w:r>
              <w:br/>
            </w:r>
            <w:r>
              <w:rPr>
                <w:rFonts w:ascii="Times New Roman"/>
                <w:b w:val="false"/>
                <w:i w:val="false"/>
                <w:color w:val="000000"/>
                <w:sz w:val="20"/>
              </w:rPr>
              <w:t>
асырады (1 жұмыс</w:t>
            </w:r>
            <w:r>
              <w:br/>
            </w:r>
            <w:r>
              <w:rPr>
                <w:rFonts w:ascii="Times New Roman"/>
                <w:b w:val="false"/>
                <w:i w:val="false"/>
                <w:color w:val="000000"/>
                <w:sz w:val="20"/>
              </w:rPr>
              <w:t>
күн)</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іс-әрекет</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дайындайды және</w:t>
            </w:r>
            <w:r>
              <w:br/>
            </w:r>
            <w:r>
              <w:rPr>
                <w:rFonts w:ascii="Times New Roman"/>
                <w:b w:val="false"/>
                <w:i w:val="false"/>
                <w:color w:val="000000"/>
                <w:sz w:val="20"/>
              </w:rPr>
              <w:t>
уәкілетті органға</w:t>
            </w:r>
            <w:r>
              <w:br/>
            </w:r>
            <w:r>
              <w:rPr>
                <w:rFonts w:ascii="Times New Roman"/>
                <w:b w:val="false"/>
                <w:i w:val="false"/>
                <w:color w:val="000000"/>
                <w:sz w:val="20"/>
              </w:rPr>
              <w:t>
береді (4 жұмыс</w:t>
            </w:r>
            <w:r>
              <w:br/>
            </w:r>
            <w:r>
              <w:rPr>
                <w:rFonts w:ascii="Times New Roman"/>
                <w:b w:val="false"/>
                <w:i w:val="false"/>
                <w:color w:val="000000"/>
                <w:sz w:val="20"/>
              </w:rPr>
              <w:t>
күні ішінде).</w:t>
            </w:r>
            <w:r>
              <w:br/>
            </w:r>
            <w:r>
              <w:rPr>
                <w:rFonts w:ascii="Times New Roman"/>
                <w:b w:val="false"/>
                <w:i w:val="false"/>
                <w:color w:val="000000"/>
                <w:sz w:val="20"/>
              </w:rPr>
              <w:t>
Актінің телнұсқасы</w:t>
            </w:r>
            <w:r>
              <w:br/>
            </w:r>
            <w:r>
              <w:rPr>
                <w:rFonts w:ascii="Times New Roman"/>
                <w:b w:val="false"/>
                <w:i w:val="false"/>
                <w:color w:val="000000"/>
                <w:sz w:val="20"/>
              </w:rPr>
              <w:t>
(2 жұмыс күн)</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іс-әрекет</w:t>
            </w:r>
            <w:r>
              <w:br/>
            </w:r>
            <w:r>
              <w:rPr>
                <w:rFonts w:ascii="Times New Roman"/>
                <w:b w:val="false"/>
                <w:i w:val="false"/>
                <w:color w:val="000000"/>
                <w:sz w:val="20"/>
              </w:rPr>
              <w:t>
Дайындалған</w:t>
            </w:r>
            <w:r>
              <w:br/>
            </w:r>
            <w:r>
              <w:rPr>
                <w:rFonts w:ascii="Times New Roman"/>
                <w:b w:val="false"/>
                <w:i w:val="false"/>
                <w:color w:val="000000"/>
                <w:sz w:val="20"/>
              </w:rPr>
              <w:t>
актіні актінің</w:t>
            </w:r>
            <w:r>
              <w:br/>
            </w:r>
            <w:r>
              <w:rPr>
                <w:rFonts w:ascii="Times New Roman"/>
                <w:b w:val="false"/>
                <w:i w:val="false"/>
                <w:color w:val="000000"/>
                <w:sz w:val="20"/>
              </w:rPr>
              <w:t>
телнұсқасын)</w:t>
            </w:r>
            <w:r>
              <w:br/>
            </w:r>
            <w:r>
              <w:rPr>
                <w:rFonts w:ascii="Times New Roman"/>
                <w:b w:val="false"/>
                <w:i w:val="false"/>
                <w:color w:val="000000"/>
                <w:sz w:val="20"/>
              </w:rPr>
              <w:t>
тексереді,</w:t>
            </w:r>
            <w:r>
              <w:br/>
            </w:r>
            <w:r>
              <w:rPr>
                <w:rFonts w:ascii="Times New Roman"/>
                <w:b w:val="false"/>
                <w:i w:val="false"/>
                <w:color w:val="000000"/>
                <w:sz w:val="20"/>
              </w:rPr>
              <w:t>
басшыға қол</w:t>
            </w:r>
            <w:r>
              <w:br/>
            </w:r>
            <w:r>
              <w:rPr>
                <w:rFonts w:ascii="Times New Roman"/>
                <w:b w:val="false"/>
                <w:i w:val="false"/>
                <w:color w:val="000000"/>
                <w:sz w:val="20"/>
              </w:rPr>
              <w:t>
қойдыртады,</w:t>
            </w:r>
            <w:r>
              <w:br/>
            </w:r>
            <w:r>
              <w:rPr>
                <w:rFonts w:ascii="Times New Roman"/>
                <w:b w:val="false"/>
                <w:i w:val="false"/>
                <w:color w:val="000000"/>
                <w:sz w:val="20"/>
              </w:rPr>
              <w:t>
елтаңбалы мөрмен</w:t>
            </w:r>
            <w:r>
              <w:br/>
            </w:r>
            <w:r>
              <w:rPr>
                <w:rFonts w:ascii="Times New Roman"/>
                <w:b w:val="false"/>
                <w:i w:val="false"/>
                <w:color w:val="000000"/>
                <w:sz w:val="20"/>
              </w:rPr>
              <w:t>
куәландырады,</w:t>
            </w:r>
            <w:r>
              <w:br/>
            </w:r>
            <w:r>
              <w:rPr>
                <w:rFonts w:ascii="Times New Roman"/>
                <w:b w:val="false"/>
                <w:i w:val="false"/>
                <w:color w:val="000000"/>
                <w:sz w:val="20"/>
              </w:rPr>
              <w:t>
актілерді беру</w:t>
            </w:r>
            <w:r>
              <w:br/>
            </w:r>
            <w:r>
              <w:rPr>
                <w:rFonts w:ascii="Times New Roman"/>
                <w:b w:val="false"/>
                <w:i w:val="false"/>
                <w:color w:val="000000"/>
                <w:sz w:val="20"/>
              </w:rPr>
              <w:t>
қітабында</w:t>
            </w:r>
            <w:r>
              <w:br/>
            </w:r>
            <w:r>
              <w:rPr>
                <w:rFonts w:ascii="Times New Roman"/>
                <w:b w:val="false"/>
                <w:i w:val="false"/>
                <w:color w:val="000000"/>
                <w:sz w:val="20"/>
              </w:rPr>
              <w:t>
тіркейді.</w:t>
            </w:r>
            <w:r>
              <w:br/>
            </w:r>
            <w:r>
              <w:rPr>
                <w:rFonts w:ascii="Times New Roman"/>
                <w:b w:val="false"/>
                <w:i w:val="false"/>
                <w:color w:val="000000"/>
                <w:sz w:val="20"/>
              </w:rPr>
              <w:t>
Орталыққа немесе</w:t>
            </w:r>
            <w:r>
              <w:br/>
            </w:r>
            <w:r>
              <w:rPr>
                <w:rFonts w:ascii="Times New Roman"/>
                <w:b w:val="false"/>
                <w:i w:val="false"/>
                <w:color w:val="000000"/>
                <w:sz w:val="20"/>
              </w:rPr>
              <w:t>
тұтынушыға береді</w:t>
            </w:r>
            <w:r>
              <w:br/>
            </w:r>
            <w:r>
              <w:rPr>
                <w:rFonts w:ascii="Times New Roman"/>
                <w:b w:val="false"/>
                <w:i w:val="false"/>
                <w:color w:val="000000"/>
                <w:sz w:val="20"/>
              </w:rPr>
              <w:t>
(1 жұмыс күн)</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3-кесте. Пайдалану нұсқалары. Баламалы үдеріс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3700"/>
        <w:gridCol w:w="37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(барысы, жұмыс ағыны)</w:t>
            </w: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қызметкері</w:t>
            </w:r>
            <w:r>
              <w:br/>
            </w:r>
            <w:r>
              <w:rPr>
                <w:rFonts w:ascii="Times New Roman"/>
                <w:b w:val="false"/>
                <w:i w:val="false"/>
                <w:color w:val="000000"/>
                <w:sz w:val="20"/>
              </w:rPr>
              <w:t>
(инспекторы)</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қызмет</w:t>
            </w: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Қажетті құжаттардың</w:t>
            </w:r>
            <w:r>
              <w:br/>
            </w:r>
            <w:r>
              <w:rPr>
                <w:rFonts w:ascii="Times New Roman"/>
                <w:b w:val="false"/>
                <w:i w:val="false"/>
                <w:color w:val="000000"/>
                <w:sz w:val="20"/>
              </w:rPr>
              <w:t>
бар болуын</w:t>
            </w:r>
            <w:r>
              <w:br/>
            </w:r>
            <w:r>
              <w:rPr>
                <w:rFonts w:ascii="Times New Roman"/>
                <w:b w:val="false"/>
                <w:i w:val="false"/>
                <w:color w:val="000000"/>
                <w:sz w:val="20"/>
              </w:rPr>
              <w:t>
тексереді, журналда</w:t>
            </w:r>
            <w:r>
              <w:br/>
            </w:r>
            <w:r>
              <w:rPr>
                <w:rFonts w:ascii="Times New Roman"/>
                <w:b w:val="false"/>
                <w:i w:val="false"/>
                <w:color w:val="000000"/>
                <w:sz w:val="20"/>
              </w:rPr>
              <w:t>
тіркейді, өтініш</w:t>
            </w:r>
            <w:r>
              <w:br/>
            </w:r>
            <w:r>
              <w:rPr>
                <w:rFonts w:ascii="Times New Roman"/>
                <w:b w:val="false"/>
                <w:i w:val="false"/>
                <w:color w:val="000000"/>
                <w:sz w:val="20"/>
              </w:rPr>
              <w:t>
берушіге құжаттарды</w:t>
            </w:r>
            <w:r>
              <w:br/>
            </w:r>
            <w:r>
              <w:rPr>
                <w:rFonts w:ascii="Times New Roman"/>
                <w:b w:val="false"/>
                <w:i w:val="false"/>
                <w:color w:val="000000"/>
                <w:sz w:val="20"/>
              </w:rPr>
              <w:t>
қабылдау туралы</w:t>
            </w:r>
            <w:r>
              <w:br/>
            </w:r>
            <w:r>
              <w:rPr>
                <w:rFonts w:ascii="Times New Roman"/>
                <w:b w:val="false"/>
                <w:i w:val="false"/>
                <w:color w:val="000000"/>
                <w:sz w:val="20"/>
              </w:rPr>
              <w:t>
қолхат береді,</w:t>
            </w:r>
            <w:r>
              <w:br/>
            </w:r>
            <w:r>
              <w:rPr>
                <w:rFonts w:ascii="Times New Roman"/>
                <w:b w:val="false"/>
                <w:i w:val="false"/>
                <w:color w:val="000000"/>
                <w:sz w:val="20"/>
              </w:rPr>
              <w:t>
құжаттарды Орталық-</w:t>
            </w:r>
            <w:r>
              <w:br/>
            </w:r>
            <w:r>
              <w:rPr>
                <w:rFonts w:ascii="Times New Roman"/>
                <w:b w:val="false"/>
                <w:i w:val="false"/>
                <w:color w:val="000000"/>
                <w:sz w:val="20"/>
              </w:rPr>
              <w:t>
тың жинақтаушы</w:t>
            </w:r>
            <w:r>
              <w:br/>
            </w:r>
            <w:r>
              <w:rPr>
                <w:rFonts w:ascii="Times New Roman"/>
                <w:b w:val="false"/>
                <w:i w:val="false"/>
                <w:color w:val="000000"/>
                <w:sz w:val="20"/>
              </w:rPr>
              <w:t>
бөлімінің инспекто-</w:t>
            </w:r>
            <w:r>
              <w:br/>
            </w:r>
            <w:r>
              <w:rPr>
                <w:rFonts w:ascii="Times New Roman"/>
                <w:b w:val="false"/>
                <w:i w:val="false"/>
                <w:color w:val="000000"/>
                <w:sz w:val="20"/>
              </w:rPr>
              <w:t>
рына береді.</w:t>
            </w:r>
            <w:r>
              <w:br/>
            </w:r>
            <w:r>
              <w:rPr>
                <w:rFonts w:ascii="Times New Roman"/>
                <w:b w:val="false"/>
                <w:i w:val="false"/>
                <w:color w:val="000000"/>
                <w:sz w:val="20"/>
              </w:rPr>
              <w:t>
(30 минуттан артық</w:t>
            </w:r>
            <w:r>
              <w:br/>
            </w:r>
            <w:r>
              <w:rPr>
                <w:rFonts w:ascii="Times New Roman"/>
                <w:b w:val="false"/>
                <w:i w:val="false"/>
                <w:color w:val="000000"/>
                <w:sz w:val="20"/>
              </w:rPr>
              <w:t>
емес)</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іс-әрекет</w:t>
            </w:r>
            <w:r>
              <w:br/>
            </w:r>
            <w:r>
              <w:rPr>
                <w:rFonts w:ascii="Times New Roman"/>
                <w:b w:val="false"/>
                <w:i w:val="false"/>
                <w:color w:val="000000"/>
                <w:sz w:val="20"/>
              </w:rPr>
              <w:t>
Құжаттарды жинауды,</w:t>
            </w:r>
            <w:r>
              <w:br/>
            </w:r>
            <w:r>
              <w:rPr>
                <w:rFonts w:ascii="Times New Roman"/>
                <w:b w:val="false"/>
                <w:i w:val="false"/>
                <w:color w:val="000000"/>
                <w:sz w:val="20"/>
              </w:rPr>
              <w:t>
тізілім құруды және</w:t>
            </w:r>
            <w:r>
              <w:br/>
            </w:r>
            <w:r>
              <w:rPr>
                <w:rFonts w:ascii="Times New Roman"/>
                <w:b w:val="false"/>
                <w:i w:val="false"/>
                <w:color w:val="000000"/>
                <w:sz w:val="20"/>
              </w:rPr>
              <w:t>
уәкілетті органға</w:t>
            </w:r>
            <w:r>
              <w:br/>
            </w:r>
            <w:r>
              <w:rPr>
                <w:rFonts w:ascii="Times New Roman"/>
                <w:b w:val="false"/>
                <w:i w:val="false"/>
                <w:color w:val="000000"/>
                <w:sz w:val="20"/>
              </w:rPr>
              <w:t>
жіберуді жүзеге</w:t>
            </w:r>
            <w:r>
              <w:br/>
            </w:r>
            <w:r>
              <w:rPr>
                <w:rFonts w:ascii="Times New Roman"/>
                <w:b w:val="false"/>
                <w:i w:val="false"/>
                <w:color w:val="000000"/>
                <w:sz w:val="20"/>
              </w:rPr>
              <w:t>
асырады (күніне 3</w:t>
            </w:r>
            <w:r>
              <w:br/>
            </w:r>
            <w:r>
              <w:rPr>
                <w:rFonts w:ascii="Times New Roman"/>
                <w:b w:val="false"/>
                <w:i w:val="false"/>
                <w:color w:val="000000"/>
                <w:sz w:val="20"/>
              </w:rPr>
              <w:t>
рет)</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іс-әрекет</w:t>
            </w:r>
            <w:r>
              <w:br/>
            </w:r>
            <w:r>
              <w:rPr>
                <w:rFonts w:ascii="Times New Roman"/>
                <w:b w:val="false"/>
                <w:i w:val="false"/>
                <w:color w:val="000000"/>
                <w:sz w:val="20"/>
              </w:rPr>
              <w:t>
Қоса берілген</w:t>
            </w:r>
            <w:r>
              <w:br/>
            </w:r>
            <w:r>
              <w:rPr>
                <w:rFonts w:ascii="Times New Roman"/>
                <w:b w:val="false"/>
                <w:i w:val="false"/>
                <w:color w:val="000000"/>
                <w:sz w:val="20"/>
              </w:rPr>
              <w:t>
құжаттармен бірге</w:t>
            </w:r>
            <w:r>
              <w:br/>
            </w:r>
            <w:r>
              <w:rPr>
                <w:rFonts w:ascii="Times New Roman"/>
                <w:b w:val="false"/>
                <w:i w:val="false"/>
                <w:color w:val="000000"/>
                <w:sz w:val="20"/>
              </w:rPr>
              <w:t>
өтінішті</w:t>
            </w:r>
            <w:r>
              <w:br/>
            </w:r>
            <w:r>
              <w:rPr>
                <w:rFonts w:ascii="Times New Roman"/>
                <w:b w:val="false"/>
                <w:i w:val="false"/>
                <w:color w:val="000000"/>
                <w:sz w:val="20"/>
              </w:rPr>
              <w:t>
уәкілетті органға</w:t>
            </w:r>
            <w:r>
              <w:br/>
            </w:r>
            <w:r>
              <w:rPr>
                <w:rFonts w:ascii="Times New Roman"/>
                <w:b w:val="false"/>
                <w:i w:val="false"/>
                <w:color w:val="000000"/>
                <w:sz w:val="20"/>
              </w:rPr>
              <w:t>
жеткізеді</w:t>
            </w:r>
            <w:r>
              <w:br/>
            </w:r>
            <w:r>
              <w:rPr>
                <w:rFonts w:ascii="Times New Roman"/>
                <w:b w:val="false"/>
                <w:i w:val="false"/>
                <w:color w:val="000000"/>
                <w:sz w:val="20"/>
              </w:rPr>
              <w:t>
(күніне екі</w:t>
            </w:r>
            <w:r>
              <w:br/>
            </w:r>
            <w:r>
              <w:rPr>
                <w:rFonts w:ascii="Times New Roman"/>
                <w:b w:val="false"/>
                <w:i w:val="false"/>
                <w:color w:val="000000"/>
                <w:sz w:val="20"/>
              </w:rPr>
              <w:t>
реттен кем емес)</w:t>
            </w:r>
            <w:r>
              <w:br/>
            </w:r>
            <w:r>
              <w:rPr>
                <w:rFonts w:ascii="Times New Roman"/>
                <w:b w:val="false"/>
                <w:i w:val="false"/>
                <w:color w:val="000000"/>
                <w:sz w:val="20"/>
              </w:rPr>
              <w:t>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іс-әрекет Өтініш</w:t>
            </w:r>
            <w:r>
              <w:br/>
            </w:r>
            <w:r>
              <w:rPr>
                <w:rFonts w:ascii="Times New Roman"/>
                <w:b w:val="false"/>
                <w:i w:val="false"/>
                <w:color w:val="000000"/>
                <w:sz w:val="20"/>
              </w:rPr>
              <w:t>
берушіге дәлелденген</w:t>
            </w:r>
            <w:r>
              <w:br/>
            </w:r>
            <w:r>
              <w:rPr>
                <w:rFonts w:ascii="Times New Roman"/>
                <w:b w:val="false"/>
                <w:i w:val="false"/>
                <w:color w:val="000000"/>
                <w:sz w:val="20"/>
              </w:rPr>
              <w:t>
бас тартуды береді</w:t>
            </w:r>
            <w:r>
              <w:br/>
            </w:r>
            <w:r>
              <w:rPr>
                <w:rFonts w:ascii="Times New Roman"/>
                <w:b w:val="false"/>
                <w:i w:val="false"/>
                <w:color w:val="000000"/>
                <w:sz w:val="20"/>
              </w:rPr>
              <w:t>
(жұмыс күні ішінде)</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3898"/>
        <w:gridCol w:w="45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(барысы, жұмыс ағыны)</w:t>
            </w: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w:t>
            </w:r>
            <w:r>
              <w:br/>
            </w:r>
            <w:r>
              <w:rPr>
                <w:rFonts w:ascii="Times New Roman"/>
                <w:b w:val="false"/>
                <w:i w:val="false"/>
                <w:color w:val="000000"/>
                <w:sz w:val="20"/>
              </w:rPr>
              <w:t>
кеңсесінің бастығы</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 бастығы</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іс-әрекет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қабылдайды,</w:t>
            </w:r>
            <w:r>
              <w:br/>
            </w:r>
            <w:r>
              <w:rPr>
                <w:rFonts w:ascii="Times New Roman"/>
                <w:b w:val="false"/>
                <w:i w:val="false"/>
                <w:color w:val="000000"/>
                <w:sz w:val="20"/>
              </w:rPr>
              <w:t>
тіркейді,</w:t>
            </w:r>
            <w:r>
              <w:br/>
            </w:r>
            <w:r>
              <w:rPr>
                <w:rFonts w:ascii="Times New Roman"/>
                <w:b w:val="false"/>
                <w:i w:val="false"/>
                <w:color w:val="000000"/>
                <w:sz w:val="20"/>
              </w:rPr>
              <w:t>
тұтынушыдан қабылдау</w:t>
            </w:r>
            <w:r>
              <w:br/>
            </w:r>
            <w:r>
              <w:rPr>
                <w:rFonts w:ascii="Times New Roman"/>
                <w:b w:val="false"/>
                <w:i w:val="false"/>
                <w:color w:val="000000"/>
                <w:sz w:val="20"/>
              </w:rPr>
              <w:t>
кезінде өтініш</w:t>
            </w:r>
            <w:r>
              <w:br/>
            </w:r>
            <w:r>
              <w:rPr>
                <w:rFonts w:ascii="Times New Roman"/>
                <w:b w:val="false"/>
                <w:i w:val="false"/>
                <w:color w:val="000000"/>
                <w:sz w:val="20"/>
              </w:rPr>
              <w:t>
берушіден құжаттарды</w:t>
            </w:r>
            <w:r>
              <w:br/>
            </w:r>
            <w:r>
              <w:rPr>
                <w:rFonts w:ascii="Times New Roman"/>
                <w:b w:val="false"/>
                <w:i w:val="false"/>
                <w:color w:val="000000"/>
                <w:sz w:val="20"/>
              </w:rPr>
              <w:t>
қабылдау туралы</w:t>
            </w:r>
            <w:r>
              <w:br/>
            </w:r>
            <w:r>
              <w:rPr>
                <w:rFonts w:ascii="Times New Roman"/>
                <w:b w:val="false"/>
                <w:i w:val="false"/>
                <w:color w:val="000000"/>
                <w:sz w:val="20"/>
              </w:rPr>
              <w:t>
қолхат береді,</w:t>
            </w:r>
            <w:r>
              <w:br/>
            </w:r>
            <w:r>
              <w:rPr>
                <w:rFonts w:ascii="Times New Roman"/>
                <w:b w:val="false"/>
                <w:i w:val="false"/>
                <w:color w:val="000000"/>
                <w:sz w:val="20"/>
              </w:rPr>
              <w:t>
құжаттарды басшыға</w:t>
            </w:r>
            <w:r>
              <w:br/>
            </w:r>
            <w:r>
              <w:rPr>
                <w:rFonts w:ascii="Times New Roman"/>
                <w:b w:val="false"/>
                <w:i w:val="false"/>
                <w:color w:val="000000"/>
                <w:sz w:val="20"/>
              </w:rPr>
              <w:t>
бұрыштама соқтыру</w:t>
            </w:r>
            <w:r>
              <w:br/>
            </w:r>
            <w:r>
              <w:rPr>
                <w:rFonts w:ascii="Times New Roman"/>
                <w:b w:val="false"/>
                <w:i w:val="false"/>
                <w:color w:val="000000"/>
                <w:sz w:val="20"/>
              </w:rPr>
              <w:t>
үшін жолдайды</w:t>
            </w:r>
            <w:r>
              <w:br/>
            </w:r>
            <w:r>
              <w:rPr>
                <w:rFonts w:ascii="Times New Roman"/>
                <w:b w:val="false"/>
                <w:i w:val="false"/>
                <w:color w:val="000000"/>
                <w:sz w:val="20"/>
              </w:rPr>
              <w:t>
(1 сағат)</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іс-әрекет</w:t>
            </w:r>
            <w:r>
              <w:br/>
            </w:r>
            <w:r>
              <w:rPr>
                <w:rFonts w:ascii="Times New Roman"/>
                <w:b w:val="false"/>
                <w:i w:val="false"/>
                <w:color w:val="000000"/>
                <w:sz w:val="20"/>
              </w:rPr>
              <w:t>
Хат-хабармен</w:t>
            </w:r>
            <w:r>
              <w:br/>
            </w:r>
            <w:r>
              <w:rPr>
                <w:rFonts w:ascii="Times New Roman"/>
                <w:b w:val="false"/>
                <w:i w:val="false"/>
                <w:color w:val="000000"/>
                <w:sz w:val="20"/>
              </w:rPr>
              <w:t>
танысуды жүзеге</w:t>
            </w:r>
            <w:r>
              <w:br/>
            </w:r>
            <w:r>
              <w:rPr>
                <w:rFonts w:ascii="Times New Roman"/>
                <w:b w:val="false"/>
                <w:i w:val="false"/>
                <w:color w:val="000000"/>
                <w:sz w:val="20"/>
              </w:rPr>
              <w:t>
асырады,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анықтайды</w:t>
            </w:r>
            <w:r>
              <w:br/>
            </w:r>
            <w:r>
              <w:rPr>
                <w:rFonts w:ascii="Times New Roman"/>
                <w:b w:val="false"/>
                <w:i w:val="false"/>
                <w:color w:val="000000"/>
                <w:sz w:val="20"/>
              </w:rPr>
              <w:t>
(1 сағат)</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іс-әрекет</w:t>
            </w:r>
            <w:r>
              <w:br/>
            </w:r>
            <w:r>
              <w:rPr>
                <w:rFonts w:ascii="Times New Roman"/>
                <w:b w:val="false"/>
                <w:i w:val="false"/>
                <w:color w:val="000000"/>
                <w:sz w:val="20"/>
              </w:rPr>
              <w:t>
Құжаттарды</w:t>
            </w:r>
            <w:r>
              <w:br/>
            </w:r>
            <w:r>
              <w:rPr>
                <w:rFonts w:ascii="Times New Roman"/>
                <w:b w:val="false"/>
                <w:i w:val="false"/>
                <w:color w:val="000000"/>
                <w:sz w:val="20"/>
              </w:rPr>
              <w:t>
қарастырады,</w:t>
            </w:r>
            <w:r>
              <w:br/>
            </w:r>
            <w:r>
              <w:rPr>
                <w:rFonts w:ascii="Times New Roman"/>
                <w:b w:val="false"/>
                <w:i w:val="false"/>
                <w:color w:val="000000"/>
                <w:sz w:val="20"/>
              </w:rPr>
              <w:t>
дәлелденген бас</w:t>
            </w:r>
            <w:r>
              <w:br/>
            </w:r>
            <w:r>
              <w:rPr>
                <w:rFonts w:ascii="Times New Roman"/>
                <w:b w:val="false"/>
                <w:i w:val="false"/>
                <w:color w:val="000000"/>
                <w:sz w:val="20"/>
              </w:rPr>
              <w:t>
тарту дайындайды</w:t>
            </w:r>
            <w:r>
              <w:br/>
            </w:r>
            <w:r>
              <w:rPr>
                <w:rFonts w:ascii="Times New Roman"/>
                <w:b w:val="false"/>
                <w:i w:val="false"/>
                <w:color w:val="000000"/>
                <w:sz w:val="20"/>
              </w:rPr>
              <w:t>
(1 жұмыс күн)</w:t>
            </w: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іс-әрекет</w:t>
            </w:r>
            <w:r>
              <w:br/>
            </w:r>
            <w:r>
              <w:rPr>
                <w:rFonts w:ascii="Times New Roman"/>
                <w:b w:val="false"/>
                <w:i w:val="false"/>
                <w:color w:val="000000"/>
                <w:sz w:val="20"/>
              </w:rPr>
              <w:t>
Дәлелденген бас</w:t>
            </w:r>
            <w:r>
              <w:br/>
            </w:r>
            <w:r>
              <w:rPr>
                <w:rFonts w:ascii="Times New Roman"/>
                <w:b w:val="false"/>
                <w:i w:val="false"/>
                <w:color w:val="000000"/>
                <w:sz w:val="20"/>
              </w:rPr>
              <w:t>
тартуға басшымен</w:t>
            </w:r>
            <w:r>
              <w:br/>
            </w:r>
            <w:r>
              <w:rPr>
                <w:rFonts w:ascii="Times New Roman"/>
                <w:b w:val="false"/>
                <w:i w:val="false"/>
                <w:color w:val="000000"/>
                <w:sz w:val="20"/>
              </w:rPr>
              <w:t>
қол қойдыртады.</w:t>
            </w:r>
            <w:r>
              <w:br/>
            </w:r>
            <w:r>
              <w:rPr>
                <w:rFonts w:ascii="Times New Roman"/>
                <w:b w:val="false"/>
                <w:i w:val="false"/>
                <w:color w:val="000000"/>
                <w:sz w:val="20"/>
              </w:rPr>
              <w:t>
Орталыққа немесе</w:t>
            </w:r>
            <w:r>
              <w:br/>
            </w:r>
            <w:r>
              <w:rPr>
                <w:rFonts w:ascii="Times New Roman"/>
                <w:b w:val="false"/>
                <w:i w:val="false"/>
                <w:color w:val="000000"/>
                <w:sz w:val="20"/>
              </w:rPr>
              <w:t>
тұтынушыға береді</w:t>
            </w:r>
            <w:r>
              <w:br/>
            </w:r>
            <w:r>
              <w:rPr>
                <w:rFonts w:ascii="Times New Roman"/>
                <w:b w:val="false"/>
                <w:i w:val="false"/>
                <w:color w:val="000000"/>
                <w:sz w:val="20"/>
              </w:rPr>
              <w:t>
(1 жұмыс күн)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өтеусіз жер пайдалану</w:t>
            </w:r>
            <w:r>
              <w:br/>
            </w:r>
            <w:r>
              <w:rPr>
                <w:rFonts w:ascii="Times New Roman"/>
                <w:b w:val="false"/>
                <w:i w:val="false"/>
                <w:color w:val="000000"/>
                <w:sz w:val="20"/>
              </w:rPr>
              <w:t>құқығына актілер ресімдеу және беру"</w:t>
            </w:r>
            <w:r>
              <w:br/>
            </w:r>
            <w:r>
              <w:rPr>
                <w:rFonts w:ascii="Times New Roman"/>
                <w:b w:val="false"/>
                <w:i w:val="false"/>
                <w:color w:val="000000"/>
                <w:sz w:val="20"/>
              </w:rPr>
              <w:t>мемлекеттік қызмет көрсету регламентіне 2-қосымша</w:t>
            </w:r>
          </w:p>
        </w:tc>
      </w:tr>
    </w:tbl>
    <w:p>
      <w:pPr>
        <w:spacing w:after="0"/>
        <w:ind w:left="0"/>
        <w:jc w:val="left"/>
      </w:pPr>
      <w:r>
        <w:rPr>
          <w:rFonts w:ascii="Times New Roman"/>
          <w:b/>
          <w:i w:val="false"/>
          <w:color w:val="000000"/>
        </w:rPr>
        <w:t xml:space="preserve"> Мемлекеттік қызметті көрсету үдерісі</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