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5605" w14:textId="6d15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26 наурыздағы № 138 "Техникалық және кәсіптік білімі бар мамандарды даярлауға арналған 2012 жылдың мемлекеттік білім беру тапсырысын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5 желтоқсандағы № 556 қаулысы. Қостанай облысының Әділет департаментінде 2012 жылғы 25 желтоқсанда № 3951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 білімi бар мамандарды даярлауға арналған 2012 жылдың мемлекеттік білім беру тапсырысын бекіту туралы" Қостанай облысы әкімдігінің 2012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3800 болып тіркелген, 2012 жылғы 28 сәуірде "Қостанай таңы"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180"/>
        <w:gridCol w:w="4786"/>
        <w:gridCol w:w="856"/>
        <w:gridCol w:w="1461"/>
      </w:tblGrid>
      <w:tr>
        <w:trPr>
          <w:trHeight w:val="12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техникаларды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Аппаратура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радиомеханигі (радио,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аудио-, бейне-)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142"/>
        <w:gridCol w:w="4762"/>
        <w:gridCol w:w="805"/>
        <w:gridCol w:w="1470"/>
      </w:tblGrid>
      <w:tr>
        <w:trPr>
          <w:trHeight w:val="42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142"/>
        <w:gridCol w:w="4785"/>
        <w:gridCol w:w="762"/>
        <w:gridCol w:w="1470"/>
      </w:tblGrid>
      <w:tr>
        <w:trPr>
          <w:trHeight w:val="40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қазбаларды ашық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 Экскаватор машинисі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Электровоз машинисі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 Кезекші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20, 21-жолдар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978"/>
        <w:gridCol w:w="4767"/>
        <w:gridCol w:w="738"/>
        <w:gridCol w:w="1486"/>
      </w:tblGrid>
      <w:tr>
        <w:trPr>
          <w:trHeight w:val="60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жөндеу, 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Автокөліктің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жабдықтарын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электригі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Автокөлік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Көлікті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киімдерді моделдеу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Модельер-пішуші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Модельер-пішуші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29, 30-жолдар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020"/>
        <w:gridCol w:w="4788"/>
        <w:gridCol w:w="696"/>
        <w:gridCol w:w="1507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қамтамасыздандыру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Электрондық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машинасының операторы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Электрондық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машинасының операторы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Бояушы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Бояушы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Құрылыс столяры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 Темір бетон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бұйымдарын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монтаждаушы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042"/>
        <w:gridCol w:w="4809"/>
        <w:gridCol w:w="653"/>
        <w:gridCol w:w="1528"/>
      </w:tblGrid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Ағаш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станоктары станокшысы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042"/>
        <w:gridCol w:w="4809"/>
        <w:gridCol w:w="632"/>
        <w:gridCol w:w="1549"/>
      </w:tblGrid>
      <w:tr>
        <w:trPr>
          <w:trHeight w:val="3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(бейіндері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13"/>
        <w:gridCol w:w="4533"/>
        <w:gridCol w:w="593"/>
        <w:gridCol w:w="1473"/>
      </w:tblGrid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Ағаш және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өндірісінің шебері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4383"/>
        <w:gridCol w:w="4852"/>
        <w:gridCol w:w="760"/>
        <w:gridCol w:w="1400"/>
      </w:tblGrid>
      <w:tr>
        <w:trPr>
          <w:trHeight w:val="45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"/>
        <w:gridCol w:w="4426"/>
        <w:gridCol w:w="4874"/>
        <w:gridCol w:w="802"/>
        <w:gridCol w:w="1315"/>
      </w:tblGrid>
      <w:tr>
        <w:trPr>
          <w:trHeight w:val="435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4162"/>
        <w:gridCol w:w="4983"/>
        <w:gridCol w:w="770"/>
        <w:gridCol w:w="1333"/>
      </w:tblGrid>
      <w:tr>
        <w:trPr>
          <w:trHeight w:val="555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білім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ұжымдардың тәрбиешісі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ұжымдардың тәрбиешісі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122"/>
        <w:gridCol w:w="4956"/>
        <w:gridCol w:w="720"/>
        <w:gridCol w:w="1341"/>
      </w:tblGrid>
      <w:tr>
        <w:trPr>
          <w:trHeight w:val="45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 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 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Өзін-өзі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пәнінің мұғалімі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Өзін-өзі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пәнінің мұғалімі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957"/>
        <w:gridCol w:w="4938"/>
        <w:gridCol w:w="696"/>
        <w:gridCol w:w="1357"/>
      </w:tblGrid>
      <w:tr>
        <w:trPr>
          <w:trHeight w:val="73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(салалар бойынша)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Бухгалтерлік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экономист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қызметін талдау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Бухгалтерлік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экономист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қызметін талдау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957"/>
        <w:gridCol w:w="4938"/>
        <w:gridCol w:w="674"/>
        <w:gridCol w:w="1379"/>
      </w:tblGrid>
      <w:tr>
        <w:trPr>
          <w:trHeight w:val="30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құралдарды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978"/>
        <w:gridCol w:w="4938"/>
        <w:gridCol w:w="653"/>
        <w:gridCol w:w="1401"/>
      </w:tblGrid>
      <w:tr>
        <w:trPr>
          <w:trHeight w:val="45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көлігімен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43, 44, 45-жолдар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000"/>
        <w:gridCol w:w="4959"/>
        <w:gridCol w:w="610"/>
        <w:gridCol w:w="1422"/>
      </w:tblGrid>
      <w:tr>
        <w:trPr>
          <w:trHeight w:val="36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басқару (бейін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Техник-бағдарламашы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Техник-бағдарламашы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Техник-электроншы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8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Құрылыс-технигі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Құрылыс-технигі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48, 49-жолдар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021"/>
        <w:gridCol w:w="4980"/>
        <w:gridCol w:w="568"/>
        <w:gridCol w:w="1443"/>
      </w:tblGrid>
      <w:tr>
        <w:trPr>
          <w:trHeight w:val="37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мен аэродромдар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және пайдалану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Құрылысшы-техник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Құрылысшы-техник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021"/>
        <w:gridCol w:w="5002"/>
        <w:gridCol w:w="525"/>
        <w:gridCol w:w="1464"/>
      </w:tblGrid>
      <w:tr>
        <w:trPr>
          <w:trHeight w:val="39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фельдшер- инспекторы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Ветеринарлық фельдшер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53"/>
        <w:gridCol w:w="4713"/>
        <w:gridCol w:w="493"/>
        <w:gridCol w:w="13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телемеханиканы басқару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Электромеханик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4277"/>
        <w:gridCol w:w="4939"/>
        <w:gridCol w:w="760"/>
        <w:gridCol w:w="1294"/>
      </w:tblGrid>
      <w:tr>
        <w:trPr>
          <w:trHeight w:val="4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299"/>
        <w:gridCol w:w="4960"/>
        <w:gridCol w:w="738"/>
        <w:gridCol w:w="1294"/>
      </w:tblGrid>
      <w:tr>
        <w:trPr>
          <w:trHeight w:val="43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Жүндібаев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