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da6d" w14:textId="4f8d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2012 жылғы 14 мамырдағы № 229 "2012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2012 жылғы 10 желтоқсандағы № 565 қаулысы. Қостанай облысының Әділет департаментінде 2012 жылғы 27 желтоқсанда № 3952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"Білім туралы" Қазақстан Республикасының 2007 жылғы 27 шілдедегі Заңының 6-бабы 2-тармағының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Қостанай облысының әкімдiгi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әкімдігінің "2012 жылға арналған мектепке дейiнгi тәрбие мен оқытуға мемлекеттiк бiлiм беру тапсырысын, жан басына шаққандағы қаржыландыру және ата-ананың ақы төлеу мөлшерін бекiту туралы" 2012 жылғы 14 мамырдағы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3815 болып тіркелген, 2012 жылғы 26 маусымда "Қостанай таңы"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бiлiм басқармасы" ММ бастығы</w:t>
      </w:r>
      <w:r>
        <w:br/>
      </w:r>
      <w:r>
        <w:rPr>
          <w:rFonts w:ascii="Times New Roman"/>
          <w:b w:val="false"/>
          <w:i w:val="false"/>
          <w:color w:val="000000"/>
          <w:sz w:val="28"/>
        </w:rPr>
        <w:t>
</w:t>
      </w:r>
      <w:r>
        <w:rPr>
          <w:rFonts w:ascii="Times New Roman"/>
          <w:b w:val="false"/>
          <w:i/>
          <w:color w:val="000000"/>
          <w:sz w:val="28"/>
        </w:rPr>
        <w:t>      _______________ М. Жүндібаев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ММ бастығы</w:t>
      </w:r>
      <w:r>
        <w:br/>
      </w:r>
      <w:r>
        <w:rPr>
          <w:rFonts w:ascii="Times New Roman"/>
          <w:b w:val="false"/>
          <w:i w:val="false"/>
          <w:color w:val="000000"/>
          <w:sz w:val="28"/>
        </w:rPr>
        <w:t>
</w:t>
      </w:r>
      <w:r>
        <w:rPr>
          <w:rFonts w:ascii="Times New Roman"/>
          <w:b w:val="false"/>
          <w:i/>
          <w:color w:val="000000"/>
          <w:sz w:val="28"/>
        </w:rPr>
        <w:t>      ______________ Г. Кисленкова</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10 желтоқсандағы  </w:t>
      </w:r>
      <w:r>
        <w:br/>
      </w:r>
      <w:r>
        <w:rPr>
          <w:rFonts w:ascii="Times New Roman"/>
          <w:b w:val="false"/>
          <w:i w:val="false"/>
          <w:color w:val="000000"/>
          <w:sz w:val="28"/>
        </w:rPr>
        <w:t xml:space="preserve">
№ 565 қаулысымен бекітілген  </w:t>
      </w:r>
    </w:p>
    <w:bookmarkEnd w:id="1"/>
    <w:p>
      <w:pPr>
        <w:spacing w:after="0"/>
        <w:ind w:left="0"/>
        <w:jc w:val="left"/>
      </w:pPr>
      <w:r>
        <w:rPr>
          <w:rFonts w:ascii="Times New Roman"/>
          <w:b/>
          <w:i w:val="false"/>
          <w:color w:val="000000"/>
        </w:rPr>
        <w:t xml:space="preserve"> Қостанай облысының мектепке дейінгі білім беру ұйымдарында 2012 жылға арналған мектепке дейiнгi тәрбие мен оқытуға мемлекеттiк бiлiм беру тапсырысы, республикалық бюджеттен берілетін нысаналы трансферттер есебінен қаржыландырылатын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735"/>
        <w:gridCol w:w="2187"/>
        <w:gridCol w:w="2461"/>
        <w:gridCol w:w="1915"/>
        <w:gridCol w:w="3830"/>
      </w:tblGrid>
      <w:tr>
        <w:trPr>
          <w:trHeight w:val="19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 тәрбие</w:t>
            </w:r>
            <w:r>
              <w:br/>
            </w:r>
            <w:r>
              <w:rPr>
                <w:rFonts w:ascii="Times New Roman"/>
                <w:b w:val="false"/>
                <w:i w:val="false"/>
                <w:color w:val="000000"/>
                <w:sz w:val="20"/>
              </w:rPr>
              <w:t>
</w:t>
            </w:r>
            <w:r>
              <w:rPr>
                <w:rFonts w:ascii="Times New Roman"/>
                <w:b w:val="false"/>
                <w:i w:val="false"/>
                <w:color w:val="000000"/>
                <w:sz w:val="20"/>
              </w:rPr>
              <w:t>мен оқыту</w:t>
            </w:r>
            <w:r>
              <w:br/>
            </w:r>
            <w:r>
              <w:rPr>
                <w:rFonts w:ascii="Times New Roman"/>
                <w:b w:val="false"/>
                <w:i w:val="false"/>
                <w:color w:val="000000"/>
                <w:sz w:val="20"/>
              </w:rPr>
              <w:t>
</w:t>
            </w:r>
            <w:r>
              <w:rPr>
                <w:rFonts w:ascii="Times New Roman"/>
                <w:b w:val="false"/>
                <w:i w:val="false"/>
                <w:color w:val="000000"/>
                <w:sz w:val="20"/>
              </w:rPr>
              <w:t>ұйымдарының</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w:t>
            </w:r>
            <w:r>
              <w:br/>
            </w:r>
            <w:r>
              <w:rPr>
                <w:rFonts w:ascii="Times New Roman"/>
                <w:b w:val="false"/>
                <w:i w:val="false"/>
                <w:color w:val="000000"/>
                <w:sz w:val="20"/>
              </w:rPr>
              <w:t>
</w:t>
            </w:r>
            <w:r>
              <w:rPr>
                <w:rFonts w:ascii="Times New Roman"/>
                <w:b w:val="false"/>
                <w:i w:val="false"/>
                <w:color w:val="000000"/>
                <w:sz w:val="20"/>
              </w:rPr>
              <w:t>оқыту ұйымдарының</w:t>
            </w:r>
            <w:r>
              <w:br/>
            </w:r>
            <w:r>
              <w:rPr>
                <w:rFonts w:ascii="Times New Roman"/>
                <w:b w:val="false"/>
                <w:i w:val="false"/>
                <w:color w:val="000000"/>
                <w:sz w:val="20"/>
              </w:rPr>
              <w:t>
</w:t>
            </w:r>
            <w:r>
              <w:rPr>
                <w:rFonts w:ascii="Times New Roman"/>
                <w:b w:val="false"/>
                <w:i w:val="false"/>
                <w:color w:val="000000"/>
                <w:sz w:val="20"/>
              </w:rPr>
              <w:t>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тәрбиеленушіге</w:t>
            </w:r>
            <w:r>
              <w:br/>
            </w:r>
            <w:r>
              <w:rPr>
                <w:rFonts w:ascii="Times New Roman"/>
                <w:b w:val="false"/>
                <w:i w:val="false"/>
                <w:color w:val="000000"/>
                <w:sz w:val="20"/>
              </w:rPr>
              <w:t>
</w:t>
            </w:r>
            <w:r>
              <w:rPr>
                <w:rFonts w:ascii="Times New Roman"/>
                <w:b w:val="false"/>
                <w:i w:val="false"/>
                <w:color w:val="000000"/>
                <w:sz w:val="20"/>
              </w:rPr>
              <w:t>жұмсалатын шығыстардың орташа құны</w:t>
            </w:r>
            <w:r>
              <w:br/>
            </w:r>
            <w:r>
              <w:rPr>
                <w:rFonts w:ascii="Times New Roman"/>
                <w:b w:val="false"/>
                <w:i w:val="false"/>
                <w:color w:val="000000"/>
                <w:sz w:val="20"/>
              </w:rPr>
              <w:t>
</w:t>
            </w:r>
            <w:r>
              <w:rPr>
                <w:rFonts w:ascii="Times New Roman"/>
                <w:b w:val="false"/>
                <w:i w:val="false"/>
                <w:color w:val="000000"/>
                <w:sz w:val="20"/>
              </w:rPr>
              <w:t>(теңге)</w:t>
            </w:r>
          </w:p>
        </w:tc>
      </w:tr>
      <w:tr>
        <w:trPr>
          <w:trHeight w:val="2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ұйымдарының</w:t>
            </w:r>
            <w:r>
              <w:br/>
            </w:r>
            <w:r>
              <w:rPr>
                <w:rFonts w:ascii="Times New Roman"/>
                <w:b w:val="false"/>
                <w:i w:val="false"/>
                <w:color w:val="000000"/>
                <w:sz w:val="20"/>
              </w:rPr>
              <w:t>
</w:t>
            </w:r>
            <w:r>
              <w:rPr>
                <w:rFonts w:ascii="Times New Roman"/>
                <w:b w:val="false"/>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яслиі, 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сәбилер-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кешені)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ұйымда-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w:t>
            </w:r>
            <w:r>
              <w:rPr>
                <w:rFonts w:ascii="Times New Roman"/>
                <w:b w:val="false"/>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(балалар яслиi, 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сәбилер-бақшасы,</w:t>
            </w:r>
            <w:r>
              <w:br/>
            </w:r>
            <w:r>
              <w:rPr>
                <w:rFonts w:ascii="Times New Roman"/>
                <w:b w:val="false"/>
                <w:i w:val="false"/>
                <w:color w:val="000000"/>
                <w:sz w:val="20"/>
              </w:rPr>
              <w:t>
</w:t>
            </w:r>
            <w:r>
              <w:rPr>
                <w:rFonts w:ascii="Times New Roman"/>
                <w:b w:val="false"/>
                <w:i w:val="false"/>
                <w:color w:val="000000"/>
                <w:sz w:val="20"/>
              </w:rPr>
              <w:t>"мектеп-балалар</w:t>
            </w:r>
            <w:r>
              <w:br/>
            </w:r>
            <w:r>
              <w:rPr>
                <w:rFonts w:ascii="Times New Roman"/>
                <w:b w:val="false"/>
                <w:i w:val="false"/>
                <w:color w:val="000000"/>
                <w:sz w:val="20"/>
              </w:rPr>
              <w:t>
</w:t>
            </w:r>
            <w:r>
              <w:rPr>
                <w:rFonts w:ascii="Times New Roman"/>
                <w:b w:val="false"/>
                <w:i w:val="false"/>
                <w:color w:val="000000"/>
                <w:sz w:val="20"/>
              </w:rPr>
              <w:t>бақшасы" кешені)</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w:t>
            </w:r>
            <w:r>
              <w:rPr>
                <w:rFonts w:ascii="Times New Roman"/>
                <w:b w:val="false"/>
                <w:i w:val="false"/>
                <w:color w:val="000000"/>
                <w:sz w:val="20"/>
              </w:rPr>
              <w:t>ауданы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w:t>
            </w:r>
            <w:r>
              <w:br/>
            </w:r>
            <w:r>
              <w:rPr>
                <w:rFonts w:ascii="Times New Roman"/>
                <w:b w:val="false"/>
                <w:i w:val="false"/>
                <w:color w:val="000000"/>
                <w:sz w:val="20"/>
              </w:rPr>
              <w:t>
</w:t>
            </w:r>
            <w:r>
              <w:rPr>
                <w:rFonts w:ascii="Times New Roman"/>
                <w:b w:val="false"/>
                <w:i w:val="false"/>
                <w:color w:val="000000"/>
                <w:sz w:val="20"/>
              </w:rPr>
              <w:t>ауданы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491"/>
        <w:gridCol w:w="1995"/>
        <w:gridCol w:w="2245"/>
        <w:gridCol w:w="1746"/>
        <w:gridCol w:w="2996"/>
      </w:tblGrid>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2245"/>
        <w:gridCol w:w="1996"/>
        <w:gridCol w:w="1746"/>
        <w:gridCol w:w="1996"/>
        <w:gridCol w:w="4243"/>
      </w:tblGrid>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w:t>
            </w:r>
            <w:r>
              <w:br/>
            </w:r>
            <w:r>
              <w:rPr>
                <w:rFonts w:ascii="Times New Roman"/>
                <w:b w:val="false"/>
                <w:i w:val="false"/>
                <w:color w:val="000000"/>
                <w:sz w:val="20"/>
              </w:rPr>
              <w:t>
</w:t>
            </w:r>
            <w:r>
              <w:rPr>
                <w:rFonts w:ascii="Times New Roman"/>
                <w:b w:val="false"/>
                <w:i w:val="false"/>
                <w:color w:val="000000"/>
                <w:sz w:val="20"/>
              </w:rPr>
              <w:t>білім беру ұйымдарында</w:t>
            </w:r>
            <w:r>
              <w:br/>
            </w:r>
            <w:r>
              <w:rPr>
                <w:rFonts w:ascii="Times New Roman"/>
                <w:b w:val="false"/>
                <w:i w:val="false"/>
                <w:color w:val="000000"/>
                <w:sz w:val="20"/>
              </w:rPr>
              <w:t>
</w:t>
            </w:r>
            <w:r>
              <w:rPr>
                <w:rFonts w:ascii="Times New Roman"/>
                <w:b w:val="false"/>
                <w:i w:val="false"/>
                <w:color w:val="000000"/>
                <w:sz w:val="20"/>
              </w:rPr>
              <w:t>жан басына шаққандағы</w:t>
            </w:r>
            <w:r>
              <w:br/>
            </w:r>
            <w:r>
              <w:rPr>
                <w:rFonts w:ascii="Times New Roman"/>
                <w:b w:val="false"/>
                <w:i w:val="false"/>
                <w:color w:val="000000"/>
                <w:sz w:val="20"/>
              </w:rPr>
              <w:t>
</w:t>
            </w:r>
            <w:r>
              <w:rPr>
                <w:rFonts w:ascii="Times New Roman"/>
                <w:b w:val="false"/>
                <w:i w:val="false"/>
                <w:color w:val="000000"/>
                <w:sz w:val="20"/>
              </w:rPr>
              <w:t>қаржыландыру мөлшері</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w:t>
            </w:r>
            <w:r>
              <w:br/>
            </w:r>
            <w:r>
              <w:rPr>
                <w:rFonts w:ascii="Times New Roman"/>
                <w:b w:val="false"/>
                <w:i w:val="false"/>
                <w:color w:val="000000"/>
                <w:sz w:val="20"/>
              </w:rPr>
              <w:t>
</w:t>
            </w:r>
            <w:r>
              <w:rPr>
                <w:rFonts w:ascii="Times New Roman"/>
                <w:b w:val="false"/>
                <w:i w:val="false"/>
                <w:color w:val="000000"/>
                <w:sz w:val="20"/>
              </w:rPr>
              <w:t>төлеу мөлшері (теңге)</w:t>
            </w:r>
          </w:p>
        </w:tc>
      </w:tr>
      <w:tr>
        <w:trPr>
          <w:trHeight w:val="75"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ұйымдарының</w:t>
            </w:r>
            <w:r>
              <w:br/>
            </w:r>
            <w:r>
              <w:rPr>
                <w:rFonts w:ascii="Times New Roman"/>
                <w:b w:val="false"/>
                <w:i w:val="false"/>
                <w:color w:val="000000"/>
                <w:sz w:val="20"/>
              </w:rPr>
              <w:t>
</w:t>
            </w:r>
            <w:r>
              <w:rPr>
                <w:rFonts w:ascii="Times New Roman"/>
                <w:b w:val="false"/>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яслиi,</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сәбилер-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w:t>
            </w:r>
            <w:r>
              <w:br/>
            </w:r>
            <w:r>
              <w:rPr>
                <w:rFonts w:ascii="Times New Roman"/>
                <w:b w:val="false"/>
                <w:i w:val="false"/>
                <w:color w:val="000000"/>
                <w:sz w:val="20"/>
              </w:rPr>
              <w:t>
</w:t>
            </w:r>
            <w:r>
              <w:rPr>
                <w:rFonts w:ascii="Times New Roman"/>
                <w:b w:val="false"/>
                <w:i w:val="false"/>
                <w:color w:val="000000"/>
                <w:sz w:val="20"/>
              </w:rPr>
              <w:t>ұйымдарының базасында</w:t>
            </w:r>
            <w:r>
              <w:br/>
            </w:r>
            <w:r>
              <w:rPr>
                <w:rFonts w:ascii="Times New Roman"/>
                <w:b w:val="false"/>
                <w:i w:val="false"/>
                <w:color w:val="000000"/>
                <w:sz w:val="20"/>
              </w:rPr>
              <w:t>
</w:t>
            </w:r>
            <w:r>
              <w:rPr>
                <w:rFonts w:ascii="Times New Roman"/>
                <w:b w:val="false"/>
                <w:i w:val="false"/>
                <w:color w:val="000000"/>
                <w:sz w:val="20"/>
              </w:rPr>
              <w:t>ұйымдастырылған</w:t>
            </w:r>
            <w:r>
              <w:br/>
            </w:r>
            <w:r>
              <w:rPr>
                <w:rFonts w:ascii="Times New Roman"/>
                <w:b w:val="false"/>
                <w:i w:val="false"/>
                <w:color w:val="000000"/>
                <w:sz w:val="20"/>
              </w:rPr>
              <w:t>
</w:t>
            </w:r>
            <w:r>
              <w:rPr>
                <w:rFonts w:ascii="Times New Roman"/>
                <w:b w:val="false"/>
                <w:i w:val="false"/>
                <w:color w:val="000000"/>
                <w:sz w:val="20"/>
              </w:rPr>
              <w:t>мектепке дейінгі 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r>
              <w:rPr>
                <w:rFonts w:ascii="Times New Roman"/>
                <w:b w:val="false"/>
                <w:i w:val="false"/>
                <w:color w:val="000000"/>
                <w:sz w:val="20"/>
              </w:rPr>
              <w:t>(балалар яслиi, балалар бақшасы,</w:t>
            </w:r>
            <w:r>
              <w:br/>
            </w:r>
            <w:r>
              <w:rPr>
                <w:rFonts w:ascii="Times New Roman"/>
                <w:b w:val="false"/>
                <w:i w:val="false"/>
                <w:color w:val="000000"/>
                <w:sz w:val="20"/>
              </w:rPr>
              <w:t>
</w:t>
            </w:r>
            <w:r>
              <w:rPr>
                <w:rFonts w:ascii="Times New Roman"/>
                <w:b w:val="false"/>
                <w:i w:val="false"/>
                <w:color w:val="000000"/>
                <w:sz w:val="20"/>
              </w:rPr>
              <w:t>сәбилер-бақшасы, балалар</w:t>
            </w:r>
            <w:r>
              <w:br/>
            </w:r>
            <w:r>
              <w:rPr>
                <w:rFonts w:ascii="Times New Roman"/>
                <w:b w:val="false"/>
                <w:i w:val="false"/>
                <w:color w:val="000000"/>
                <w:sz w:val="20"/>
              </w:rPr>
              <w:t>
</w:t>
            </w:r>
            <w:r>
              <w:rPr>
                <w:rFonts w:ascii="Times New Roman"/>
                <w:b w:val="false"/>
                <w:i w:val="false"/>
                <w:color w:val="000000"/>
                <w:sz w:val="20"/>
              </w:rPr>
              <w:t>бақшасы-мектеп кешені)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w:t>
            </w:r>
            <w:r>
              <w:br/>
            </w:r>
            <w:r>
              <w:rPr>
                <w:rFonts w:ascii="Times New Roman"/>
                <w:b w:val="false"/>
                <w:i w:val="false"/>
                <w:color w:val="000000"/>
                <w:sz w:val="20"/>
              </w:rPr>
              <w:t>
</w:t>
            </w:r>
            <w:r>
              <w:rPr>
                <w:rFonts w:ascii="Times New Roman"/>
                <w:b w:val="false"/>
                <w:i w:val="false"/>
                <w:color w:val="000000"/>
                <w:sz w:val="20"/>
              </w:rPr>
              <w:t>болатын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w:t>
            </w:r>
            <w:r>
              <w:br/>
            </w:r>
            <w:r>
              <w:rPr>
                <w:rFonts w:ascii="Times New Roman"/>
                <w:b w:val="false"/>
                <w:i w:val="false"/>
                <w:color w:val="000000"/>
                <w:sz w:val="20"/>
              </w:rPr>
              <w:t>
</w:t>
            </w:r>
            <w:r>
              <w:rPr>
                <w:rFonts w:ascii="Times New Roman"/>
                <w:b w:val="false"/>
                <w:i w:val="false"/>
                <w:color w:val="000000"/>
                <w:sz w:val="20"/>
              </w:rPr>
              <w:t>болатын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w:t>
            </w:r>
            <w:r>
              <w:br/>
            </w:r>
            <w:r>
              <w:rPr>
                <w:rFonts w:ascii="Times New Roman"/>
                <w:b w:val="false"/>
                <w:i w:val="false"/>
                <w:color w:val="000000"/>
                <w:sz w:val="20"/>
              </w:rPr>
              <w:t>
</w:t>
            </w:r>
            <w:r>
              <w:rPr>
                <w:rFonts w:ascii="Times New Roman"/>
                <w:b w:val="false"/>
                <w:i w:val="false"/>
                <w:color w:val="000000"/>
                <w:sz w:val="20"/>
              </w:rPr>
              <w:t>тобы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2206"/>
        <w:gridCol w:w="1961"/>
        <w:gridCol w:w="1716"/>
        <w:gridCol w:w="1961"/>
        <w:gridCol w:w="4171"/>
      </w:tblGrid>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