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dfceb" w14:textId="dfdfc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Ұзынкөл ауданындағы Ұзынкөл орталықтандырылған шаруашылық-ауыз су тартудың санитарлық қорғау аймақтарын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2012 жылғы 25 желтоқсандағы № 592 қаулысы. Қостанай облысының Әділет департаментінде 2013 жылғы 1 ақпанда № 4002 тіркелді. Күші жойылды - Қостанай облысы әкімдігінің 2022 жылғы 28 сәуірдегі № 181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РҚАО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тұпнұсқаның пунктуациясы мен орфографиясы сақталған.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Күші жойылды - Қостанай облысы әкімдігінің 28.04.2022 </w:t>
      </w:r>
      <w:r>
        <w:rPr>
          <w:rFonts w:ascii="Times New Roman"/>
          <w:b w:val="false"/>
          <w:i w:val="false"/>
          <w:color w:val="000000"/>
          <w:sz w:val="28"/>
        </w:rPr>
        <w:t>№ 181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2003 жылғы 9 шілдедегі Су кодексінің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Қаулының кіріспесіне өзгеріс енгізілді – Қостанай облысы әкімдігінің 14.03.2016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ауданындағы Ұзынкөл орталықтандырылған шаруашылық-ауыз су тартудың санитарлық қорғау аймақтары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Садуақасов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министрлігі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санитарлық-эпидемиологиялық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қадағалау комитетінің Қостанай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облысы бойынша департаменті"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директоры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 Б. Кенжебаев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Ауыл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шаруашылығы министрлігі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 комитетінің Су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ресурстарын пайдалануды реттеу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және қорғау жөніндегі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Тобыл-Торғай бассейндік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инспекциясы"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мекемесінің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Г. Оспанбекова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ресурстар және табиғат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пайдалануды реттеу басқармасы"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бастығы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 Қ. Төлеубаев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Ұзынкөл ауданының әкімі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 Т. Ташмағамбетов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592 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Ұзынкөл ауданындағы Ұзынкөл</w:t>
      </w:r>
      <w:r>
        <w:br/>
      </w:r>
      <w:r>
        <w:rPr>
          <w:rFonts w:ascii="Times New Roman"/>
          <w:b/>
          <w:i w:val="false"/>
          <w:color w:val="000000"/>
        </w:rPr>
        <w:t>орталықтандырылған шаруашылық-ауыз</w:t>
      </w:r>
      <w:r>
        <w:br/>
      </w:r>
      <w:r>
        <w:rPr>
          <w:rFonts w:ascii="Times New Roman"/>
          <w:b/>
          <w:i w:val="false"/>
          <w:color w:val="000000"/>
        </w:rPr>
        <w:t>су тартудың санитарлық қорғау аймақтары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көзінің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Санитарлық қорғау аймақтарының мөлшерлері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- белдеу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 - белдеу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Шекарасы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32,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33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ұңғымалар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1512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гектар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Радиусі 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ұңғыманың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айнала-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сында 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220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–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 метр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ені – 1240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 "Ұзынкөл ауданындағы Ұзынкөл орталықтандырылған шаруашылық-ауыз су тартудың санитарлық қорғау аймағының санитарлық-гидрологиялық негіздемесі" жобасының картографиялық материалында санитарлық қорғау аймақтарының шекаралары көрсетілген (Тапсырыс беруші "Ұзынкөл Су" мемлекеттік коммуналдық кәсіпорны).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