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b23f" w14:textId="63eb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20 желтоқсандағы № 472 "Қостанай қаласының 2012-2014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2012 жылғы 14 ақпандағы № 14 шешімі. Қостанай облысы Қостанай қаласының Әділет басқармасында 2012 жылғы 17 ақпанда № 9-1-180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қаласының 2012-2014 жылдарға арналған бюджеті туралы" мәслихаттың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9-1-176 тіркелген, 2012 жылы 10 қаңтарында "Қостанай"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18133680,0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12306854,0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49446,0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306700,0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5470680,0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20421397,8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179427,0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179427,0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-2467144,8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2467144,8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2012 жылға арналған қалалық бюджетте келесі мөлшерде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44170,8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16450,1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2012 жылға арналған қалалық бюджетте республикалық бюджеттен нысаналы ағымдағы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2019,0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46672,0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 ұстауға асыраушыларына ай сайынғы ақшалай қаражаттарын төлеуге 71106,0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қызметтерді көрсетуге 6880,0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16094,0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ұйымдарының тәрбиешілеріне біліктілік санаты үшін қосымша ақы мөлшерін ұлғайтуға 104339,0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"Назарбаев зияткерлік мектептері" дербес білім ұйымының оқу бағдарламалары бойынша біліктілікті арттырудан өткен мұғалімдерге төленетін еңбекақыны арттыруға 1324,0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көрсетуге 15905,0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2012 жылға арналған қалалық бюджетте облыстық бюджеттен мынадай мөлшерде нысаналы ағымдағы трансферттер және дамуға трансферттер түсімі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материалдық-техникалық базасын нығайтуға 4207,0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мектептерде автоматты өрт дабылын орнатуға 9003,0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объектілеріне техникалық паспорттарды әзірлеуге 42657,0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объектілерінің материалдық-техникалық базасын нығайтуға 30200,0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жылумен жабдықтау кәсіпорындарына табиғи газ бағасының айырмашылығын жабуға 175277,0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жобалауға, құрылысына және (немесе) сатып алуға 7000,0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тарту жүйесін дамытуға 181758,0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283172,0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216997,0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1209069,0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2012 жылға арналған қаланың жергілікті атқарушы органының қоры 160249,0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№ 8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бойынша депутаты                    Н. Шонов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Н. Халықов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Р. Айтқожинова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14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 шешіміне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472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393"/>
        <w:gridCol w:w="19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18133680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12306854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5999000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5999000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4260000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4260000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1432000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204054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204054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49446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33446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0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306700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5470680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5470680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5470680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673"/>
        <w:gridCol w:w="653"/>
        <w:gridCol w:w="533"/>
        <w:gridCol w:w="6573"/>
        <w:gridCol w:w="223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20421397,8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222468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120593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67886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30736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5331590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1202445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1202445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1190416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3870718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3870718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3517551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259533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258427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155227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48019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71106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569097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504708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504708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87439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64389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64389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63389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5978832,8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3466677,8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71299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учаскелерiн алып қою,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iшiнде сатып алу жолымен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42657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3389979,8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133913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953775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2302291,8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2034282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1980538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1131255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807938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477873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477873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382594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299634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66876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106192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71159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28609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637577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637577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374517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374517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263060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263060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29456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2340410,1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2340410,1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2340410,1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1209069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1131341,1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439974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428261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160249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160249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268012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42012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 жөндеу жүргізуге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4470080,9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4470080,9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4470080,9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60620,9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179427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175277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175277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-2467144,8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