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e16b" w14:textId="cd9e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берушілердің 2012 жылға арналған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2012 жылғы 7 ақпандағы № 259 қаулысы. Қостанай облысы Қостанай қаласының Әділет басқармасында 2012 жылғы 12 наурызда № 9-1-182 тіркелді. Күші жойылды - Қостанай облысы Қостанай қаласы әкімдігінің 2012 жылғы 21 мамырдағы № 1122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әкімдігінің 2012.05.21 № 1122 қаулысымен.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18-1-бабына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w:t>
      </w:r>
      <w:r>
        <w:rPr>
          <w:rFonts w:ascii="Times New Roman"/>
          <w:b w:val="false"/>
          <w:i w:val="false"/>
          <w:color w:val="000000"/>
          <w:sz w:val="28"/>
        </w:rPr>
        <w:t>№ 815</w:t>
      </w:r>
      <w:r>
        <w:rPr>
          <w:rFonts w:ascii="Times New Roman"/>
          <w:b w:val="false"/>
          <w:i w:val="false"/>
          <w:color w:val="000000"/>
          <w:sz w:val="28"/>
        </w:rPr>
        <w:t xml:space="preserve"> қаулысына,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жұмыс орындарын ұйымдастыруды ұсынатын жұмыс берушілердің 2012 жылға арналған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 және өз әрекетін 2012 жылдың 1 ақпанынан бастап туындаған қатынастарға таратады.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Қостанай қаласы әкімінің орынбасары М.К.Жұрқабаевқа жүктелсін.</w:t>
      </w:r>
    </w:p>
    <w:bookmarkEnd w:id="1"/>
    <w:p>
      <w:pPr>
        <w:spacing w:after="0"/>
        <w:ind w:left="0"/>
        <w:jc w:val="both"/>
      </w:pPr>
      <w:r>
        <w:rPr>
          <w:rFonts w:ascii="Times New Roman"/>
          <w:b w:val="false"/>
          <w:i/>
          <w:color w:val="000000"/>
          <w:sz w:val="28"/>
        </w:rPr>
        <w:t>      Әкім                                       Ж.Нұрғалиев</w:t>
      </w:r>
    </w:p>
    <w:bookmarkStart w:name="z5" w:id="2"/>
    <w:p>
      <w:pPr>
        <w:spacing w:after="0"/>
        <w:ind w:left="0"/>
        <w:jc w:val="both"/>
      </w:pP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2012 жылғы 7 ақпандағы № 259 </w:t>
      </w:r>
      <w:r>
        <w:br/>
      </w:r>
      <w:r>
        <w:rPr>
          <w:rFonts w:ascii="Times New Roman"/>
          <w:b w:val="false"/>
          <w:i w:val="false"/>
          <w:color w:val="000000"/>
          <w:sz w:val="28"/>
        </w:rPr>
        <w:t xml:space="preserve">
қаулысымен бекітілген     </w:t>
      </w:r>
    </w:p>
    <w:bookmarkEnd w:id="2"/>
    <w:p>
      <w:pPr>
        <w:spacing w:after="0"/>
        <w:ind w:left="0"/>
        <w:jc w:val="left"/>
      </w:pPr>
      <w:r>
        <w:rPr>
          <w:rFonts w:ascii="Times New Roman"/>
          <w:b/>
          <w:i w:val="false"/>
          <w:color w:val="000000"/>
        </w:rPr>
        <w:t xml:space="preserve"> Әлеуметтік жұмыс орындарын ұйымдастыруды</w:t>
      </w:r>
      <w:r>
        <w:br/>
      </w:r>
      <w:r>
        <w:rPr>
          <w:rFonts w:ascii="Times New Roman"/>
          <w:b/>
          <w:i w:val="false"/>
          <w:color w:val="000000"/>
        </w:rPr>
        <w:t>
ұсынатын жұмыс берушілердің 2012 жылға арналған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683"/>
        <w:gridCol w:w="2507"/>
        <w:gridCol w:w="971"/>
        <w:gridCol w:w="1127"/>
        <w:gridCol w:w="1172"/>
        <w:gridCol w:w="1461"/>
        <w:gridCol w:w="1261"/>
        <w:gridCol w:w="1374"/>
      </w:tblGrid>
      <w:tr>
        <w:trPr>
          <w:trHeight w:val="30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атауы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w:t>
            </w:r>
            <w:r>
              <w:rPr>
                <w:rFonts w:ascii="Times New Roman"/>
                <w:b w:val="false"/>
                <w:i w:val="false"/>
                <w:color w:val="000000"/>
                <w:sz w:val="20"/>
              </w:rPr>
              <w:t>(лауазым)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дасты</w:t>
            </w:r>
            <w:r>
              <w:br/>
            </w:r>
            <w:r>
              <w:rPr>
                <w:rFonts w:ascii="Times New Roman"/>
                <w:b w:val="false"/>
                <w:i w:val="false"/>
                <w:color w:val="000000"/>
                <w:sz w:val="20"/>
              </w:rPr>
              <w:t>
</w:t>
            </w:r>
            <w:r>
              <w:rPr>
                <w:rFonts w:ascii="Times New Roman"/>
                <w:b w:val="false"/>
                <w:i w:val="false"/>
                <w:color w:val="000000"/>
                <w:sz w:val="20"/>
              </w:rPr>
              <w:t>рыла-</w:t>
            </w:r>
            <w:r>
              <w:br/>
            </w:r>
            <w:r>
              <w:rPr>
                <w:rFonts w:ascii="Times New Roman"/>
                <w:b w:val="false"/>
                <w:i w:val="false"/>
                <w:color w:val="000000"/>
                <w:sz w:val="20"/>
              </w:rPr>
              <w:t>
</w:t>
            </w:r>
            <w:r>
              <w:rPr>
                <w:rFonts w:ascii="Times New Roman"/>
                <w:b w:val="false"/>
                <w:i w:val="false"/>
                <w:color w:val="000000"/>
                <w:sz w:val="20"/>
              </w:rPr>
              <w:t>тын</w:t>
            </w:r>
            <w:r>
              <w:br/>
            </w:r>
            <w:r>
              <w:rPr>
                <w:rFonts w:ascii="Times New Roman"/>
                <w:b w:val="false"/>
                <w:i w:val="false"/>
                <w:color w:val="000000"/>
                <w:sz w:val="20"/>
              </w:rPr>
              <w:t>
</w:t>
            </w:r>
            <w:r>
              <w:rPr>
                <w:rFonts w:ascii="Times New Roman"/>
                <w:b w:val="false"/>
                <w:i w:val="false"/>
                <w:color w:val="000000"/>
                <w:sz w:val="20"/>
              </w:rPr>
              <w:t>әлеу-</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мөлше-</w:t>
            </w:r>
            <w:r>
              <w:br/>
            </w:r>
            <w:r>
              <w:rPr>
                <w:rFonts w:ascii="Times New Roman"/>
                <w:b w:val="false"/>
                <w:i w:val="false"/>
                <w:color w:val="000000"/>
                <w:sz w:val="20"/>
              </w:rPr>
              <w:t>
</w:t>
            </w:r>
            <w:r>
              <w:rPr>
                <w:rFonts w:ascii="Times New Roman"/>
                <w:b w:val="false"/>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(тең-</w:t>
            </w:r>
            <w:r>
              <w:br/>
            </w:r>
            <w:r>
              <w:rPr>
                <w:rFonts w:ascii="Times New Roman"/>
                <w:b w:val="false"/>
                <w:i w:val="false"/>
                <w:color w:val="000000"/>
                <w:sz w:val="20"/>
              </w:rPr>
              <w:t>
</w:t>
            </w:r>
            <w:r>
              <w:rPr>
                <w:rFonts w:ascii="Times New Roman"/>
                <w:b w:val="false"/>
                <w:i w:val="false"/>
                <w:color w:val="000000"/>
                <w:sz w:val="20"/>
              </w:rPr>
              <w:t>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тың ай</w:t>
            </w:r>
            <w:r>
              <w:br/>
            </w:r>
            <w:r>
              <w:rPr>
                <w:rFonts w:ascii="Times New Roman"/>
                <w:b w:val="false"/>
                <w:i w:val="false"/>
                <w:color w:val="000000"/>
                <w:sz w:val="20"/>
              </w:rPr>
              <w:t>
</w:t>
            </w:r>
            <w:r>
              <w:rPr>
                <w:rFonts w:ascii="Times New Roman"/>
                <w:b w:val="false"/>
                <w:i w:val="false"/>
                <w:color w:val="000000"/>
                <w:sz w:val="20"/>
              </w:rPr>
              <w:t>бойын-</w:t>
            </w:r>
            <w:r>
              <w:br/>
            </w:r>
            <w:r>
              <w:rPr>
                <w:rFonts w:ascii="Times New Roman"/>
                <w:b w:val="false"/>
                <w:i w:val="false"/>
                <w:color w:val="000000"/>
                <w:sz w:val="20"/>
              </w:rPr>
              <w:t>
</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ұзақ-</w:t>
            </w:r>
            <w:r>
              <w:br/>
            </w:r>
            <w:r>
              <w:rPr>
                <w:rFonts w:ascii="Times New Roman"/>
                <w:b w:val="false"/>
                <w:i w:val="false"/>
                <w:color w:val="000000"/>
                <w:sz w:val="20"/>
              </w:rPr>
              <w:t>
</w:t>
            </w:r>
            <w:r>
              <w:rPr>
                <w:rFonts w:ascii="Times New Roman"/>
                <w:b w:val="false"/>
                <w:i w:val="false"/>
                <w:color w:val="000000"/>
                <w:sz w:val="20"/>
              </w:rPr>
              <w:t>тығы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алты</w:t>
            </w:r>
            <w:r>
              <w:br/>
            </w:r>
            <w:r>
              <w:rPr>
                <w:rFonts w:ascii="Times New Roman"/>
                <w:b w:val="false"/>
                <w:i w:val="false"/>
                <w:color w:val="000000"/>
                <w:sz w:val="20"/>
              </w:rPr>
              <w:t>
</w:t>
            </w:r>
            <w:r>
              <w:rPr>
                <w:rFonts w:ascii="Times New Roman"/>
                <w:b w:val="false"/>
                <w:i w:val="false"/>
                <w:color w:val="000000"/>
                <w:sz w:val="20"/>
              </w:rPr>
              <w:t>айда–</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елу</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аспай-</w:t>
            </w:r>
            <w:r>
              <w:br/>
            </w:r>
            <w:r>
              <w:rPr>
                <w:rFonts w:ascii="Times New Roman"/>
                <w:b w:val="false"/>
                <w:i w:val="false"/>
                <w:color w:val="000000"/>
                <w:sz w:val="20"/>
              </w:rPr>
              <w:t>
</w:t>
            </w:r>
            <w:r>
              <w:rPr>
                <w:rFonts w:ascii="Times New Roman"/>
                <w:b w:val="false"/>
                <w:i w:val="false"/>
                <w:color w:val="000000"/>
                <w:sz w:val="20"/>
              </w:rPr>
              <w:t>тын,</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қаража-</w:t>
            </w:r>
            <w:r>
              <w:br/>
            </w:r>
            <w:r>
              <w:rPr>
                <w:rFonts w:ascii="Times New Roman"/>
                <w:b w:val="false"/>
                <w:i w:val="false"/>
                <w:color w:val="000000"/>
                <w:sz w:val="20"/>
              </w:rPr>
              <w:t>
</w:t>
            </w:r>
            <w:r>
              <w:rPr>
                <w:rFonts w:ascii="Times New Roman"/>
                <w:b w:val="false"/>
                <w:i w:val="false"/>
                <w:color w:val="000000"/>
                <w:sz w:val="20"/>
              </w:rPr>
              <w:t>тынан</w:t>
            </w:r>
            <w:r>
              <w:br/>
            </w:r>
            <w:r>
              <w:rPr>
                <w:rFonts w:ascii="Times New Roman"/>
                <w:b w:val="false"/>
                <w:i w:val="false"/>
                <w:color w:val="000000"/>
                <w:sz w:val="20"/>
              </w:rPr>
              <w:t>
</w:t>
            </w:r>
            <w:r>
              <w:rPr>
                <w:rFonts w:ascii="Times New Roman"/>
                <w:b w:val="false"/>
                <w:i w:val="false"/>
                <w:color w:val="000000"/>
                <w:sz w:val="20"/>
              </w:rPr>
              <w:t>өтелетін</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(теңге)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үш</w:t>
            </w:r>
            <w:r>
              <w:br/>
            </w:r>
            <w:r>
              <w:rPr>
                <w:rFonts w:ascii="Times New Roman"/>
                <w:b w:val="false"/>
                <w:i w:val="false"/>
                <w:color w:val="000000"/>
                <w:sz w:val="20"/>
              </w:rPr>
              <w:t>
</w:t>
            </w:r>
            <w:r>
              <w:rPr>
                <w:rFonts w:ascii="Times New Roman"/>
                <w:b w:val="false"/>
                <w:i w:val="false"/>
                <w:color w:val="000000"/>
                <w:sz w:val="20"/>
              </w:rPr>
              <w:t>айда–</w:t>
            </w:r>
            <w:r>
              <w:br/>
            </w:r>
            <w:r>
              <w:rPr>
                <w:rFonts w:ascii="Times New Roman"/>
                <w:b w:val="false"/>
                <w:i w:val="false"/>
                <w:color w:val="000000"/>
                <w:sz w:val="20"/>
              </w:rPr>
              <w:t>
</w:t>
            </w:r>
            <w:r>
              <w:rPr>
                <w:rFonts w:ascii="Times New Roman"/>
                <w:b w:val="false"/>
                <w:i w:val="false"/>
                <w:color w:val="000000"/>
                <w:sz w:val="20"/>
              </w:rPr>
              <w:t>жала-</w:t>
            </w:r>
            <w:r>
              <w:br/>
            </w:r>
            <w:r>
              <w:rPr>
                <w:rFonts w:ascii="Times New Roman"/>
                <w:b w:val="false"/>
                <w:i w:val="false"/>
                <w:color w:val="000000"/>
                <w:sz w:val="20"/>
              </w:rPr>
              <w:t>
</w:t>
            </w:r>
            <w:r>
              <w:rPr>
                <w:rFonts w:ascii="Times New Roman"/>
                <w:b w:val="false"/>
                <w:i w:val="false"/>
                <w:color w:val="000000"/>
                <w:sz w:val="20"/>
              </w:rPr>
              <w:t>қының</w:t>
            </w:r>
            <w:r>
              <w:br/>
            </w:r>
            <w:r>
              <w:rPr>
                <w:rFonts w:ascii="Times New Roman"/>
                <w:b w:val="false"/>
                <w:i w:val="false"/>
                <w:color w:val="000000"/>
                <w:sz w:val="20"/>
              </w:rPr>
              <w:t>
</w:t>
            </w:r>
            <w:r>
              <w:rPr>
                <w:rFonts w:ascii="Times New Roman"/>
                <w:b w:val="false"/>
                <w:i w:val="false"/>
                <w:color w:val="000000"/>
                <w:sz w:val="20"/>
              </w:rPr>
              <w:t>отыз</w:t>
            </w:r>
            <w:r>
              <w:br/>
            </w:r>
            <w:r>
              <w:rPr>
                <w:rFonts w:ascii="Times New Roman"/>
                <w:b w:val="false"/>
                <w:i w:val="false"/>
                <w:color w:val="000000"/>
                <w:sz w:val="20"/>
              </w:rPr>
              <w:t>
</w:t>
            </w:r>
            <w:r>
              <w:rPr>
                <w:rFonts w:ascii="Times New Roman"/>
                <w:b w:val="false"/>
                <w:i w:val="false"/>
                <w:color w:val="000000"/>
                <w:sz w:val="20"/>
              </w:rPr>
              <w:t>пайы-</w:t>
            </w:r>
            <w:r>
              <w:br/>
            </w:r>
            <w:r>
              <w:rPr>
                <w:rFonts w:ascii="Times New Roman"/>
                <w:b w:val="false"/>
                <w:i w:val="false"/>
                <w:color w:val="000000"/>
                <w:sz w:val="20"/>
              </w:rPr>
              <w:t>
</w:t>
            </w:r>
            <w:r>
              <w:rPr>
                <w:rFonts w:ascii="Times New Roman"/>
                <w:b w:val="false"/>
                <w:i w:val="false"/>
                <w:color w:val="000000"/>
                <w:sz w:val="20"/>
              </w:rPr>
              <w:t>зынан</w:t>
            </w:r>
            <w:r>
              <w:br/>
            </w:r>
            <w:r>
              <w:rPr>
                <w:rFonts w:ascii="Times New Roman"/>
                <w:b w:val="false"/>
                <w:i w:val="false"/>
                <w:color w:val="000000"/>
                <w:sz w:val="20"/>
              </w:rPr>
              <w:t>
</w:t>
            </w:r>
            <w:r>
              <w:rPr>
                <w:rFonts w:ascii="Times New Roman"/>
                <w:b w:val="false"/>
                <w:i w:val="false"/>
                <w:color w:val="000000"/>
                <w:sz w:val="20"/>
              </w:rPr>
              <w:t>аспай-</w:t>
            </w:r>
            <w:r>
              <w:br/>
            </w:r>
            <w:r>
              <w:rPr>
                <w:rFonts w:ascii="Times New Roman"/>
                <w:b w:val="false"/>
                <w:i w:val="false"/>
                <w:color w:val="000000"/>
                <w:sz w:val="20"/>
              </w:rPr>
              <w:t>
</w:t>
            </w:r>
            <w:r>
              <w:rPr>
                <w:rFonts w:ascii="Times New Roman"/>
                <w:b w:val="false"/>
                <w:i w:val="false"/>
                <w:color w:val="000000"/>
                <w:sz w:val="20"/>
              </w:rPr>
              <w:t>тын,</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қаража</w:t>
            </w:r>
            <w:r>
              <w:br/>
            </w:r>
            <w:r>
              <w:rPr>
                <w:rFonts w:ascii="Times New Roman"/>
                <w:b w:val="false"/>
                <w:i w:val="false"/>
                <w:color w:val="000000"/>
                <w:sz w:val="20"/>
              </w:rPr>
              <w:t>
</w:t>
            </w:r>
            <w:r>
              <w:rPr>
                <w:rFonts w:ascii="Times New Roman"/>
                <w:b w:val="false"/>
                <w:i w:val="false"/>
                <w:color w:val="000000"/>
                <w:sz w:val="20"/>
              </w:rPr>
              <w:t>тынан</w:t>
            </w:r>
            <w:r>
              <w:br/>
            </w:r>
            <w:r>
              <w:rPr>
                <w:rFonts w:ascii="Times New Roman"/>
                <w:b w:val="false"/>
                <w:i w:val="false"/>
                <w:color w:val="000000"/>
                <w:sz w:val="20"/>
              </w:rPr>
              <w:t>
</w:t>
            </w:r>
            <w:r>
              <w:rPr>
                <w:rFonts w:ascii="Times New Roman"/>
                <w:b w:val="false"/>
                <w:i w:val="false"/>
                <w:color w:val="000000"/>
                <w:sz w:val="20"/>
              </w:rPr>
              <w:t>өтеле-</w:t>
            </w:r>
            <w:r>
              <w:br/>
            </w:r>
            <w:r>
              <w:rPr>
                <w:rFonts w:ascii="Times New Roman"/>
                <w:b w:val="false"/>
                <w:i w:val="false"/>
                <w:color w:val="000000"/>
                <w:sz w:val="20"/>
              </w:rPr>
              <w:t>
</w:t>
            </w:r>
            <w:r>
              <w:rPr>
                <w:rFonts w:ascii="Times New Roman"/>
                <w:b w:val="false"/>
                <w:i w:val="false"/>
                <w:color w:val="000000"/>
                <w:sz w:val="20"/>
              </w:rPr>
              <w:t>тін</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w:t>
            </w:r>
            <w:r>
              <w:br/>
            </w:r>
            <w:r>
              <w:rPr>
                <w:rFonts w:ascii="Times New Roman"/>
                <w:b w:val="false"/>
                <w:i w:val="false"/>
                <w:color w:val="000000"/>
                <w:sz w:val="20"/>
              </w:rPr>
              <w:t>
</w:t>
            </w:r>
            <w:r>
              <w:rPr>
                <w:rFonts w:ascii="Times New Roman"/>
                <w:b w:val="false"/>
                <w:i w:val="false"/>
                <w:color w:val="000000"/>
                <w:sz w:val="20"/>
              </w:rPr>
              <w:t>қының</w:t>
            </w:r>
            <w:r>
              <w:br/>
            </w:r>
            <w:r>
              <w:rPr>
                <w:rFonts w:ascii="Times New Roman"/>
                <w:b w:val="false"/>
                <w:i w:val="false"/>
                <w:color w:val="000000"/>
                <w:sz w:val="20"/>
              </w:rPr>
              <w:t>
</w:t>
            </w:r>
            <w:r>
              <w:rPr>
                <w:rFonts w:ascii="Times New Roman"/>
                <w:b w:val="false"/>
                <w:i w:val="false"/>
                <w:color w:val="000000"/>
                <w:sz w:val="20"/>
              </w:rPr>
              <w:t>мөлше-</w:t>
            </w:r>
            <w:r>
              <w:br/>
            </w:r>
            <w:r>
              <w:rPr>
                <w:rFonts w:ascii="Times New Roman"/>
                <w:b w:val="false"/>
                <w:i w:val="false"/>
                <w:color w:val="000000"/>
                <w:sz w:val="20"/>
              </w:rPr>
              <w:t>
</w:t>
            </w:r>
            <w:r>
              <w:rPr>
                <w:rFonts w:ascii="Times New Roman"/>
                <w:b w:val="false"/>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(тең-</w:t>
            </w:r>
            <w:r>
              <w:br/>
            </w:r>
            <w:r>
              <w:rPr>
                <w:rFonts w:ascii="Times New Roman"/>
                <w:b w:val="false"/>
                <w:i w:val="false"/>
                <w:color w:val="000000"/>
                <w:sz w:val="20"/>
              </w:rPr>
              <w:t>
</w:t>
            </w:r>
            <w:r>
              <w:rPr>
                <w:rFonts w:ascii="Times New Roman"/>
                <w:b w:val="false"/>
                <w:i w:val="false"/>
                <w:color w:val="000000"/>
                <w:sz w:val="20"/>
              </w:rPr>
              <w:t>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r>
              <w:br/>
            </w:r>
            <w:r>
              <w:rPr>
                <w:rFonts w:ascii="Times New Roman"/>
                <w:b w:val="false"/>
                <w:i w:val="false"/>
                <w:color w:val="000000"/>
                <w:sz w:val="20"/>
              </w:rPr>
              <w:t>
</w:t>
            </w:r>
            <w:r>
              <w:rPr>
                <w:rFonts w:ascii="Times New Roman"/>
                <w:b w:val="false"/>
                <w:i w:val="false"/>
                <w:color w:val="000000"/>
                <w:sz w:val="20"/>
              </w:rPr>
              <w:t>айда–</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отыз</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аспай-</w:t>
            </w:r>
            <w:r>
              <w:br/>
            </w:r>
            <w:r>
              <w:rPr>
                <w:rFonts w:ascii="Times New Roman"/>
                <w:b w:val="false"/>
                <w:i w:val="false"/>
                <w:color w:val="000000"/>
                <w:sz w:val="20"/>
              </w:rPr>
              <w:t>
</w:t>
            </w:r>
            <w:r>
              <w:rPr>
                <w:rFonts w:ascii="Times New Roman"/>
                <w:b w:val="false"/>
                <w:i w:val="false"/>
                <w:color w:val="000000"/>
                <w:sz w:val="20"/>
              </w:rPr>
              <w:t>тын,</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қаража-</w:t>
            </w:r>
            <w:r>
              <w:br/>
            </w:r>
            <w:r>
              <w:rPr>
                <w:rFonts w:ascii="Times New Roman"/>
                <w:b w:val="false"/>
                <w:i w:val="false"/>
                <w:color w:val="000000"/>
                <w:sz w:val="20"/>
              </w:rPr>
              <w:t>
</w:t>
            </w:r>
            <w:r>
              <w:rPr>
                <w:rFonts w:ascii="Times New Roman"/>
                <w:b w:val="false"/>
                <w:i w:val="false"/>
                <w:color w:val="000000"/>
                <w:sz w:val="20"/>
              </w:rPr>
              <w:t>тынан</w:t>
            </w:r>
            <w:r>
              <w:br/>
            </w:r>
            <w:r>
              <w:rPr>
                <w:rFonts w:ascii="Times New Roman"/>
                <w:b w:val="false"/>
                <w:i w:val="false"/>
                <w:color w:val="000000"/>
                <w:sz w:val="20"/>
              </w:rPr>
              <w:t>
</w:t>
            </w:r>
            <w:r>
              <w:rPr>
                <w:rFonts w:ascii="Times New Roman"/>
                <w:b w:val="false"/>
                <w:i w:val="false"/>
                <w:color w:val="000000"/>
                <w:sz w:val="20"/>
              </w:rPr>
              <w:t>өтеле-</w:t>
            </w:r>
            <w:r>
              <w:br/>
            </w:r>
            <w:r>
              <w:rPr>
                <w:rFonts w:ascii="Times New Roman"/>
                <w:b w:val="false"/>
                <w:i w:val="false"/>
                <w:color w:val="000000"/>
                <w:sz w:val="20"/>
              </w:rPr>
              <w:t>
</w:t>
            </w:r>
            <w:r>
              <w:rPr>
                <w:rFonts w:ascii="Times New Roman"/>
                <w:b w:val="false"/>
                <w:i w:val="false"/>
                <w:color w:val="000000"/>
                <w:sz w:val="20"/>
              </w:rPr>
              <w:t>тін</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w:t>
            </w:r>
            <w:r>
              <w:br/>
            </w:r>
            <w:r>
              <w:rPr>
                <w:rFonts w:ascii="Times New Roman"/>
                <w:b w:val="false"/>
                <w:i w:val="false"/>
                <w:color w:val="000000"/>
                <w:sz w:val="20"/>
              </w:rPr>
              <w:t>
</w:t>
            </w:r>
            <w:r>
              <w:rPr>
                <w:rFonts w:ascii="Times New Roman"/>
                <w:b w:val="false"/>
                <w:i w:val="false"/>
                <w:color w:val="000000"/>
                <w:sz w:val="20"/>
              </w:rPr>
              <w:t>акционер-</w:t>
            </w:r>
            <w:r>
              <w:br/>
            </w:r>
            <w:r>
              <w:rPr>
                <w:rFonts w:ascii="Times New Roman"/>
                <w:b w:val="false"/>
                <w:i w:val="false"/>
                <w:color w:val="000000"/>
                <w:sz w:val="20"/>
              </w:rPr>
              <w:t>
</w:t>
            </w:r>
            <w:r>
              <w:rPr>
                <w:rFonts w:ascii="Times New Roman"/>
                <w:b w:val="false"/>
                <w:i w:val="false"/>
                <w:color w:val="000000"/>
                <w:sz w:val="20"/>
              </w:rPr>
              <w:t>лік</w:t>
            </w:r>
            <w:r>
              <w:br/>
            </w:r>
            <w:r>
              <w:rPr>
                <w:rFonts w:ascii="Times New Roman"/>
                <w:b w:val="false"/>
                <w:i w:val="false"/>
                <w:color w:val="000000"/>
                <w:sz w:val="20"/>
              </w:rPr>
              <w:t>
</w:t>
            </w:r>
            <w:r>
              <w:rPr>
                <w:rFonts w:ascii="Times New Roman"/>
                <w:b w:val="false"/>
                <w:i w:val="false"/>
                <w:color w:val="000000"/>
                <w:sz w:val="20"/>
              </w:rPr>
              <w:t>қоғамы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r>
              <w:br/>
            </w:r>
            <w:r>
              <w:rPr>
                <w:rFonts w:ascii="Times New Roman"/>
                <w:b w:val="false"/>
                <w:i w:val="false"/>
                <w:color w:val="000000"/>
                <w:sz w:val="20"/>
              </w:rPr>
              <w:t>
</w:t>
            </w:r>
            <w:r>
              <w:rPr>
                <w:rFonts w:ascii="Times New Roman"/>
                <w:b w:val="false"/>
                <w:i w:val="false"/>
                <w:color w:val="000000"/>
                <w:sz w:val="20"/>
              </w:rPr>
              <w:t>жинаушы</w:t>
            </w:r>
            <w:r>
              <w:br/>
            </w:r>
            <w:r>
              <w:rPr>
                <w:rFonts w:ascii="Times New Roman"/>
                <w:b w:val="false"/>
                <w:i w:val="false"/>
                <w:color w:val="000000"/>
                <w:sz w:val="20"/>
              </w:rPr>
              <w:t>
</w:t>
            </w:r>
            <w:r>
              <w:rPr>
                <w:rFonts w:ascii="Times New Roman"/>
                <w:b w:val="false"/>
                <w:i w:val="false"/>
                <w:color w:val="000000"/>
                <w:sz w:val="20"/>
              </w:rPr>
              <w:t>жүк түйеуші</w:t>
            </w:r>
            <w:r>
              <w:br/>
            </w:r>
            <w:r>
              <w:rPr>
                <w:rFonts w:ascii="Times New Roman"/>
                <w:b w:val="false"/>
                <w:i w:val="false"/>
                <w:color w:val="000000"/>
                <w:sz w:val="20"/>
              </w:rPr>
              <w:t>
</w:t>
            </w:r>
            <w:r>
              <w:rPr>
                <w:rFonts w:ascii="Times New Roman"/>
                <w:b w:val="false"/>
                <w:i w:val="false"/>
                <w:color w:val="000000"/>
                <w:sz w:val="20"/>
              </w:rPr>
              <w:t>буып-түйуші</w:t>
            </w:r>
            <w:r>
              <w:br/>
            </w:r>
            <w:r>
              <w:rPr>
                <w:rFonts w:ascii="Times New Roman"/>
                <w:b w:val="false"/>
                <w:i w:val="false"/>
                <w:color w:val="000000"/>
                <w:sz w:val="20"/>
              </w:rPr>
              <w:t>
</w:t>
            </w:r>
            <w:r>
              <w:rPr>
                <w:rFonts w:ascii="Times New Roman"/>
                <w:b w:val="false"/>
                <w:i w:val="false"/>
                <w:color w:val="000000"/>
                <w:sz w:val="20"/>
              </w:rPr>
              <w:t>наубайшы</w:t>
            </w:r>
            <w:r>
              <w:br/>
            </w:r>
            <w:r>
              <w:rPr>
                <w:rFonts w:ascii="Times New Roman"/>
                <w:b w:val="false"/>
                <w:i w:val="false"/>
                <w:color w:val="000000"/>
                <w:sz w:val="20"/>
              </w:rPr>
              <w:t>
</w:t>
            </w:r>
            <w:r>
              <w:rPr>
                <w:rFonts w:ascii="Times New Roman"/>
                <w:b w:val="false"/>
                <w:i w:val="false"/>
                <w:color w:val="000000"/>
                <w:sz w:val="20"/>
              </w:rPr>
              <w:t>электрик</w:t>
            </w:r>
            <w:r>
              <w:br/>
            </w:r>
            <w:r>
              <w:rPr>
                <w:rFonts w:ascii="Times New Roman"/>
                <w:b w:val="false"/>
                <w:i w:val="false"/>
                <w:color w:val="000000"/>
                <w:sz w:val="20"/>
              </w:rPr>
              <w:t>
</w:t>
            </w:r>
            <w:r>
              <w:rPr>
                <w:rFonts w:ascii="Times New Roman"/>
                <w:b w:val="false"/>
                <w:i w:val="false"/>
                <w:color w:val="000000"/>
                <w:sz w:val="20"/>
              </w:rPr>
              <w:t>сантехник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r>
              <w:rPr>
                <w:rFonts w:ascii="Times New Roman"/>
                <w:b w:val="false"/>
                <w:i w:val="false"/>
                <w:color w:val="000000"/>
                <w:sz w:val="20"/>
              </w:rPr>
              <w:t>35000</w:t>
            </w:r>
            <w:r>
              <w:br/>
            </w:r>
            <w:r>
              <w:rPr>
                <w:rFonts w:ascii="Times New Roman"/>
                <w:b w:val="false"/>
                <w:i w:val="false"/>
                <w:color w:val="000000"/>
                <w:sz w:val="20"/>
              </w:rPr>
              <w:t>
</w:t>
            </w:r>
            <w:r>
              <w:rPr>
                <w:rFonts w:ascii="Times New Roman"/>
                <w:b w:val="false"/>
                <w:i w:val="false"/>
                <w:color w:val="000000"/>
                <w:sz w:val="20"/>
              </w:rPr>
              <w:t>35000</w:t>
            </w:r>
            <w:r>
              <w:br/>
            </w:r>
            <w:r>
              <w:rPr>
                <w:rFonts w:ascii="Times New Roman"/>
                <w:b w:val="false"/>
                <w:i w:val="false"/>
                <w:color w:val="000000"/>
                <w:sz w:val="20"/>
              </w:rPr>
              <w:t>
</w:t>
            </w:r>
            <w:r>
              <w:rPr>
                <w:rFonts w:ascii="Times New Roman"/>
                <w:b w:val="false"/>
                <w:i w:val="false"/>
                <w:color w:val="000000"/>
                <w:sz w:val="20"/>
              </w:rPr>
              <w:t>37400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r>
              <w:rPr>
                <w:rFonts w:ascii="Times New Roman"/>
                <w:b w:val="false"/>
                <w:i w:val="false"/>
                <w:color w:val="000000"/>
                <w:sz w:val="20"/>
              </w:rPr>
              <w:t>17500</w:t>
            </w:r>
            <w:r>
              <w:br/>
            </w:r>
            <w:r>
              <w:rPr>
                <w:rFonts w:ascii="Times New Roman"/>
                <w:b w:val="false"/>
                <w:i w:val="false"/>
                <w:color w:val="000000"/>
                <w:sz w:val="20"/>
              </w:rPr>
              <w:t>
</w:t>
            </w:r>
            <w:r>
              <w:rPr>
                <w:rFonts w:ascii="Times New Roman"/>
                <w:b w:val="false"/>
                <w:i w:val="false"/>
                <w:color w:val="000000"/>
                <w:sz w:val="20"/>
              </w:rPr>
              <w:t>17500</w:t>
            </w:r>
            <w:r>
              <w:br/>
            </w:r>
            <w:r>
              <w:rPr>
                <w:rFonts w:ascii="Times New Roman"/>
                <w:b w:val="false"/>
                <w:i w:val="false"/>
                <w:color w:val="000000"/>
                <w:sz w:val="20"/>
              </w:rPr>
              <w:t>
</w:t>
            </w:r>
            <w:r>
              <w:rPr>
                <w:rFonts w:ascii="Times New Roman"/>
                <w:b w:val="false"/>
                <w:i w:val="false"/>
                <w:color w:val="000000"/>
                <w:sz w:val="20"/>
              </w:rPr>
              <w:t>18700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r>
              <w:rPr>
                <w:rFonts w:ascii="Times New Roman"/>
                <w:b w:val="false"/>
                <w:i w:val="false"/>
                <w:color w:val="000000"/>
                <w:sz w:val="20"/>
              </w:rPr>
              <w:t>10500</w:t>
            </w:r>
            <w:r>
              <w:br/>
            </w:r>
            <w:r>
              <w:rPr>
                <w:rFonts w:ascii="Times New Roman"/>
                <w:b w:val="false"/>
                <w:i w:val="false"/>
                <w:color w:val="000000"/>
                <w:sz w:val="20"/>
              </w:rPr>
              <w:t>
</w:t>
            </w:r>
            <w:r>
              <w:rPr>
                <w:rFonts w:ascii="Times New Roman"/>
                <w:b w:val="false"/>
                <w:i w:val="false"/>
                <w:color w:val="000000"/>
                <w:sz w:val="20"/>
              </w:rPr>
              <w:t>10500</w:t>
            </w:r>
            <w:r>
              <w:br/>
            </w:r>
            <w:r>
              <w:rPr>
                <w:rFonts w:ascii="Times New Roman"/>
                <w:b w:val="false"/>
                <w:i w:val="false"/>
                <w:color w:val="000000"/>
                <w:sz w:val="20"/>
              </w:rPr>
              <w:t>
</w:t>
            </w:r>
            <w:r>
              <w:rPr>
                <w:rFonts w:ascii="Times New Roman"/>
                <w:b w:val="false"/>
                <w:i w:val="false"/>
                <w:color w:val="000000"/>
                <w:sz w:val="20"/>
              </w:rPr>
              <w:t>11220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r>
              <w:rPr>
                <w:rFonts w:ascii="Times New Roman"/>
                <w:b w:val="false"/>
                <w:i w:val="false"/>
                <w:color w:val="000000"/>
                <w:sz w:val="20"/>
              </w:rPr>
              <w:t>5250</w:t>
            </w:r>
            <w:r>
              <w:br/>
            </w:r>
            <w:r>
              <w:rPr>
                <w:rFonts w:ascii="Times New Roman"/>
                <w:b w:val="false"/>
                <w:i w:val="false"/>
                <w:color w:val="000000"/>
                <w:sz w:val="20"/>
              </w:rPr>
              <w:t>
</w:t>
            </w:r>
            <w:r>
              <w:rPr>
                <w:rFonts w:ascii="Times New Roman"/>
                <w:b w:val="false"/>
                <w:i w:val="false"/>
                <w:color w:val="000000"/>
                <w:sz w:val="20"/>
              </w:rPr>
              <w:t>5250</w:t>
            </w:r>
            <w:r>
              <w:br/>
            </w:r>
            <w:r>
              <w:rPr>
                <w:rFonts w:ascii="Times New Roman"/>
                <w:b w:val="false"/>
                <w:i w:val="false"/>
                <w:color w:val="000000"/>
                <w:sz w:val="20"/>
              </w:rPr>
              <w:t>
</w:t>
            </w:r>
            <w:r>
              <w:rPr>
                <w:rFonts w:ascii="Times New Roman"/>
                <w:b w:val="false"/>
                <w:i w:val="false"/>
                <w:color w:val="000000"/>
                <w:sz w:val="20"/>
              </w:rPr>
              <w:t>5610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Батабаева</w:t>
            </w:r>
            <w:r>
              <w:br/>
            </w:r>
            <w:r>
              <w:rPr>
                <w:rFonts w:ascii="Times New Roman"/>
                <w:b w:val="false"/>
                <w:i w:val="false"/>
                <w:color w:val="000000"/>
                <w:sz w:val="20"/>
              </w:rPr>
              <w:t>
</w:t>
            </w:r>
            <w:r>
              <w:rPr>
                <w:rFonts w:ascii="Times New Roman"/>
                <w:b w:val="false"/>
                <w:i w:val="false"/>
                <w:color w:val="000000"/>
                <w:sz w:val="20"/>
              </w:rPr>
              <w:t>Жанна</w:t>
            </w:r>
            <w:r>
              <w:br/>
            </w:r>
            <w:r>
              <w:rPr>
                <w:rFonts w:ascii="Times New Roman"/>
                <w:b w:val="false"/>
                <w:i w:val="false"/>
                <w:color w:val="000000"/>
                <w:sz w:val="20"/>
              </w:rPr>
              <w:t>
</w:t>
            </w:r>
            <w:r>
              <w:rPr>
                <w:rFonts w:ascii="Times New Roman"/>
                <w:b w:val="false"/>
                <w:i w:val="false"/>
                <w:color w:val="000000"/>
                <w:sz w:val="20"/>
              </w:rPr>
              <w:t>Алпыс-</w:t>
            </w:r>
            <w:r>
              <w:br/>
            </w:r>
            <w:r>
              <w:rPr>
                <w:rFonts w:ascii="Times New Roman"/>
                <w:b w:val="false"/>
                <w:i w:val="false"/>
                <w:color w:val="000000"/>
                <w:sz w:val="20"/>
              </w:rPr>
              <w:t>
</w:t>
            </w:r>
            <w:r>
              <w:rPr>
                <w:rFonts w:ascii="Times New Roman"/>
                <w:b w:val="false"/>
                <w:i w:val="false"/>
                <w:color w:val="000000"/>
                <w:sz w:val="20"/>
              </w:rPr>
              <w:t>баевна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w:t>
            </w:r>
            <w:r>
              <w:br/>
            </w:r>
            <w:r>
              <w:rPr>
                <w:rFonts w:ascii="Times New Roman"/>
                <w:b w:val="false"/>
                <w:i w:val="false"/>
                <w:color w:val="000000"/>
                <w:sz w:val="20"/>
              </w:rPr>
              <w:t>
</w:t>
            </w:r>
            <w:r>
              <w:rPr>
                <w:rFonts w:ascii="Times New Roman"/>
                <w:b w:val="false"/>
                <w:i w:val="false"/>
                <w:color w:val="000000"/>
                <w:sz w:val="20"/>
              </w:rPr>
              <w:t>дизайнер</w:t>
            </w:r>
            <w:r>
              <w:br/>
            </w:r>
            <w:r>
              <w:rPr>
                <w:rFonts w:ascii="Times New Roman"/>
                <w:b w:val="false"/>
                <w:i w:val="false"/>
                <w:color w:val="000000"/>
                <w:sz w:val="20"/>
              </w:rPr>
              <w:t>
</w:t>
            </w:r>
            <w:r>
              <w:rPr>
                <w:rFonts w:ascii="Times New Roman"/>
                <w:b w:val="false"/>
                <w:i w:val="false"/>
                <w:color w:val="000000"/>
                <w:sz w:val="20"/>
              </w:rPr>
              <w:t>жарнама</w:t>
            </w:r>
            <w:r>
              <w:br/>
            </w:r>
            <w:r>
              <w:rPr>
                <w:rFonts w:ascii="Times New Roman"/>
                <w:b w:val="false"/>
                <w:i w:val="false"/>
                <w:color w:val="000000"/>
                <w:sz w:val="20"/>
              </w:rPr>
              <w:t>
</w:t>
            </w:r>
            <w:r>
              <w:rPr>
                <w:rFonts w:ascii="Times New Roman"/>
                <w:b w:val="false"/>
                <w:i w:val="false"/>
                <w:color w:val="000000"/>
                <w:sz w:val="20"/>
              </w:rPr>
              <w:t>менеджері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Баязитов</w:t>
            </w:r>
            <w:r>
              <w:br/>
            </w:r>
            <w:r>
              <w:rPr>
                <w:rFonts w:ascii="Times New Roman"/>
                <w:b w:val="false"/>
                <w:i w:val="false"/>
                <w:color w:val="000000"/>
                <w:sz w:val="20"/>
              </w:rPr>
              <w:t>
</w:t>
            </w:r>
            <w:r>
              <w:rPr>
                <w:rFonts w:ascii="Times New Roman"/>
                <w:b w:val="false"/>
                <w:i w:val="false"/>
                <w:color w:val="000000"/>
                <w:sz w:val="20"/>
              </w:rPr>
              <w:t>Қуаныш</w:t>
            </w:r>
            <w:r>
              <w:br/>
            </w:r>
            <w:r>
              <w:rPr>
                <w:rFonts w:ascii="Times New Roman"/>
                <w:b w:val="false"/>
                <w:i w:val="false"/>
                <w:color w:val="000000"/>
                <w:sz w:val="20"/>
              </w:rPr>
              <w:t>
</w:t>
            </w:r>
            <w:r>
              <w:rPr>
                <w:rFonts w:ascii="Times New Roman"/>
                <w:b w:val="false"/>
                <w:i w:val="false"/>
                <w:color w:val="000000"/>
                <w:sz w:val="20"/>
              </w:rPr>
              <w:t>Узбекович</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br/>
            </w:r>
            <w:r>
              <w:rPr>
                <w:rFonts w:ascii="Times New Roman"/>
                <w:b w:val="false"/>
                <w:i w:val="false"/>
                <w:color w:val="000000"/>
                <w:sz w:val="20"/>
              </w:rPr>
              <w:t>
</w:t>
            </w:r>
            <w:r>
              <w:rPr>
                <w:rFonts w:ascii="Times New Roman"/>
                <w:b w:val="false"/>
                <w:i w:val="false"/>
                <w:color w:val="000000"/>
                <w:sz w:val="20"/>
              </w:rPr>
              <w:t>жүк түйеуші</w:t>
            </w:r>
            <w:r>
              <w:br/>
            </w:r>
            <w:r>
              <w:rPr>
                <w:rFonts w:ascii="Times New Roman"/>
                <w:b w:val="false"/>
                <w:i w:val="false"/>
                <w:color w:val="000000"/>
                <w:sz w:val="20"/>
              </w:rPr>
              <w:t>
</w:t>
            </w:r>
            <w:r>
              <w:rPr>
                <w:rFonts w:ascii="Times New Roman"/>
                <w:b w:val="false"/>
                <w:i w:val="false"/>
                <w:color w:val="000000"/>
                <w:sz w:val="20"/>
              </w:rPr>
              <w:t>бөлшектеп</w:t>
            </w:r>
            <w:r>
              <w:br/>
            </w:r>
            <w:r>
              <w:rPr>
                <w:rFonts w:ascii="Times New Roman"/>
                <w:b w:val="false"/>
                <w:i w:val="false"/>
                <w:color w:val="000000"/>
                <w:sz w:val="20"/>
              </w:rPr>
              <w:t>
</w:t>
            </w:r>
            <w:r>
              <w:rPr>
                <w:rFonts w:ascii="Times New Roman"/>
                <w:b w:val="false"/>
                <w:i w:val="false"/>
                <w:color w:val="000000"/>
                <w:sz w:val="20"/>
              </w:rPr>
              <w:t>өлшеуші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Бисембаев</w:t>
            </w:r>
            <w:r>
              <w:br/>
            </w:r>
            <w:r>
              <w:rPr>
                <w:rFonts w:ascii="Times New Roman"/>
                <w:b w:val="false"/>
                <w:i w:val="false"/>
                <w:color w:val="000000"/>
                <w:sz w:val="20"/>
              </w:rPr>
              <w:t>
</w:t>
            </w:r>
            <w:r>
              <w:rPr>
                <w:rFonts w:ascii="Times New Roman"/>
                <w:b w:val="false"/>
                <w:i w:val="false"/>
                <w:color w:val="000000"/>
                <w:sz w:val="20"/>
              </w:rPr>
              <w:t>Ерғазы</w:t>
            </w:r>
            <w:r>
              <w:br/>
            </w:r>
            <w:r>
              <w:rPr>
                <w:rFonts w:ascii="Times New Roman"/>
                <w:b w:val="false"/>
                <w:i w:val="false"/>
                <w:color w:val="000000"/>
                <w:sz w:val="20"/>
              </w:rPr>
              <w:t>
</w:t>
            </w:r>
            <w:r>
              <w:rPr>
                <w:rFonts w:ascii="Times New Roman"/>
                <w:b w:val="false"/>
                <w:i w:val="false"/>
                <w:color w:val="000000"/>
                <w:sz w:val="20"/>
              </w:rPr>
              <w:t>Тулешович</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w:t>
            </w:r>
            <w:r>
              <w:br/>
            </w:r>
            <w:r>
              <w:rPr>
                <w:rFonts w:ascii="Times New Roman"/>
                <w:b w:val="false"/>
                <w:i w:val="false"/>
                <w:color w:val="000000"/>
                <w:sz w:val="20"/>
              </w:rPr>
              <w:t>
</w:t>
            </w:r>
            <w:r>
              <w:rPr>
                <w:rFonts w:ascii="Times New Roman"/>
                <w:b w:val="false"/>
                <w:i w:val="false"/>
                <w:color w:val="000000"/>
                <w:sz w:val="20"/>
              </w:rPr>
              <w:t>қалаушылар</w:t>
            </w:r>
            <w:r>
              <w:br/>
            </w:r>
            <w:r>
              <w:rPr>
                <w:rFonts w:ascii="Times New Roman"/>
                <w:b w:val="false"/>
                <w:i w:val="false"/>
                <w:color w:val="000000"/>
                <w:sz w:val="20"/>
              </w:rPr>
              <w:t>
</w:t>
            </w:r>
            <w:r>
              <w:rPr>
                <w:rFonts w:ascii="Times New Roman"/>
                <w:b w:val="false"/>
                <w:i w:val="false"/>
                <w:color w:val="000000"/>
                <w:sz w:val="20"/>
              </w:rPr>
              <w:t>бетоншылар</w:t>
            </w:r>
            <w:r>
              <w:br/>
            </w:r>
            <w:r>
              <w:rPr>
                <w:rFonts w:ascii="Times New Roman"/>
                <w:b w:val="false"/>
                <w:i w:val="false"/>
                <w:color w:val="000000"/>
                <w:sz w:val="20"/>
              </w:rPr>
              <w:t>
</w:t>
            </w:r>
            <w:r>
              <w:rPr>
                <w:rFonts w:ascii="Times New Roman"/>
                <w:b w:val="false"/>
                <w:i w:val="false"/>
                <w:color w:val="000000"/>
                <w:sz w:val="20"/>
              </w:rPr>
              <w:t>өңдеушілер</w:t>
            </w:r>
            <w:r>
              <w:br/>
            </w:r>
            <w:r>
              <w:rPr>
                <w:rFonts w:ascii="Times New Roman"/>
                <w:b w:val="false"/>
                <w:i w:val="false"/>
                <w:color w:val="000000"/>
                <w:sz w:val="20"/>
              </w:rPr>
              <w:t>
</w:t>
            </w:r>
            <w:r>
              <w:rPr>
                <w:rFonts w:ascii="Times New Roman"/>
                <w:b w:val="false"/>
                <w:i w:val="false"/>
                <w:color w:val="000000"/>
                <w:sz w:val="20"/>
              </w:rPr>
              <w:t>әр түрлі</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атқаратын</w:t>
            </w:r>
            <w:r>
              <w:br/>
            </w:r>
            <w:r>
              <w:rPr>
                <w:rFonts w:ascii="Times New Roman"/>
                <w:b w:val="false"/>
                <w:i w:val="false"/>
                <w:color w:val="000000"/>
                <w:sz w:val="20"/>
              </w:rPr>
              <w:t>
</w:t>
            </w:r>
            <w:r>
              <w:rPr>
                <w:rFonts w:ascii="Times New Roman"/>
                <w:b w:val="false"/>
                <w:i w:val="false"/>
                <w:color w:val="000000"/>
                <w:sz w:val="20"/>
              </w:rPr>
              <w:t>жұмысшылар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Жаркенов</w:t>
            </w:r>
            <w:r>
              <w:br/>
            </w:r>
            <w:r>
              <w:rPr>
                <w:rFonts w:ascii="Times New Roman"/>
                <w:b w:val="false"/>
                <w:i w:val="false"/>
                <w:color w:val="000000"/>
                <w:sz w:val="20"/>
              </w:rPr>
              <w:t>
</w:t>
            </w:r>
            <w:r>
              <w:rPr>
                <w:rFonts w:ascii="Times New Roman"/>
                <w:b w:val="false"/>
                <w:i w:val="false"/>
                <w:color w:val="000000"/>
                <w:sz w:val="20"/>
              </w:rPr>
              <w:t>Мирамбек</w:t>
            </w:r>
            <w:r>
              <w:br/>
            </w:r>
            <w:r>
              <w:rPr>
                <w:rFonts w:ascii="Times New Roman"/>
                <w:b w:val="false"/>
                <w:i w:val="false"/>
                <w:color w:val="000000"/>
                <w:sz w:val="20"/>
              </w:rPr>
              <w:t>
</w:t>
            </w:r>
            <w:r>
              <w:rPr>
                <w:rFonts w:ascii="Times New Roman"/>
                <w:b w:val="false"/>
                <w:i w:val="false"/>
                <w:color w:val="000000"/>
                <w:sz w:val="20"/>
              </w:rPr>
              <w:t>Әміртае-</w:t>
            </w:r>
            <w:r>
              <w:br/>
            </w:r>
            <w:r>
              <w:rPr>
                <w:rFonts w:ascii="Times New Roman"/>
                <w:b w:val="false"/>
                <w:i w:val="false"/>
                <w:color w:val="000000"/>
                <w:sz w:val="20"/>
              </w:rPr>
              <w:t>
</w:t>
            </w:r>
            <w:r>
              <w:rPr>
                <w:rFonts w:ascii="Times New Roman"/>
                <w:b w:val="false"/>
                <w:i w:val="false"/>
                <w:color w:val="000000"/>
                <w:sz w:val="20"/>
              </w:rPr>
              <w:t>вич</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r>
              <w:br/>
            </w:r>
            <w:r>
              <w:rPr>
                <w:rFonts w:ascii="Times New Roman"/>
                <w:b w:val="false"/>
                <w:i w:val="false"/>
                <w:color w:val="000000"/>
                <w:sz w:val="20"/>
              </w:rPr>
              <w:t>
</w:t>
            </w: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директордың</w:t>
            </w:r>
            <w:r>
              <w:br/>
            </w:r>
            <w:r>
              <w:rPr>
                <w:rFonts w:ascii="Times New Roman"/>
                <w:b w:val="false"/>
                <w:i w:val="false"/>
                <w:color w:val="000000"/>
                <w:sz w:val="20"/>
              </w:rPr>
              <w:t>
</w:t>
            </w:r>
            <w:r>
              <w:rPr>
                <w:rFonts w:ascii="Times New Roman"/>
                <w:b w:val="false"/>
                <w:i w:val="false"/>
                <w:color w:val="000000"/>
                <w:sz w:val="20"/>
              </w:rPr>
              <w:t>орынбасары</w:t>
            </w:r>
            <w:r>
              <w:br/>
            </w:r>
            <w:r>
              <w:rPr>
                <w:rFonts w:ascii="Times New Roman"/>
                <w:b w:val="false"/>
                <w:i w:val="false"/>
                <w:color w:val="000000"/>
                <w:sz w:val="20"/>
              </w:rPr>
              <w:t>
</w:t>
            </w:r>
            <w:r>
              <w:rPr>
                <w:rFonts w:ascii="Times New Roman"/>
                <w:b w:val="false"/>
                <w:i w:val="false"/>
                <w:color w:val="000000"/>
                <w:sz w:val="20"/>
              </w:rPr>
              <w:t>бухгалтер</w:t>
            </w:r>
            <w:r>
              <w:br/>
            </w:r>
            <w:r>
              <w:rPr>
                <w:rFonts w:ascii="Times New Roman"/>
                <w:b w:val="false"/>
                <w:i w:val="false"/>
                <w:color w:val="000000"/>
                <w:sz w:val="20"/>
              </w:rPr>
              <w:t>
</w:t>
            </w:r>
            <w:r>
              <w:rPr>
                <w:rFonts w:ascii="Times New Roman"/>
                <w:b w:val="false"/>
                <w:i w:val="false"/>
                <w:color w:val="000000"/>
                <w:sz w:val="20"/>
              </w:rPr>
              <w:t>күзетші</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жинаушы</w:t>
            </w:r>
            <w:r>
              <w:br/>
            </w:r>
            <w:r>
              <w:rPr>
                <w:rFonts w:ascii="Times New Roman"/>
                <w:b w:val="false"/>
                <w:i w:val="false"/>
                <w:color w:val="000000"/>
                <w:sz w:val="20"/>
              </w:rPr>
              <w:t>
</w:t>
            </w:r>
            <w:r>
              <w:rPr>
                <w:rFonts w:ascii="Times New Roman"/>
                <w:b w:val="false"/>
                <w:i w:val="false"/>
                <w:color w:val="000000"/>
                <w:sz w:val="20"/>
              </w:rPr>
              <w:t>ас үй</w:t>
            </w:r>
            <w:r>
              <w:br/>
            </w:r>
            <w:r>
              <w:rPr>
                <w:rFonts w:ascii="Times New Roman"/>
                <w:b w:val="false"/>
                <w:i w:val="false"/>
                <w:color w:val="000000"/>
                <w:sz w:val="20"/>
              </w:rPr>
              <w:t>
</w:t>
            </w:r>
            <w:r>
              <w:rPr>
                <w:rFonts w:ascii="Times New Roman"/>
                <w:b w:val="false"/>
                <w:i w:val="false"/>
                <w:color w:val="000000"/>
                <w:sz w:val="20"/>
              </w:rPr>
              <w:t>жұмысшысы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60000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Кубегенов</w:t>
            </w:r>
            <w:r>
              <w:br/>
            </w:r>
            <w:r>
              <w:rPr>
                <w:rFonts w:ascii="Times New Roman"/>
                <w:b w:val="false"/>
                <w:i w:val="false"/>
                <w:color w:val="000000"/>
                <w:sz w:val="20"/>
              </w:rPr>
              <w:t>
</w:t>
            </w:r>
            <w:r>
              <w:rPr>
                <w:rFonts w:ascii="Times New Roman"/>
                <w:b w:val="false"/>
                <w:i w:val="false"/>
                <w:color w:val="000000"/>
                <w:sz w:val="20"/>
              </w:rPr>
              <w:t>Булат</w:t>
            </w:r>
            <w:r>
              <w:br/>
            </w:r>
            <w:r>
              <w:rPr>
                <w:rFonts w:ascii="Times New Roman"/>
                <w:b w:val="false"/>
                <w:i w:val="false"/>
                <w:color w:val="000000"/>
                <w:sz w:val="20"/>
              </w:rPr>
              <w:t>
</w:t>
            </w:r>
            <w:r>
              <w:rPr>
                <w:rFonts w:ascii="Times New Roman"/>
                <w:b w:val="false"/>
                <w:i w:val="false"/>
                <w:color w:val="000000"/>
                <w:sz w:val="20"/>
              </w:rPr>
              <w:t>Амангел-</w:t>
            </w:r>
            <w:r>
              <w:br/>
            </w:r>
            <w:r>
              <w:rPr>
                <w:rFonts w:ascii="Times New Roman"/>
                <w:b w:val="false"/>
                <w:i w:val="false"/>
                <w:color w:val="000000"/>
                <w:sz w:val="20"/>
              </w:rPr>
              <w:t>
</w:t>
            </w:r>
            <w:r>
              <w:rPr>
                <w:rFonts w:ascii="Times New Roman"/>
                <w:b w:val="false"/>
                <w:i w:val="false"/>
                <w:color w:val="000000"/>
                <w:sz w:val="20"/>
              </w:rPr>
              <w:t>дыевич</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дерді жуушы</w:t>
            </w:r>
            <w:r>
              <w:br/>
            </w:r>
            <w:r>
              <w:rPr>
                <w:rFonts w:ascii="Times New Roman"/>
                <w:b w:val="false"/>
                <w:i w:val="false"/>
                <w:color w:val="000000"/>
                <w:sz w:val="20"/>
              </w:rPr>
              <w:t>
</w:t>
            </w:r>
            <w:r>
              <w:rPr>
                <w:rFonts w:ascii="Times New Roman"/>
                <w:b w:val="false"/>
                <w:i w:val="false"/>
                <w:color w:val="000000"/>
                <w:sz w:val="20"/>
              </w:rPr>
              <w:t>жинаушы</w:t>
            </w:r>
            <w:r>
              <w:br/>
            </w:r>
            <w:r>
              <w:rPr>
                <w:rFonts w:ascii="Times New Roman"/>
                <w:b w:val="false"/>
                <w:i w:val="false"/>
                <w:color w:val="000000"/>
                <w:sz w:val="20"/>
              </w:rPr>
              <w:t>
</w:t>
            </w:r>
            <w:r>
              <w:rPr>
                <w:rFonts w:ascii="Times New Roman"/>
                <w:b w:val="false"/>
                <w:i w:val="false"/>
                <w:color w:val="000000"/>
                <w:sz w:val="20"/>
              </w:rPr>
              <w:t>кочегар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Лисянский</w:t>
            </w:r>
            <w:r>
              <w:br/>
            </w:r>
            <w:r>
              <w:rPr>
                <w:rFonts w:ascii="Times New Roman"/>
                <w:b w:val="false"/>
                <w:i w:val="false"/>
                <w:color w:val="000000"/>
                <w:sz w:val="20"/>
              </w:rPr>
              <w:t>
</w:t>
            </w:r>
            <w:r>
              <w:rPr>
                <w:rFonts w:ascii="Times New Roman"/>
                <w:b w:val="false"/>
                <w:i w:val="false"/>
                <w:color w:val="000000"/>
                <w:sz w:val="20"/>
              </w:rPr>
              <w:t>Александр</w:t>
            </w:r>
            <w:r>
              <w:br/>
            </w:r>
            <w:r>
              <w:rPr>
                <w:rFonts w:ascii="Times New Roman"/>
                <w:b w:val="false"/>
                <w:i w:val="false"/>
                <w:color w:val="000000"/>
                <w:sz w:val="20"/>
              </w:rPr>
              <w:t>
</w:t>
            </w:r>
            <w:r>
              <w:rPr>
                <w:rFonts w:ascii="Times New Roman"/>
                <w:b w:val="false"/>
                <w:i w:val="false"/>
                <w:color w:val="000000"/>
                <w:sz w:val="20"/>
              </w:rPr>
              <w:t>Василье-</w:t>
            </w:r>
            <w:r>
              <w:br/>
            </w:r>
            <w:r>
              <w:rPr>
                <w:rFonts w:ascii="Times New Roman"/>
                <w:b w:val="false"/>
                <w:i w:val="false"/>
                <w:color w:val="000000"/>
                <w:sz w:val="20"/>
              </w:rPr>
              <w:t>
</w:t>
            </w:r>
            <w:r>
              <w:rPr>
                <w:rFonts w:ascii="Times New Roman"/>
                <w:b w:val="false"/>
                <w:i w:val="false"/>
                <w:color w:val="000000"/>
                <w:sz w:val="20"/>
              </w:rPr>
              <w:t>вич</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r>
              <w:br/>
            </w:r>
            <w:r>
              <w:rPr>
                <w:rFonts w:ascii="Times New Roman"/>
                <w:b w:val="false"/>
                <w:i w:val="false"/>
                <w:color w:val="000000"/>
                <w:sz w:val="20"/>
              </w:rPr>
              <w:t>
</w:t>
            </w:r>
            <w:r>
              <w:rPr>
                <w:rFonts w:ascii="Times New Roman"/>
                <w:b w:val="false"/>
                <w:i w:val="false"/>
                <w:color w:val="000000"/>
                <w:sz w:val="20"/>
              </w:rPr>
              <w:t>бояушы</w:t>
            </w:r>
            <w:r>
              <w:br/>
            </w:r>
            <w:r>
              <w:rPr>
                <w:rFonts w:ascii="Times New Roman"/>
                <w:b w:val="false"/>
                <w:i w:val="false"/>
                <w:color w:val="000000"/>
                <w:sz w:val="20"/>
              </w:rPr>
              <w:t>
</w:t>
            </w:r>
            <w:r>
              <w:rPr>
                <w:rFonts w:ascii="Times New Roman"/>
                <w:b w:val="false"/>
                <w:i w:val="false"/>
                <w:color w:val="000000"/>
                <w:sz w:val="20"/>
              </w:rPr>
              <w:t>столярдың</w:t>
            </w:r>
            <w:r>
              <w:br/>
            </w:r>
            <w:r>
              <w:rPr>
                <w:rFonts w:ascii="Times New Roman"/>
                <w:b w:val="false"/>
                <w:i w:val="false"/>
                <w:color w:val="000000"/>
                <w:sz w:val="20"/>
              </w:rPr>
              <w:t>
</w:t>
            </w:r>
            <w:r>
              <w:rPr>
                <w:rFonts w:ascii="Times New Roman"/>
                <w:b w:val="false"/>
                <w:i w:val="false"/>
                <w:color w:val="000000"/>
                <w:sz w:val="20"/>
              </w:rPr>
              <w:t>көмекшісі</w:t>
            </w:r>
            <w:r>
              <w:br/>
            </w:r>
            <w:r>
              <w:rPr>
                <w:rFonts w:ascii="Times New Roman"/>
                <w:b w:val="false"/>
                <w:i w:val="false"/>
                <w:color w:val="000000"/>
                <w:sz w:val="20"/>
              </w:rPr>
              <w:t>
</w:t>
            </w:r>
            <w:r>
              <w:rPr>
                <w:rFonts w:ascii="Times New Roman"/>
                <w:b w:val="false"/>
                <w:i w:val="false"/>
                <w:color w:val="000000"/>
                <w:sz w:val="20"/>
              </w:rPr>
              <w:t>әр түрлі</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атқаратын</w:t>
            </w:r>
            <w:r>
              <w:br/>
            </w:r>
            <w:r>
              <w:rPr>
                <w:rFonts w:ascii="Times New Roman"/>
                <w:b w:val="false"/>
                <w:i w:val="false"/>
                <w:color w:val="000000"/>
                <w:sz w:val="20"/>
              </w:rPr>
              <w:t>
</w:t>
            </w:r>
            <w:r>
              <w:rPr>
                <w:rFonts w:ascii="Times New Roman"/>
                <w:b w:val="false"/>
                <w:i w:val="false"/>
                <w:color w:val="000000"/>
                <w:sz w:val="20"/>
              </w:rPr>
              <w:t>жұмысшы</w:t>
            </w:r>
            <w:r>
              <w:br/>
            </w:r>
            <w:r>
              <w:rPr>
                <w:rFonts w:ascii="Times New Roman"/>
                <w:b w:val="false"/>
                <w:i w:val="false"/>
                <w:color w:val="000000"/>
                <w:sz w:val="20"/>
              </w:rPr>
              <w:t>
</w:t>
            </w:r>
            <w:r>
              <w:rPr>
                <w:rFonts w:ascii="Times New Roman"/>
                <w:b w:val="false"/>
                <w:i w:val="false"/>
                <w:color w:val="000000"/>
                <w:sz w:val="20"/>
              </w:rPr>
              <w:t>столяр-</w:t>
            </w:r>
            <w:r>
              <w:br/>
            </w:r>
            <w:r>
              <w:rPr>
                <w:rFonts w:ascii="Times New Roman"/>
                <w:b w:val="false"/>
                <w:i w:val="false"/>
                <w:color w:val="000000"/>
                <w:sz w:val="20"/>
              </w:rPr>
              <w:t>
</w:t>
            </w:r>
            <w:r>
              <w:rPr>
                <w:rFonts w:ascii="Times New Roman"/>
                <w:b w:val="false"/>
                <w:i w:val="false"/>
                <w:color w:val="000000"/>
                <w:sz w:val="20"/>
              </w:rPr>
              <w:t>станокшы</w:t>
            </w:r>
            <w:r>
              <w:br/>
            </w:r>
            <w:r>
              <w:rPr>
                <w:rFonts w:ascii="Times New Roman"/>
                <w:b w:val="false"/>
                <w:i w:val="false"/>
                <w:color w:val="000000"/>
                <w:sz w:val="20"/>
              </w:rPr>
              <w:t>
</w:t>
            </w:r>
            <w:r>
              <w:rPr>
                <w:rFonts w:ascii="Times New Roman"/>
                <w:b w:val="false"/>
                <w:i w:val="false"/>
                <w:color w:val="000000"/>
                <w:sz w:val="20"/>
              </w:rPr>
              <w:t>күзетші</w:t>
            </w:r>
            <w:r>
              <w:br/>
            </w:r>
            <w:r>
              <w:rPr>
                <w:rFonts w:ascii="Times New Roman"/>
                <w:b w:val="false"/>
                <w:i w:val="false"/>
                <w:color w:val="000000"/>
                <w:sz w:val="20"/>
              </w:rPr>
              <w:t>
</w:t>
            </w:r>
            <w:r>
              <w:rPr>
                <w:rFonts w:ascii="Times New Roman"/>
                <w:b w:val="false"/>
                <w:i w:val="false"/>
                <w:color w:val="000000"/>
                <w:sz w:val="20"/>
              </w:rPr>
              <w:t>кептіруші</w:t>
            </w:r>
            <w:r>
              <w:br/>
            </w:r>
            <w:r>
              <w:rPr>
                <w:rFonts w:ascii="Times New Roman"/>
                <w:b w:val="false"/>
                <w:i w:val="false"/>
                <w:color w:val="000000"/>
                <w:sz w:val="20"/>
              </w:rPr>
              <w:t>
</w:t>
            </w:r>
            <w:r>
              <w:rPr>
                <w:rFonts w:ascii="Times New Roman"/>
                <w:b w:val="false"/>
                <w:i w:val="false"/>
                <w:color w:val="000000"/>
                <w:sz w:val="20"/>
              </w:rPr>
              <w:t>тегістіруші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Макарова</w:t>
            </w:r>
            <w:r>
              <w:br/>
            </w:r>
            <w:r>
              <w:rPr>
                <w:rFonts w:ascii="Times New Roman"/>
                <w:b w:val="false"/>
                <w:i w:val="false"/>
                <w:color w:val="000000"/>
                <w:sz w:val="20"/>
              </w:rPr>
              <w:t>
</w:t>
            </w:r>
            <w:r>
              <w:rPr>
                <w:rFonts w:ascii="Times New Roman"/>
                <w:b w:val="false"/>
                <w:i w:val="false"/>
                <w:color w:val="000000"/>
                <w:sz w:val="20"/>
              </w:rPr>
              <w:t>Любовь</w:t>
            </w:r>
            <w:r>
              <w:br/>
            </w:r>
            <w:r>
              <w:rPr>
                <w:rFonts w:ascii="Times New Roman"/>
                <w:b w:val="false"/>
                <w:i w:val="false"/>
                <w:color w:val="000000"/>
                <w:sz w:val="20"/>
              </w:rPr>
              <w:t>
</w:t>
            </w:r>
            <w:r>
              <w:rPr>
                <w:rFonts w:ascii="Times New Roman"/>
                <w:b w:val="false"/>
                <w:i w:val="false"/>
                <w:color w:val="000000"/>
                <w:sz w:val="20"/>
              </w:rPr>
              <w:t>Владими-</w:t>
            </w:r>
            <w:r>
              <w:br/>
            </w:r>
            <w:r>
              <w:rPr>
                <w:rFonts w:ascii="Times New Roman"/>
                <w:b w:val="false"/>
                <w:i w:val="false"/>
                <w:color w:val="000000"/>
                <w:sz w:val="20"/>
              </w:rPr>
              <w:t>
</w:t>
            </w:r>
            <w:r>
              <w:rPr>
                <w:rFonts w:ascii="Times New Roman"/>
                <w:b w:val="false"/>
                <w:i w:val="false"/>
                <w:color w:val="000000"/>
                <w:sz w:val="20"/>
              </w:rPr>
              <w:t>ровна</w:t>
            </w:r>
            <w:r>
              <w:br/>
            </w:r>
            <w:r>
              <w:rPr>
                <w:rFonts w:ascii="Times New Roman"/>
                <w:b w:val="false"/>
                <w:i w:val="false"/>
                <w:color w:val="000000"/>
                <w:sz w:val="20"/>
              </w:rPr>
              <w:t>
</w:t>
            </w:r>
            <w:r>
              <w:rPr>
                <w:rFonts w:ascii="Times New Roman"/>
                <w:b w:val="false"/>
                <w:i w:val="false"/>
                <w:color w:val="000000"/>
                <w:sz w:val="20"/>
              </w:rPr>
              <w:t>"Фасон"</w:t>
            </w:r>
            <w:r>
              <w:br/>
            </w:r>
            <w:r>
              <w:rPr>
                <w:rFonts w:ascii="Times New Roman"/>
                <w:b w:val="false"/>
                <w:i w:val="false"/>
                <w:color w:val="000000"/>
                <w:sz w:val="20"/>
              </w:rPr>
              <w:t>
</w:t>
            </w:r>
            <w:r>
              <w:rPr>
                <w:rFonts w:ascii="Times New Roman"/>
                <w:b w:val="false"/>
                <w:i w:val="false"/>
                <w:color w:val="000000"/>
                <w:sz w:val="20"/>
              </w:rPr>
              <w:t>ательесі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Мамедова</w:t>
            </w:r>
            <w:r>
              <w:br/>
            </w:r>
            <w:r>
              <w:rPr>
                <w:rFonts w:ascii="Times New Roman"/>
                <w:b w:val="false"/>
                <w:i w:val="false"/>
                <w:color w:val="000000"/>
                <w:sz w:val="20"/>
              </w:rPr>
              <w:t>
</w:t>
            </w:r>
            <w:r>
              <w:rPr>
                <w:rFonts w:ascii="Times New Roman"/>
                <w:b w:val="false"/>
                <w:i w:val="false"/>
                <w:color w:val="000000"/>
                <w:sz w:val="20"/>
              </w:rPr>
              <w:t>Елена</w:t>
            </w:r>
            <w:r>
              <w:br/>
            </w:r>
            <w:r>
              <w:rPr>
                <w:rFonts w:ascii="Times New Roman"/>
                <w:b w:val="false"/>
                <w:i w:val="false"/>
                <w:color w:val="000000"/>
                <w:sz w:val="20"/>
              </w:rPr>
              <w:t>
</w:t>
            </w:r>
            <w:r>
              <w:rPr>
                <w:rFonts w:ascii="Times New Roman"/>
                <w:b w:val="false"/>
                <w:i w:val="false"/>
                <w:color w:val="000000"/>
                <w:sz w:val="20"/>
              </w:rPr>
              <w:t>Станисла-</w:t>
            </w:r>
            <w:r>
              <w:br/>
            </w:r>
            <w:r>
              <w:rPr>
                <w:rFonts w:ascii="Times New Roman"/>
                <w:b w:val="false"/>
                <w:i w:val="false"/>
                <w:color w:val="000000"/>
                <w:sz w:val="20"/>
              </w:rPr>
              <w:t>
</w:t>
            </w:r>
            <w:r>
              <w:rPr>
                <w:rFonts w:ascii="Times New Roman"/>
                <w:b w:val="false"/>
                <w:i w:val="false"/>
                <w:color w:val="000000"/>
                <w:sz w:val="20"/>
              </w:rPr>
              <w:t>вовна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r>
              <w:br/>
            </w:r>
            <w:r>
              <w:rPr>
                <w:rFonts w:ascii="Times New Roman"/>
                <w:b w:val="false"/>
                <w:i w:val="false"/>
                <w:color w:val="000000"/>
                <w:sz w:val="20"/>
              </w:rPr>
              <w:t>
</w:t>
            </w:r>
            <w:r>
              <w:rPr>
                <w:rFonts w:ascii="Times New Roman"/>
                <w:b w:val="false"/>
                <w:i w:val="false"/>
                <w:color w:val="000000"/>
                <w:sz w:val="20"/>
              </w:rPr>
              <w:t>аспаз</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30000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15000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9000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4500</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Машаев</w:t>
            </w:r>
            <w:r>
              <w:br/>
            </w:r>
            <w:r>
              <w:rPr>
                <w:rFonts w:ascii="Times New Roman"/>
                <w:b w:val="false"/>
                <w:i w:val="false"/>
                <w:color w:val="000000"/>
                <w:sz w:val="20"/>
              </w:rPr>
              <w:t>
</w:t>
            </w:r>
            <w:r>
              <w:rPr>
                <w:rFonts w:ascii="Times New Roman"/>
                <w:b w:val="false"/>
                <w:i w:val="false"/>
                <w:color w:val="000000"/>
                <w:sz w:val="20"/>
              </w:rPr>
              <w:t>Алтынбек</w:t>
            </w:r>
            <w:r>
              <w:br/>
            </w:r>
            <w:r>
              <w:rPr>
                <w:rFonts w:ascii="Times New Roman"/>
                <w:b w:val="false"/>
                <w:i w:val="false"/>
                <w:color w:val="000000"/>
                <w:sz w:val="20"/>
              </w:rPr>
              <w:t>
</w:t>
            </w:r>
            <w:r>
              <w:rPr>
                <w:rFonts w:ascii="Times New Roman"/>
                <w:b w:val="false"/>
                <w:i w:val="false"/>
                <w:color w:val="000000"/>
                <w:sz w:val="20"/>
              </w:rPr>
              <w:t>Серікпае-</w:t>
            </w:r>
            <w:r>
              <w:br/>
            </w:r>
            <w:r>
              <w:rPr>
                <w:rFonts w:ascii="Times New Roman"/>
                <w:b w:val="false"/>
                <w:i w:val="false"/>
                <w:color w:val="000000"/>
                <w:sz w:val="20"/>
              </w:rPr>
              <w:t>
</w:t>
            </w:r>
            <w:r>
              <w:rPr>
                <w:rFonts w:ascii="Times New Roman"/>
                <w:b w:val="false"/>
                <w:i w:val="false"/>
                <w:color w:val="000000"/>
                <w:sz w:val="20"/>
              </w:rPr>
              <w:t>вич</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w:t>
            </w:r>
            <w:r>
              <w:br/>
            </w:r>
            <w:r>
              <w:rPr>
                <w:rFonts w:ascii="Times New Roman"/>
                <w:b w:val="false"/>
                <w:i w:val="false"/>
                <w:color w:val="000000"/>
                <w:sz w:val="20"/>
              </w:rPr>
              <w:t>
</w:t>
            </w:r>
            <w:r>
              <w:rPr>
                <w:rFonts w:ascii="Times New Roman"/>
                <w:b w:val="false"/>
                <w:i w:val="false"/>
                <w:color w:val="000000"/>
                <w:sz w:val="20"/>
              </w:rPr>
              <w:t>көмекшісі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Молдашева</w:t>
            </w:r>
            <w:r>
              <w:br/>
            </w:r>
            <w:r>
              <w:rPr>
                <w:rFonts w:ascii="Times New Roman"/>
                <w:b w:val="false"/>
                <w:i w:val="false"/>
                <w:color w:val="000000"/>
                <w:sz w:val="20"/>
              </w:rPr>
              <w:t>
</w:t>
            </w:r>
            <w:r>
              <w:rPr>
                <w:rFonts w:ascii="Times New Roman"/>
                <w:b w:val="false"/>
                <w:i w:val="false"/>
                <w:color w:val="000000"/>
                <w:sz w:val="20"/>
              </w:rPr>
              <w:t>Жанар</w:t>
            </w:r>
            <w:r>
              <w:br/>
            </w:r>
            <w:r>
              <w:rPr>
                <w:rFonts w:ascii="Times New Roman"/>
                <w:b w:val="false"/>
                <w:i w:val="false"/>
                <w:color w:val="000000"/>
                <w:sz w:val="20"/>
              </w:rPr>
              <w:t>
</w:t>
            </w:r>
            <w:r>
              <w:rPr>
                <w:rFonts w:ascii="Times New Roman"/>
                <w:b w:val="false"/>
                <w:i w:val="false"/>
                <w:color w:val="000000"/>
                <w:sz w:val="20"/>
              </w:rPr>
              <w:t>Қадыровна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r>
              <w:br/>
            </w:r>
            <w:r>
              <w:rPr>
                <w:rFonts w:ascii="Times New Roman"/>
                <w:b w:val="false"/>
                <w:i w:val="false"/>
                <w:color w:val="000000"/>
                <w:sz w:val="20"/>
              </w:rPr>
              <w:t>
</w:t>
            </w:r>
            <w:r>
              <w:rPr>
                <w:rFonts w:ascii="Times New Roman"/>
                <w:b w:val="false"/>
                <w:i w:val="false"/>
                <w:color w:val="000000"/>
                <w:sz w:val="20"/>
              </w:rPr>
              <w:t>жапсырушы</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жүргізуші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Моминова</w:t>
            </w:r>
            <w:r>
              <w:br/>
            </w:r>
            <w:r>
              <w:rPr>
                <w:rFonts w:ascii="Times New Roman"/>
                <w:b w:val="false"/>
                <w:i w:val="false"/>
                <w:color w:val="000000"/>
                <w:sz w:val="20"/>
              </w:rPr>
              <w:t>
</w:t>
            </w:r>
            <w:r>
              <w:rPr>
                <w:rFonts w:ascii="Times New Roman"/>
                <w:b w:val="false"/>
                <w:i w:val="false"/>
                <w:color w:val="000000"/>
                <w:sz w:val="20"/>
              </w:rPr>
              <w:t>Халида</w:t>
            </w:r>
            <w:r>
              <w:br/>
            </w:r>
            <w:r>
              <w:rPr>
                <w:rFonts w:ascii="Times New Roman"/>
                <w:b w:val="false"/>
                <w:i w:val="false"/>
                <w:color w:val="000000"/>
                <w:sz w:val="20"/>
              </w:rPr>
              <w:t>
</w:t>
            </w:r>
            <w:r>
              <w:rPr>
                <w:rFonts w:ascii="Times New Roman"/>
                <w:b w:val="false"/>
                <w:i w:val="false"/>
                <w:color w:val="000000"/>
                <w:sz w:val="20"/>
              </w:rPr>
              <w:t>Ташкарга-</w:t>
            </w:r>
            <w:r>
              <w:br/>
            </w:r>
            <w:r>
              <w:rPr>
                <w:rFonts w:ascii="Times New Roman"/>
                <w:b w:val="false"/>
                <w:i w:val="false"/>
                <w:color w:val="000000"/>
                <w:sz w:val="20"/>
              </w:rPr>
              <w:t>
</w:t>
            </w:r>
            <w:r>
              <w:rPr>
                <w:rFonts w:ascii="Times New Roman"/>
                <w:b w:val="false"/>
                <w:i w:val="false"/>
                <w:color w:val="000000"/>
                <w:sz w:val="20"/>
              </w:rPr>
              <w:t>новна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r>
              <w:br/>
            </w:r>
            <w:r>
              <w:rPr>
                <w:rFonts w:ascii="Times New Roman"/>
                <w:b w:val="false"/>
                <w:i w:val="false"/>
                <w:color w:val="000000"/>
                <w:sz w:val="20"/>
              </w:rPr>
              <w:t>
</w:t>
            </w:r>
            <w:r>
              <w:rPr>
                <w:rFonts w:ascii="Times New Roman"/>
                <w:b w:val="false"/>
                <w:i w:val="false"/>
                <w:color w:val="000000"/>
                <w:sz w:val="20"/>
              </w:rPr>
              <w:t>кондитер</w:t>
            </w:r>
            <w:r>
              <w:br/>
            </w:r>
            <w:r>
              <w:rPr>
                <w:rFonts w:ascii="Times New Roman"/>
                <w:b w:val="false"/>
                <w:i w:val="false"/>
                <w:color w:val="000000"/>
                <w:sz w:val="20"/>
              </w:rPr>
              <w:t>
</w:t>
            </w:r>
            <w:r>
              <w:rPr>
                <w:rFonts w:ascii="Times New Roman"/>
                <w:b w:val="false"/>
                <w:i w:val="false"/>
                <w:color w:val="000000"/>
                <w:sz w:val="20"/>
              </w:rPr>
              <w:t>аспаз</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Паргасов</w:t>
            </w:r>
            <w:r>
              <w:br/>
            </w:r>
            <w:r>
              <w:rPr>
                <w:rFonts w:ascii="Times New Roman"/>
                <w:b w:val="false"/>
                <w:i w:val="false"/>
                <w:color w:val="000000"/>
                <w:sz w:val="20"/>
              </w:rPr>
              <w:t>
</w:t>
            </w:r>
            <w:r>
              <w:rPr>
                <w:rFonts w:ascii="Times New Roman"/>
                <w:b w:val="false"/>
                <w:i w:val="false"/>
                <w:color w:val="000000"/>
                <w:sz w:val="20"/>
              </w:rPr>
              <w:t>Сергей</w:t>
            </w:r>
            <w:r>
              <w:br/>
            </w:r>
            <w:r>
              <w:rPr>
                <w:rFonts w:ascii="Times New Roman"/>
                <w:b w:val="false"/>
                <w:i w:val="false"/>
                <w:color w:val="000000"/>
                <w:sz w:val="20"/>
              </w:rPr>
              <w:t>
</w:t>
            </w:r>
            <w:r>
              <w:rPr>
                <w:rFonts w:ascii="Times New Roman"/>
                <w:b w:val="false"/>
                <w:i w:val="false"/>
                <w:color w:val="000000"/>
                <w:sz w:val="20"/>
              </w:rPr>
              <w:t>Иванович</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гипсқатырма</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жұмысшы</w:t>
            </w:r>
            <w:r>
              <w:br/>
            </w:r>
            <w:r>
              <w:rPr>
                <w:rFonts w:ascii="Times New Roman"/>
                <w:b w:val="false"/>
                <w:i w:val="false"/>
                <w:color w:val="000000"/>
                <w:sz w:val="20"/>
              </w:rPr>
              <w:t>
</w:t>
            </w:r>
            <w:r>
              <w:rPr>
                <w:rFonts w:ascii="Times New Roman"/>
                <w:b w:val="false"/>
                <w:i w:val="false"/>
                <w:color w:val="000000"/>
                <w:sz w:val="20"/>
              </w:rPr>
              <w:t>тас қалаушы</w:t>
            </w:r>
            <w:r>
              <w:br/>
            </w:r>
            <w:r>
              <w:rPr>
                <w:rFonts w:ascii="Times New Roman"/>
                <w:b w:val="false"/>
                <w:i w:val="false"/>
                <w:color w:val="000000"/>
                <w:sz w:val="20"/>
              </w:rPr>
              <w:t>
</w:t>
            </w:r>
            <w:r>
              <w:rPr>
                <w:rFonts w:ascii="Times New Roman"/>
                <w:b w:val="false"/>
                <w:i w:val="false"/>
                <w:color w:val="000000"/>
                <w:sz w:val="20"/>
              </w:rPr>
              <w:t>бетоншы</w:t>
            </w:r>
            <w:r>
              <w:br/>
            </w:r>
            <w:r>
              <w:rPr>
                <w:rFonts w:ascii="Times New Roman"/>
                <w:b w:val="false"/>
                <w:i w:val="false"/>
                <w:color w:val="000000"/>
                <w:sz w:val="20"/>
              </w:rPr>
              <w:t>
</w:t>
            </w:r>
            <w:r>
              <w:rPr>
                <w:rFonts w:ascii="Times New Roman"/>
                <w:b w:val="false"/>
                <w:i w:val="false"/>
                <w:color w:val="000000"/>
                <w:sz w:val="20"/>
              </w:rPr>
              <w:t>өңдеуші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"РR</w:t>
            </w:r>
            <w:r>
              <w:br/>
            </w:r>
            <w:r>
              <w:rPr>
                <w:rFonts w:ascii="Times New Roman"/>
                <w:b w:val="false"/>
                <w:i w:val="false"/>
                <w:color w:val="000000"/>
                <w:sz w:val="20"/>
              </w:rPr>
              <w:t>
</w:t>
            </w:r>
            <w:r>
              <w:rPr>
                <w:rFonts w:ascii="Times New Roman"/>
                <w:b w:val="false"/>
                <w:i w:val="false"/>
                <w:color w:val="000000"/>
                <w:sz w:val="20"/>
              </w:rPr>
              <w:t>TREND"</w:t>
            </w:r>
            <w:r>
              <w:br/>
            </w:r>
            <w:r>
              <w:rPr>
                <w:rFonts w:ascii="Times New Roman"/>
                <w:b w:val="false"/>
                <w:i w:val="false"/>
                <w:color w:val="000000"/>
                <w:sz w:val="20"/>
              </w:rPr>
              <w:t>
</w:t>
            </w:r>
            <w:r>
              <w:rPr>
                <w:rFonts w:ascii="Times New Roman"/>
                <w:b w:val="false"/>
                <w:i w:val="false"/>
                <w:color w:val="000000"/>
                <w:sz w:val="20"/>
              </w:rPr>
              <w:t>жарнама</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жарнама</w:t>
            </w:r>
            <w:r>
              <w:br/>
            </w:r>
            <w:r>
              <w:rPr>
                <w:rFonts w:ascii="Times New Roman"/>
                <w:b w:val="false"/>
                <w:i w:val="false"/>
                <w:color w:val="000000"/>
                <w:sz w:val="20"/>
              </w:rPr>
              <w:t>
</w:t>
            </w:r>
            <w:r>
              <w:rPr>
                <w:rFonts w:ascii="Times New Roman"/>
                <w:b w:val="false"/>
                <w:i w:val="false"/>
                <w:color w:val="000000"/>
                <w:sz w:val="20"/>
              </w:rPr>
              <w:t>ролигінің</w:t>
            </w:r>
            <w:r>
              <w:br/>
            </w:r>
            <w:r>
              <w:rPr>
                <w:rFonts w:ascii="Times New Roman"/>
                <w:b w:val="false"/>
                <w:i w:val="false"/>
                <w:color w:val="000000"/>
                <w:sz w:val="20"/>
              </w:rPr>
              <w:t>
</w:t>
            </w:r>
            <w:r>
              <w:rPr>
                <w:rFonts w:ascii="Times New Roman"/>
                <w:b w:val="false"/>
                <w:i w:val="false"/>
                <w:color w:val="000000"/>
                <w:sz w:val="20"/>
              </w:rPr>
              <w:t>режиссері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Сагумбае-</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Алмагүл</w:t>
            </w:r>
            <w:r>
              <w:br/>
            </w:r>
            <w:r>
              <w:rPr>
                <w:rFonts w:ascii="Times New Roman"/>
                <w:b w:val="false"/>
                <w:i w:val="false"/>
                <w:color w:val="000000"/>
                <w:sz w:val="20"/>
              </w:rPr>
              <w:t>
</w:t>
            </w:r>
            <w:r>
              <w:rPr>
                <w:rFonts w:ascii="Times New Roman"/>
                <w:b w:val="false"/>
                <w:i w:val="false"/>
                <w:color w:val="000000"/>
                <w:sz w:val="20"/>
              </w:rPr>
              <w:t>Сәбитбе-</w:t>
            </w:r>
            <w:r>
              <w:br/>
            </w:r>
            <w:r>
              <w:rPr>
                <w:rFonts w:ascii="Times New Roman"/>
                <w:b w:val="false"/>
                <w:i w:val="false"/>
                <w:color w:val="000000"/>
                <w:sz w:val="20"/>
              </w:rPr>
              <w:t>
</w:t>
            </w:r>
            <w:r>
              <w:rPr>
                <w:rFonts w:ascii="Times New Roman"/>
                <w:b w:val="false"/>
                <w:i w:val="false"/>
                <w:color w:val="000000"/>
                <w:sz w:val="20"/>
              </w:rPr>
              <w:t>ковна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диспетчері</w:t>
            </w:r>
            <w:r>
              <w:br/>
            </w:r>
            <w:r>
              <w:rPr>
                <w:rFonts w:ascii="Times New Roman"/>
                <w:b w:val="false"/>
                <w:i w:val="false"/>
                <w:color w:val="000000"/>
                <w:sz w:val="20"/>
              </w:rPr>
              <w:t>
</w:t>
            </w:r>
            <w:r>
              <w:rPr>
                <w:rFonts w:ascii="Times New Roman"/>
                <w:b w:val="false"/>
                <w:i w:val="false"/>
                <w:color w:val="000000"/>
                <w:sz w:val="20"/>
              </w:rPr>
              <w:t>(операторы)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Скорик</w:t>
            </w:r>
            <w:r>
              <w:br/>
            </w:r>
            <w:r>
              <w:rPr>
                <w:rFonts w:ascii="Times New Roman"/>
                <w:b w:val="false"/>
                <w:i w:val="false"/>
                <w:color w:val="000000"/>
                <w:sz w:val="20"/>
              </w:rPr>
              <w:t>
</w:t>
            </w:r>
            <w:r>
              <w:rPr>
                <w:rFonts w:ascii="Times New Roman"/>
                <w:b w:val="false"/>
                <w:i w:val="false"/>
                <w:color w:val="000000"/>
                <w:sz w:val="20"/>
              </w:rPr>
              <w:t>Айгүл</w:t>
            </w:r>
            <w:r>
              <w:br/>
            </w:r>
            <w:r>
              <w:rPr>
                <w:rFonts w:ascii="Times New Roman"/>
                <w:b w:val="false"/>
                <w:i w:val="false"/>
                <w:color w:val="000000"/>
                <w:sz w:val="20"/>
              </w:rPr>
              <w:t>
</w:t>
            </w:r>
            <w:r>
              <w:rPr>
                <w:rFonts w:ascii="Times New Roman"/>
                <w:b w:val="false"/>
                <w:i w:val="false"/>
                <w:color w:val="000000"/>
                <w:sz w:val="20"/>
              </w:rPr>
              <w:t>Айдарха-</w:t>
            </w:r>
            <w:r>
              <w:br/>
            </w:r>
            <w:r>
              <w:rPr>
                <w:rFonts w:ascii="Times New Roman"/>
                <w:b w:val="false"/>
                <w:i w:val="false"/>
                <w:color w:val="000000"/>
                <w:sz w:val="20"/>
              </w:rPr>
              <w:t>
</w:t>
            </w:r>
            <w:r>
              <w:rPr>
                <w:rFonts w:ascii="Times New Roman"/>
                <w:b w:val="false"/>
                <w:i w:val="false"/>
                <w:color w:val="000000"/>
                <w:sz w:val="20"/>
              </w:rPr>
              <w:t>новна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Шевченко</w:t>
            </w:r>
            <w:r>
              <w:br/>
            </w:r>
            <w:r>
              <w:rPr>
                <w:rFonts w:ascii="Times New Roman"/>
                <w:b w:val="false"/>
                <w:i w:val="false"/>
                <w:color w:val="000000"/>
                <w:sz w:val="20"/>
              </w:rPr>
              <w:t>
</w:t>
            </w:r>
            <w:r>
              <w:rPr>
                <w:rFonts w:ascii="Times New Roman"/>
                <w:b w:val="false"/>
                <w:i w:val="false"/>
                <w:color w:val="000000"/>
                <w:sz w:val="20"/>
              </w:rPr>
              <w:t>Виктория</w:t>
            </w:r>
            <w:r>
              <w:br/>
            </w:r>
            <w:r>
              <w:rPr>
                <w:rFonts w:ascii="Times New Roman"/>
                <w:b w:val="false"/>
                <w:i w:val="false"/>
                <w:color w:val="000000"/>
                <w:sz w:val="20"/>
              </w:rPr>
              <w:t>
</w:t>
            </w:r>
            <w:r>
              <w:rPr>
                <w:rFonts w:ascii="Times New Roman"/>
                <w:b w:val="false"/>
                <w:i w:val="false"/>
                <w:color w:val="000000"/>
                <w:sz w:val="20"/>
              </w:rPr>
              <w:t>Викторов-</w:t>
            </w:r>
            <w:r>
              <w:br/>
            </w:r>
            <w:r>
              <w:rPr>
                <w:rFonts w:ascii="Times New Roman"/>
                <w:b w:val="false"/>
                <w:i w:val="false"/>
                <w:color w:val="000000"/>
                <w:sz w:val="20"/>
              </w:rPr>
              <w:t>
</w:t>
            </w:r>
            <w:r>
              <w:rPr>
                <w:rFonts w:ascii="Times New Roman"/>
                <w:b w:val="false"/>
                <w:i w:val="false"/>
                <w:color w:val="000000"/>
                <w:sz w:val="20"/>
              </w:rPr>
              <w:t>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r>
              <w:br/>
            </w:r>
            <w:r>
              <w:rPr>
                <w:rFonts w:ascii="Times New Roman"/>
                <w:b w:val="false"/>
                <w:i w:val="false"/>
                <w:color w:val="000000"/>
                <w:sz w:val="20"/>
              </w:rPr>
              <w:t>
</w:t>
            </w:r>
            <w:r>
              <w:rPr>
                <w:rFonts w:ascii="Times New Roman"/>
                <w:b w:val="false"/>
                <w:i w:val="false"/>
                <w:color w:val="000000"/>
                <w:sz w:val="20"/>
              </w:rPr>
              <w:t>офис-менеджер</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модельер-</w:t>
            </w:r>
            <w:r>
              <w:br/>
            </w:r>
            <w:r>
              <w:rPr>
                <w:rFonts w:ascii="Times New Roman"/>
                <w:b w:val="false"/>
                <w:i w:val="false"/>
                <w:color w:val="000000"/>
                <w:sz w:val="20"/>
              </w:rPr>
              <w:t>
</w:t>
            </w:r>
            <w:r>
              <w:rPr>
                <w:rFonts w:ascii="Times New Roman"/>
                <w:b w:val="false"/>
                <w:i w:val="false"/>
                <w:color w:val="000000"/>
                <w:sz w:val="20"/>
              </w:rPr>
              <w:t>ішуші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Шестаков</w:t>
            </w:r>
            <w:r>
              <w:br/>
            </w:r>
            <w:r>
              <w:rPr>
                <w:rFonts w:ascii="Times New Roman"/>
                <w:b w:val="false"/>
                <w:i w:val="false"/>
                <w:color w:val="000000"/>
                <w:sz w:val="20"/>
              </w:rPr>
              <w:t>
</w:t>
            </w:r>
            <w:r>
              <w:rPr>
                <w:rFonts w:ascii="Times New Roman"/>
                <w:b w:val="false"/>
                <w:i w:val="false"/>
                <w:color w:val="000000"/>
                <w:sz w:val="20"/>
              </w:rPr>
              <w:t>Александр</w:t>
            </w:r>
            <w:r>
              <w:br/>
            </w:r>
            <w:r>
              <w:rPr>
                <w:rFonts w:ascii="Times New Roman"/>
                <w:b w:val="false"/>
                <w:i w:val="false"/>
                <w:color w:val="000000"/>
                <w:sz w:val="20"/>
              </w:rPr>
              <w:t>
</w:t>
            </w:r>
            <w:r>
              <w:rPr>
                <w:rFonts w:ascii="Times New Roman"/>
                <w:b w:val="false"/>
                <w:i w:val="false"/>
                <w:color w:val="000000"/>
                <w:sz w:val="20"/>
              </w:rPr>
              <w:t>Михайло-</w:t>
            </w:r>
            <w:r>
              <w:br/>
            </w:r>
            <w:r>
              <w:rPr>
                <w:rFonts w:ascii="Times New Roman"/>
                <w:b w:val="false"/>
                <w:i w:val="false"/>
                <w:color w:val="000000"/>
                <w:sz w:val="20"/>
              </w:rPr>
              <w:t>
</w:t>
            </w:r>
            <w:r>
              <w:rPr>
                <w:rFonts w:ascii="Times New Roman"/>
                <w:b w:val="false"/>
                <w:i w:val="false"/>
                <w:color w:val="000000"/>
                <w:sz w:val="20"/>
              </w:rPr>
              <w:t>вич</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бармен-даяшы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Шнайдер</w:t>
            </w:r>
            <w:r>
              <w:br/>
            </w:r>
            <w:r>
              <w:rPr>
                <w:rFonts w:ascii="Times New Roman"/>
                <w:b w:val="false"/>
                <w:i w:val="false"/>
                <w:color w:val="000000"/>
                <w:sz w:val="20"/>
              </w:rPr>
              <w:t>
</w:t>
            </w:r>
            <w:r>
              <w:rPr>
                <w:rFonts w:ascii="Times New Roman"/>
                <w:b w:val="false"/>
                <w:i w:val="false"/>
                <w:color w:val="000000"/>
                <w:sz w:val="20"/>
              </w:rPr>
              <w:t>Галина</w:t>
            </w:r>
            <w:r>
              <w:br/>
            </w:r>
            <w:r>
              <w:rPr>
                <w:rFonts w:ascii="Times New Roman"/>
                <w:b w:val="false"/>
                <w:i w:val="false"/>
                <w:color w:val="000000"/>
                <w:sz w:val="20"/>
              </w:rPr>
              <w:t>
</w:t>
            </w:r>
            <w:r>
              <w:rPr>
                <w:rFonts w:ascii="Times New Roman"/>
                <w:b w:val="false"/>
                <w:i w:val="false"/>
                <w:color w:val="000000"/>
                <w:sz w:val="20"/>
              </w:rPr>
              <w:t>Борисовна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w:t>
            </w:r>
            <w:r>
              <w:rPr>
                <w:rFonts w:ascii="Times New Roman"/>
                <w:b w:val="false"/>
                <w:i w:val="false"/>
                <w:color w:val="000000"/>
                <w:sz w:val="20"/>
              </w:rPr>
              <w:t>даяшы</w:t>
            </w:r>
            <w:r>
              <w:br/>
            </w:r>
            <w:r>
              <w:rPr>
                <w:rFonts w:ascii="Times New Roman"/>
                <w:b w:val="false"/>
                <w:i w:val="false"/>
                <w:color w:val="000000"/>
                <w:sz w:val="20"/>
              </w:rPr>
              <w:t>
</w:t>
            </w:r>
            <w:r>
              <w:rPr>
                <w:rFonts w:ascii="Times New Roman"/>
                <w:b w:val="false"/>
                <w:i w:val="false"/>
                <w:color w:val="000000"/>
                <w:sz w:val="20"/>
              </w:rPr>
              <w:t>гардеробшы</w:t>
            </w:r>
            <w:r>
              <w:br/>
            </w:r>
            <w:r>
              <w:rPr>
                <w:rFonts w:ascii="Times New Roman"/>
                <w:b w:val="false"/>
                <w:i w:val="false"/>
                <w:color w:val="000000"/>
                <w:sz w:val="20"/>
              </w:rPr>
              <w:t>
</w:t>
            </w:r>
            <w:r>
              <w:rPr>
                <w:rFonts w:ascii="Times New Roman"/>
                <w:b w:val="false"/>
                <w:i w:val="false"/>
                <w:color w:val="000000"/>
                <w:sz w:val="20"/>
              </w:rPr>
              <w:t>ас үй</w:t>
            </w:r>
            <w:r>
              <w:br/>
            </w:r>
            <w:r>
              <w:rPr>
                <w:rFonts w:ascii="Times New Roman"/>
                <w:b w:val="false"/>
                <w:i w:val="false"/>
                <w:color w:val="000000"/>
                <w:sz w:val="20"/>
              </w:rPr>
              <w:t>
</w:t>
            </w:r>
            <w:r>
              <w:rPr>
                <w:rFonts w:ascii="Times New Roman"/>
                <w:b w:val="false"/>
                <w:i w:val="false"/>
                <w:color w:val="000000"/>
                <w:sz w:val="20"/>
              </w:rPr>
              <w:t>жұмысшысы</w:t>
            </w:r>
            <w:r>
              <w:br/>
            </w:r>
            <w:r>
              <w:rPr>
                <w:rFonts w:ascii="Times New Roman"/>
                <w:b w:val="false"/>
                <w:i w:val="false"/>
                <w:color w:val="000000"/>
                <w:sz w:val="20"/>
              </w:rPr>
              <w:t>
</w:t>
            </w:r>
            <w:r>
              <w:rPr>
                <w:rFonts w:ascii="Times New Roman"/>
                <w:b w:val="false"/>
                <w:i w:val="false"/>
                <w:color w:val="000000"/>
                <w:sz w:val="20"/>
              </w:rPr>
              <w:t>әкімші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25000</w:t>
            </w:r>
            <w:r>
              <w:br/>
            </w:r>
            <w:r>
              <w:rPr>
                <w:rFonts w:ascii="Times New Roman"/>
                <w:b w:val="false"/>
                <w:i w:val="false"/>
                <w:color w:val="000000"/>
                <w:sz w:val="20"/>
              </w:rPr>
              <w:t>
</w:t>
            </w:r>
            <w:r>
              <w:rPr>
                <w:rFonts w:ascii="Times New Roman"/>
                <w:b w:val="false"/>
                <w:i w:val="false"/>
                <w:color w:val="000000"/>
                <w:sz w:val="20"/>
              </w:rPr>
              <w:t>25000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12500</w:t>
            </w:r>
            <w:r>
              <w:br/>
            </w:r>
            <w:r>
              <w:rPr>
                <w:rFonts w:ascii="Times New Roman"/>
                <w:b w:val="false"/>
                <w:i w:val="false"/>
                <w:color w:val="000000"/>
                <w:sz w:val="20"/>
              </w:rPr>
              <w:t>
</w:t>
            </w:r>
            <w:r>
              <w:rPr>
                <w:rFonts w:ascii="Times New Roman"/>
                <w:b w:val="false"/>
                <w:i w:val="false"/>
                <w:color w:val="000000"/>
                <w:sz w:val="20"/>
              </w:rPr>
              <w:t>12500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7500</w:t>
            </w:r>
            <w:r>
              <w:br/>
            </w:r>
            <w:r>
              <w:rPr>
                <w:rFonts w:ascii="Times New Roman"/>
                <w:b w:val="false"/>
                <w:i w:val="false"/>
                <w:color w:val="000000"/>
                <w:sz w:val="20"/>
              </w:rPr>
              <w:t>
</w:t>
            </w:r>
            <w:r>
              <w:rPr>
                <w:rFonts w:ascii="Times New Roman"/>
                <w:b w:val="false"/>
                <w:i w:val="false"/>
                <w:color w:val="000000"/>
                <w:sz w:val="20"/>
              </w:rPr>
              <w:t>7500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3750</w:t>
            </w:r>
            <w:r>
              <w:br/>
            </w:r>
            <w:r>
              <w:rPr>
                <w:rFonts w:ascii="Times New Roman"/>
                <w:b w:val="false"/>
                <w:i w:val="false"/>
                <w:color w:val="000000"/>
                <w:sz w:val="20"/>
              </w:rPr>
              <w:t>
</w:t>
            </w:r>
            <w:r>
              <w:rPr>
                <w:rFonts w:ascii="Times New Roman"/>
                <w:b w:val="false"/>
                <w:i w:val="false"/>
                <w:color w:val="000000"/>
                <w:sz w:val="20"/>
              </w:rPr>
              <w:t>3750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w:t>
            </w:r>
            <w:r>
              <w:br/>
            </w:r>
            <w:r>
              <w:rPr>
                <w:rFonts w:ascii="Times New Roman"/>
                <w:b w:val="false"/>
                <w:i w:val="false"/>
                <w:color w:val="000000"/>
                <w:sz w:val="20"/>
              </w:rPr>
              <w:t>
</w:t>
            </w:r>
            <w:r>
              <w:rPr>
                <w:rFonts w:ascii="Times New Roman"/>
                <w:b w:val="false"/>
                <w:i w:val="false"/>
                <w:color w:val="000000"/>
                <w:sz w:val="20"/>
              </w:rPr>
              <w:t>холдинг"</w:t>
            </w:r>
            <w:r>
              <w:br/>
            </w:r>
            <w:r>
              <w:rPr>
                <w:rFonts w:ascii="Times New Roman"/>
                <w:b w:val="false"/>
                <w:i w:val="false"/>
                <w:color w:val="000000"/>
                <w:sz w:val="20"/>
              </w:rPr>
              <w:t>
</w:t>
            </w:r>
            <w:r>
              <w:rPr>
                <w:rFonts w:ascii="Times New Roman"/>
                <w:b w:val="false"/>
                <w:i w:val="false"/>
                <w:color w:val="000000"/>
                <w:sz w:val="20"/>
              </w:rPr>
              <w:t>Акционер-</w:t>
            </w:r>
            <w:r>
              <w:br/>
            </w:r>
            <w:r>
              <w:rPr>
                <w:rFonts w:ascii="Times New Roman"/>
                <w:b w:val="false"/>
                <w:i w:val="false"/>
                <w:color w:val="000000"/>
                <w:sz w:val="20"/>
              </w:rPr>
              <w:t>
</w:t>
            </w:r>
            <w:r>
              <w:rPr>
                <w:rFonts w:ascii="Times New Roman"/>
                <w:b w:val="false"/>
                <w:i w:val="false"/>
                <w:color w:val="000000"/>
                <w:sz w:val="20"/>
              </w:rPr>
              <w:t>лік</w:t>
            </w:r>
            <w:r>
              <w:br/>
            </w:r>
            <w:r>
              <w:rPr>
                <w:rFonts w:ascii="Times New Roman"/>
                <w:b w:val="false"/>
                <w:i w:val="false"/>
                <w:color w:val="000000"/>
                <w:sz w:val="20"/>
              </w:rPr>
              <w:t>
</w:t>
            </w:r>
            <w:r>
              <w:rPr>
                <w:rFonts w:ascii="Times New Roman"/>
                <w:b w:val="false"/>
                <w:i w:val="false"/>
                <w:color w:val="000000"/>
                <w:sz w:val="20"/>
              </w:rPr>
              <w:t>қоғамының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филиалы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w:t>
            </w:r>
            <w:r>
              <w:br/>
            </w:r>
            <w:r>
              <w:rPr>
                <w:rFonts w:ascii="Times New Roman"/>
                <w:b w:val="false"/>
                <w:i w:val="false"/>
                <w:color w:val="000000"/>
                <w:sz w:val="20"/>
              </w:rPr>
              <w:t>
</w:t>
            </w:r>
            <w:r>
              <w:rPr>
                <w:rFonts w:ascii="Times New Roman"/>
                <w:b w:val="false"/>
                <w:i w:val="false"/>
                <w:color w:val="000000"/>
                <w:sz w:val="20"/>
              </w:rPr>
              <w:t>жинау</w:t>
            </w:r>
            <w:r>
              <w:br/>
            </w:r>
            <w:r>
              <w:rPr>
                <w:rFonts w:ascii="Times New Roman"/>
                <w:b w:val="false"/>
                <w:i w:val="false"/>
                <w:color w:val="000000"/>
                <w:sz w:val="20"/>
              </w:rPr>
              <w:t>
</w:t>
            </w:r>
            <w:r>
              <w:rPr>
                <w:rFonts w:ascii="Times New Roman"/>
                <w:b w:val="false"/>
                <w:i w:val="false"/>
                <w:color w:val="000000"/>
                <w:sz w:val="20"/>
              </w:rPr>
              <w:t>жұмыстарының</w:t>
            </w:r>
            <w:r>
              <w:br/>
            </w:r>
            <w:r>
              <w:rPr>
                <w:rFonts w:ascii="Times New Roman"/>
                <w:b w:val="false"/>
                <w:i w:val="false"/>
                <w:color w:val="000000"/>
                <w:sz w:val="20"/>
              </w:rPr>
              <w:t>
</w:t>
            </w:r>
            <w:r>
              <w:rPr>
                <w:rFonts w:ascii="Times New Roman"/>
                <w:b w:val="false"/>
                <w:i w:val="false"/>
                <w:color w:val="000000"/>
                <w:sz w:val="20"/>
              </w:rPr>
              <w:t>слесарі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қоры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қызметкер</w:t>
            </w:r>
            <w:r>
              <w:br/>
            </w:r>
            <w:r>
              <w:rPr>
                <w:rFonts w:ascii="Times New Roman"/>
                <w:b w:val="false"/>
                <w:i w:val="false"/>
                <w:color w:val="000000"/>
                <w:sz w:val="20"/>
              </w:rPr>
              <w:t>
</w:t>
            </w:r>
            <w:r>
              <w:rPr>
                <w:rFonts w:ascii="Times New Roman"/>
                <w:b w:val="false"/>
                <w:i w:val="false"/>
                <w:color w:val="000000"/>
                <w:sz w:val="20"/>
              </w:rPr>
              <w:t>кеңесші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"Автодом</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механик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"Автодом</w:t>
            </w:r>
            <w:r>
              <w:br/>
            </w:r>
            <w:r>
              <w:rPr>
                <w:rFonts w:ascii="Times New Roman"/>
                <w:b w:val="false"/>
                <w:i w:val="false"/>
                <w:color w:val="000000"/>
                <w:sz w:val="20"/>
              </w:rPr>
              <w:t>
</w:t>
            </w:r>
            <w:r>
              <w:rPr>
                <w:rFonts w:ascii="Times New Roman"/>
                <w:b w:val="false"/>
                <w:i w:val="false"/>
                <w:color w:val="000000"/>
                <w:sz w:val="20"/>
              </w:rPr>
              <w:t>Моtors</w:t>
            </w:r>
            <w:r>
              <w:br/>
            </w:r>
            <w:r>
              <w:rPr>
                <w:rFonts w:ascii="Times New Roman"/>
                <w:b w:val="false"/>
                <w:i w:val="false"/>
                <w:color w:val="000000"/>
                <w:sz w:val="20"/>
              </w:rPr>
              <w:t>
</w:t>
            </w:r>
            <w:r>
              <w:rPr>
                <w:rFonts w:ascii="Times New Roman"/>
                <w:b w:val="false"/>
                <w:i w:val="false"/>
                <w:color w:val="000000"/>
                <w:sz w:val="20"/>
              </w:rPr>
              <w:t>KST"</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w:t>
            </w:r>
            <w:r>
              <w:rPr>
                <w:rFonts w:ascii="Times New Roman"/>
                <w:b w:val="false"/>
                <w:i w:val="false"/>
                <w:color w:val="000000"/>
                <w:sz w:val="20"/>
              </w:rPr>
              <w:t>есепші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"Автомас-</w:t>
            </w:r>
            <w:r>
              <w:br/>
            </w:r>
            <w:r>
              <w:rPr>
                <w:rFonts w:ascii="Times New Roman"/>
                <w:b w:val="false"/>
                <w:i w:val="false"/>
                <w:color w:val="000000"/>
                <w:sz w:val="20"/>
              </w:rPr>
              <w:t>
</w:t>
            </w:r>
            <w:r>
              <w:rPr>
                <w:rFonts w:ascii="Times New Roman"/>
                <w:b w:val="false"/>
                <w:i w:val="false"/>
                <w:color w:val="000000"/>
                <w:sz w:val="20"/>
              </w:rPr>
              <w:t>тер КZ"</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атқаратын</w:t>
            </w:r>
            <w:r>
              <w:br/>
            </w:r>
            <w:r>
              <w:rPr>
                <w:rFonts w:ascii="Times New Roman"/>
                <w:b w:val="false"/>
                <w:i w:val="false"/>
                <w:color w:val="000000"/>
                <w:sz w:val="20"/>
              </w:rPr>
              <w:t>
</w:t>
            </w:r>
            <w:r>
              <w:rPr>
                <w:rFonts w:ascii="Times New Roman"/>
                <w:b w:val="false"/>
                <w:i w:val="false"/>
                <w:color w:val="000000"/>
                <w:sz w:val="20"/>
              </w:rPr>
              <w:t>жұмысшылар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"Аель"</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диспетчер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20000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10000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6000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3000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"Высшая</w:t>
            </w:r>
            <w:r>
              <w:br/>
            </w:r>
            <w:r>
              <w:rPr>
                <w:rFonts w:ascii="Times New Roman"/>
                <w:b w:val="false"/>
                <w:i w:val="false"/>
                <w:color w:val="000000"/>
                <w:sz w:val="20"/>
              </w:rPr>
              <w:t>
</w:t>
            </w:r>
            <w:r>
              <w:rPr>
                <w:rFonts w:ascii="Times New Roman"/>
                <w:b w:val="false"/>
                <w:i w:val="false"/>
                <w:color w:val="000000"/>
                <w:sz w:val="20"/>
              </w:rPr>
              <w:t>проба"</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түйеуші</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шұжық цехының</w:t>
            </w:r>
            <w:r>
              <w:br/>
            </w:r>
            <w:r>
              <w:rPr>
                <w:rFonts w:ascii="Times New Roman"/>
                <w:b w:val="false"/>
                <w:i w:val="false"/>
                <w:color w:val="000000"/>
                <w:sz w:val="20"/>
              </w:rPr>
              <w:t>
</w:t>
            </w:r>
            <w:r>
              <w:rPr>
                <w:rFonts w:ascii="Times New Roman"/>
                <w:b w:val="false"/>
                <w:i w:val="false"/>
                <w:color w:val="000000"/>
                <w:sz w:val="20"/>
              </w:rPr>
              <w:t>жұмысшысы</w:t>
            </w:r>
            <w:r>
              <w:br/>
            </w:r>
            <w:r>
              <w:rPr>
                <w:rFonts w:ascii="Times New Roman"/>
                <w:b w:val="false"/>
                <w:i w:val="false"/>
                <w:color w:val="000000"/>
                <w:sz w:val="20"/>
              </w:rPr>
              <w:t>
</w:t>
            </w:r>
            <w:r>
              <w:rPr>
                <w:rFonts w:ascii="Times New Roman"/>
                <w:b w:val="false"/>
                <w:i w:val="false"/>
                <w:color w:val="000000"/>
                <w:sz w:val="20"/>
              </w:rPr>
              <w:t>қойма</w:t>
            </w:r>
            <w:r>
              <w:br/>
            </w:r>
            <w:r>
              <w:rPr>
                <w:rFonts w:ascii="Times New Roman"/>
                <w:b w:val="false"/>
                <w:i w:val="false"/>
                <w:color w:val="000000"/>
                <w:sz w:val="20"/>
              </w:rPr>
              <w:t>
</w:t>
            </w:r>
            <w:r>
              <w:rPr>
                <w:rFonts w:ascii="Times New Roman"/>
                <w:b w:val="false"/>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аунатушы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"Георе-</w:t>
            </w:r>
            <w:r>
              <w:br/>
            </w:r>
            <w:r>
              <w:rPr>
                <w:rFonts w:ascii="Times New Roman"/>
                <w:b w:val="false"/>
                <w:i w:val="false"/>
                <w:color w:val="000000"/>
                <w:sz w:val="20"/>
              </w:rPr>
              <w:t>
</w:t>
            </w:r>
            <w:r>
              <w:rPr>
                <w:rFonts w:ascii="Times New Roman"/>
                <w:b w:val="false"/>
                <w:i w:val="false"/>
                <w:color w:val="000000"/>
                <w:sz w:val="20"/>
              </w:rPr>
              <w:t>сурс"</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геодезист</w:t>
            </w:r>
            <w:r>
              <w:br/>
            </w:r>
            <w:r>
              <w:rPr>
                <w:rFonts w:ascii="Times New Roman"/>
                <w:b w:val="false"/>
                <w:i w:val="false"/>
                <w:color w:val="000000"/>
                <w:sz w:val="20"/>
              </w:rPr>
              <w:t>
</w:t>
            </w:r>
            <w:r>
              <w:rPr>
                <w:rFonts w:ascii="Times New Roman"/>
                <w:b w:val="false"/>
                <w:i w:val="false"/>
                <w:color w:val="000000"/>
                <w:sz w:val="20"/>
              </w:rPr>
              <w:t>маркшейдер</w:t>
            </w:r>
            <w:r>
              <w:br/>
            </w:r>
            <w:r>
              <w:rPr>
                <w:rFonts w:ascii="Times New Roman"/>
                <w:b w:val="false"/>
                <w:i w:val="false"/>
                <w:color w:val="000000"/>
                <w:sz w:val="20"/>
              </w:rPr>
              <w:t>
</w:t>
            </w:r>
            <w:r>
              <w:rPr>
                <w:rFonts w:ascii="Times New Roman"/>
                <w:b w:val="false"/>
                <w:i w:val="false"/>
                <w:color w:val="000000"/>
                <w:sz w:val="20"/>
              </w:rPr>
              <w:t>картограф</w:t>
            </w:r>
            <w:r>
              <w:br/>
            </w:r>
            <w:r>
              <w:rPr>
                <w:rFonts w:ascii="Times New Roman"/>
                <w:b w:val="false"/>
                <w:i w:val="false"/>
                <w:color w:val="000000"/>
                <w:sz w:val="20"/>
              </w:rPr>
              <w:t>
</w:t>
            </w:r>
            <w:r>
              <w:rPr>
                <w:rFonts w:ascii="Times New Roman"/>
                <w:b w:val="false"/>
                <w:i w:val="false"/>
                <w:color w:val="000000"/>
                <w:sz w:val="20"/>
              </w:rPr>
              <w:t>геодезиялық</w:t>
            </w:r>
            <w:r>
              <w:br/>
            </w:r>
            <w:r>
              <w:rPr>
                <w:rFonts w:ascii="Times New Roman"/>
                <w:b w:val="false"/>
                <w:i w:val="false"/>
                <w:color w:val="000000"/>
                <w:sz w:val="20"/>
              </w:rPr>
              <w:t>
</w:t>
            </w:r>
            <w:r>
              <w:rPr>
                <w:rFonts w:ascii="Times New Roman"/>
                <w:b w:val="false"/>
                <w:i w:val="false"/>
                <w:color w:val="000000"/>
                <w:sz w:val="20"/>
              </w:rPr>
              <w:t>жабдықтарды</w:t>
            </w:r>
            <w:r>
              <w:br/>
            </w:r>
            <w:r>
              <w:rPr>
                <w:rFonts w:ascii="Times New Roman"/>
                <w:b w:val="false"/>
                <w:i w:val="false"/>
                <w:color w:val="000000"/>
                <w:sz w:val="20"/>
              </w:rPr>
              <w:t>
</w:t>
            </w:r>
            <w:r>
              <w:rPr>
                <w:rFonts w:ascii="Times New Roman"/>
                <w:b w:val="false"/>
                <w:i w:val="false"/>
                <w:color w:val="000000"/>
                <w:sz w:val="20"/>
              </w:rPr>
              <w:t>жөндеу маманы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"Д-Кон-</w:t>
            </w:r>
            <w:r>
              <w:br/>
            </w:r>
            <w:r>
              <w:rPr>
                <w:rFonts w:ascii="Times New Roman"/>
                <w:b w:val="false"/>
                <w:i w:val="false"/>
                <w:color w:val="000000"/>
                <w:sz w:val="20"/>
              </w:rPr>
              <w:t>
</w:t>
            </w:r>
            <w:r>
              <w:rPr>
                <w:rFonts w:ascii="Times New Roman"/>
                <w:b w:val="false"/>
                <w:i w:val="false"/>
                <w:color w:val="000000"/>
                <w:sz w:val="20"/>
              </w:rPr>
              <w:t>салтинг"</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w:t>
            </w:r>
            <w:r>
              <w:br/>
            </w:r>
            <w:r>
              <w:rPr>
                <w:rFonts w:ascii="Times New Roman"/>
                <w:b w:val="false"/>
                <w:i w:val="false"/>
                <w:color w:val="000000"/>
                <w:sz w:val="20"/>
              </w:rPr>
              <w:t>
</w:t>
            </w:r>
            <w:r>
              <w:rPr>
                <w:rFonts w:ascii="Times New Roman"/>
                <w:b w:val="false"/>
                <w:i w:val="false"/>
                <w:color w:val="000000"/>
                <w:sz w:val="20"/>
              </w:rPr>
              <w:t>орынбасары</w:t>
            </w:r>
            <w:r>
              <w:br/>
            </w:r>
            <w:r>
              <w:rPr>
                <w:rFonts w:ascii="Times New Roman"/>
                <w:b w:val="false"/>
                <w:i w:val="false"/>
                <w:color w:val="000000"/>
                <w:sz w:val="20"/>
              </w:rPr>
              <w:t>
</w:t>
            </w:r>
            <w:r>
              <w:rPr>
                <w:rFonts w:ascii="Times New Roman"/>
                <w:b w:val="false"/>
                <w:i w:val="false"/>
                <w:color w:val="000000"/>
                <w:sz w:val="20"/>
              </w:rPr>
              <w:t>бухгалтер</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офис-менеджер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Батыр"</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күзетшісі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отношения</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инвента-</w:t>
            </w:r>
            <w:r>
              <w:br/>
            </w:r>
            <w:r>
              <w:rPr>
                <w:rFonts w:ascii="Times New Roman"/>
                <w:b w:val="false"/>
                <w:i w:val="false"/>
                <w:color w:val="000000"/>
                <w:sz w:val="20"/>
              </w:rPr>
              <w:t>
</w:t>
            </w:r>
            <w:r>
              <w:rPr>
                <w:rFonts w:ascii="Times New Roman"/>
                <w:b w:val="false"/>
                <w:i w:val="false"/>
                <w:color w:val="000000"/>
                <w:sz w:val="20"/>
              </w:rPr>
              <w:t>ризация"</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геодезист</w:t>
            </w:r>
            <w:r>
              <w:br/>
            </w:r>
            <w:r>
              <w:rPr>
                <w:rFonts w:ascii="Times New Roman"/>
                <w:b w:val="false"/>
                <w:i w:val="false"/>
                <w:color w:val="000000"/>
                <w:sz w:val="20"/>
              </w:rPr>
              <w:t>
</w:t>
            </w:r>
            <w:r>
              <w:rPr>
                <w:rFonts w:ascii="Times New Roman"/>
                <w:b w:val="false"/>
                <w:i w:val="false"/>
                <w:color w:val="000000"/>
                <w:sz w:val="20"/>
              </w:rPr>
              <w:t>маркшейдер</w:t>
            </w:r>
            <w:r>
              <w:br/>
            </w:r>
            <w:r>
              <w:rPr>
                <w:rFonts w:ascii="Times New Roman"/>
                <w:b w:val="false"/>
                <w:i w:val="false"/>
                <w:color w:val="000000"/>
                <w:sz w:val="20"/>
              </w:rPr>
              <w:t>
</w:t>
            </w:r>
            <w:r>
              <w:rPr>
                <w:rFonts w:ascii="Times New Roman"/>
                <w:b w:val="false"/>
                <w:i w:val="false"/>
                <w:color w:val="000000"/>
                <w:sz w:val="20"/>
              </w:rPr>
              <w:t>картограф</w:t>
            </w:r>
            <w:r>
              <w:br/>
            </w:r>
            <w:r>
              <w:rPr>
                <w:rFonts w:ascii="Times New Roman"/>
                <w:b w:val="false"/>
                <w:i w:val="false"/>
                <w:color w:val="000000"/>
                <w:sz w:val="20"/>
              </w:rPr>
              <w:t>
</w:t>
            </w:r>
            <w:r>
              <w:rPr>
                <w:rFonts w:ascii="Times New Roman"/>
                <w:b w:val="false"/>
                <w:i w:val="false"/>
                <w:color w:val="000000"/>
                <w:sz w:val="20"/>
              </w:rPr>
              <w:t>геодезиялық</w:t>
            </w:r>
            <w:r>
              <w:br/>
            </w:r>
            <w:r>
              <w:rPr>
                <w:rFonts w:ascii="Times New Roman"/>
                <w:b w:val="false"/>
                <w:i w:val="false"/>
                <w:color w:val="000000"/>
                <w:sz w:val="20"/>
              </w:rPr>
              <w:t>
</w:t>
            </w:r>
            <w:r>
              <w:rPr>
                <w:rFonts w:ascii="Times New Roman"/>
                <w:b w:val="false"/>
                <w:i w:val="false"/>
                <w:color w:val="000000"/>
                <w:sz w:val="20"/>
              </w:rPr>
              <w:t>жабдықтарды</w:t>
            </w:r>
            <w:r>
              <w:br/>
            </w:r>
            <w:r>
              <w:rPr>
                <w:rFonts w:ascii="Times New Roman"/>
                <w:b w:val="false"/>
                <w:i w:val="false"/>
                <w:color w:val="000000"/>
                <w:sz w:val="20"/>
              </w:rPr>
              <w:t>
</w:t>
            </w:r>
            <w:r>
              <w:rPr>
                <w:rFonts w:ascii="Times New Roman"/>
                <w:b w:val="false"/>
                <w:i w:val="false"/>
                <w:color w:val="000000"/>
                <w:sz w:val="20"/>
              </w:rPr>
              <w:t>жөндеу маманы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Крафт М"</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қойма</w:t>
            </w:r>
            <w:r>
              <w:br/>
            </w:r>
            <w:r>
              <w:rPr>
                <w:rFonts w:ascii="Times New Roman"/>
                <w:b w:val="false"/>
                <w:i w:val="false"/>
                <w:color w:val="000000"/>
                <w:sz w:val="20"/>
              </w:rPr>
              <w:t>
</w:t>
            </w:r>
            <w:r>
              <w:rPr>
                <w:rFonts w:ascii="Times New Roman"/>
                <w:b w:val="false"/>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күзетші</w:t>
            </w:r>
            <w:r>
              <w:br/>
            </w:r>
            <w:r>
              <w:rPr>
                <w:rFonts w:ascii="Times New Roman"/>
                <w:b w:val="false"/>
                <w:i w:val="false"/>
                <w:color w:val="000000"/>
                <w:sz w:val="20"/>
              </w:rPr>
              <w:t>
</w:t>
            </w:r>
            <w:r>
              <w:rPr>
                <w:rFonts w:ascii="Times New Roman"/>
                <w:b w:val="false"/>
                <w:i w:val="false"/>
                <w:color w:val="000000"/>
                <w:sz w:val="20"/>
              </w:rPr>
              <w:t>бухгалтер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найская</w:t>
            </w:r>
            <w:r>
              <w:br/>
            </w:r>
            <w:r>
              <w:rPr>
                <w:rFonts w:ascii="Times New Roman"/>
                <w:b w:val="false"/>
                <w:i w:val="false"/>
                <w:color w:val="000000"/>
                <w:sz w:val="20"/>
              </w:rPr>
              <w:t>
</w:t>
            </w:r>
            <w:r>
              <w:rPr>
                <w:rFonts w:ascii="Times New Roman"/>
                <w:b w:val="false"/>
                <w:i w:val="false"/>
                <w:color w:val="000000"/>
                <w:sz w:val="20"/>
              </w:rPr>
              <w:t>фабрика</w:t>
            </w:r>
            <w:r>
              <w:br/>
            </w:r>
            <w:r>
              <w:rPr>
                <w:rFonts w:ascii="Times New Roman"/>
                <w:b w:val="false"/>
                <w:i w:val="false"/>
                <w:color w:val="000000"/>
                <w:sz w:val="20"/>
              </w:rPr>
              <w:t>
</w:t>
            </w:r>
            <w:r>
              <w:rPr>
                <w:rFonts w:ascii="Times New Roman"/>
                <w:b w:val="false"/>
                <w:i w:val="false"/>
                <w:color w:val="000000"/>
                <w:sz w:val="20"/>
              </w:rPr>
              <w:t>валяной</w:t>
            </w:r>
            <w:r>
              <w:br/>
            </w:r>
            <w:r>
              <w:rPr>
                <w:rFonts w:ascii="Times New Roman"/>
                <w:b w:val="false"/>
                <w:i w:val="false"/>
                <w:color w:val="000000"/>
                <w:sz w:val="20"/>
              </w:rPr>
              <w:t>
</w:t>
            </w:r>
            <w:r>
              <w:rPr>
                <w:rFonts w:ascii="Times New Roman"/>
                <w:b w:val="false"/>
                <w:i w:val="false"/>
                <w:color w:val="000000"/>
                <w:sz w:val="20"/>
              </w:rPr>
              <w:t>обуви"</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свойличиваль-</w:t>
            </w:r>
            <w:r>
              <w:br/>
            </w:r>
            <w:r>
              <w:rPr>
                <w:rFonts w:ascii="Times New Roman"/>
                <w:b w:val="false"/>
                <w:i w:val="false"/>
                <w:color w:val="000000"/>
                <w:sz w:val="20"/>
              </w:rPr>
              <w:t>
</w:t>
            </w:r>
            <w:r>
              <w:rPr>
                <w:rFonts w:ascii="Times New Roman"/>
                <w:b w:val="false"/>
                <w:i w:val="false"/>
                <w:color w:val="000000"/>
                <w:sz w:val="20"/>
              </w:rPr>
              <w:t>шиктер</w:t>
            </w:r>
            <w:r>
              <w:br/>
            </w:r>
            <w:r>
              <w:rPr>
                <w:rFonts w:ascii="Times New Roman"/>
                <w:b w:val="false"/>
                <w:i w:val="false"/>
                <w:color w:val="000000"/>
                <w:sz w:val="20"/>
              </w:rPr>
              <w:t>
</w:t>
            </w:r>
            <w:r>
              <w:rPr>
                <w:rFonts w:ascii="Times New Roman"/>
                <w:b w:val="false"/>
                <w:i w:val="false"/>
                <w:color w:val="000000"/>
                <w:sz w:val="20"/>
              </w:rPr>
              <w:t>тарау</w:t>
            </w:r>
            <w:r>
              <w:br/>
            </w:r>
            <w:r>
              <w:rPr>
                <w:rFonts w:ascii="Times New Roman"/>
                <w:b w:val="false"/>
                <w:i w:val="false"/>
                <w:color w:val="000000"/>
                <w:sz w:val="20"/>
              </w:rPr>
              <w:t>
</w:t>
            </w:r>
            <w:r>
              <w:rPr>
                <w:rFonts w:ascii="Times New Roman"/>
                <w:b w:val="false"/>
                <w:i w:val="false"/>
                <w:color w:val="000000"/>
                <w:sz w:val="20"/>
              </w:rPr>
              <w:t>машиналарының</w:t>
            </w:r>
            <w:r>
              <w:br/>
            </w:r>
            <w:r>
              <w:rPr>
                <w:rFonts w:ascii="Times New Roman"/>
                <w:b w:val="false"/>
                <w:i w:val="false"/>
                <w:color w:val="000000"/>
                <w:sz w:val="20"/>
              </w:rPr>
              <w:t>
</w:t>
            </w:r>
            <w:r>
              <w:rPr>
                <w:rFonts w:ascii="Times New Roman"/>
                <w:b w:val="false"/>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жіп</w:t>
            </w:r>
            <w:r>
              <w:br/>
            </w:r>
            <w:r>
              <w:rPr>
                <w:rFonts w:ascii="Times New Roman"/>
                <w:b w:val="false"/>
                <w:i w:val="false"/>
                <w:color w:val="000000"/>
                <w:sz w:val="20"/>
              </w:rPr>
              <w:t>
</w:t>
            </w:r>
            <w:r>
              <w:rPr>
                <w:rFonts w:ascii="Times New Roman"/>
                <w:b w:val="false"/>
                <w:i w:val="false"/>
                <w:color w:val="000000"/>
                <w:sz w:val="20"/>
              </w:rPr>
              <w:t>өткізушілер</w:t>
            </w:r>
            <w:r>
              <w:br/>
            </w:r>
            <w:r>
              <w:rPr>
                <w:rFonts w:ascii="Times New Roman"/>
                <w:b w:val="false"/>
                <w:i w:val="false"/>
                <w:color w:val="000000"/>
                <w:sz w:val="20"/>
              </w:rPr>
              <w:t>
</w:t>
            </w:r>
            <w:r>
              <w:rPr>
                <w:rFonts w:ascii="Times New Roman"/>
                <w:b w:val="false"/>
                <w:i w:val="false"/>
                <w:color w:val="000000"/>
                <w:sz w:val="20"/>
              </w:rPr>
              <w:t>вулканизатор-</w:t>
            </w:r>
            <w:r>
              <w:br/>
            </w:r>
            <w:r>
              <w:rPr>
                <w:rFonts w:ascii="Times New Roman"/>
                <w:b w:val="false"/>
                <w:i w:val="false"/>
                <w:color w:val="000000"/>
                <w:sz w:val="20"/>
              </w:rPr>
              <w:t>
</w:t>
            </w:r>
            <w:r>
              <w:rPr>
                <w:rFonts w:ascii="Times New Roman"/>
                <w:b w:val="false"/>
                <w:i w:val="false"/>
                <w:color w:val="000000"/>
                <w:sz w:val="20"/>
              </w:rPr>
              <w:t>шы</w:t>
            </w:r>
            <w:r>
              <w:br/>
            </w:r>
            <w:r>
              <w:rPr>
                <w:rFonts w:ascii="Times New Roman"/>
                <w:b w:val="false"/>
                <w:i w:val="false"/>
                <w:color w:val="000000"/>
                <w:sz w:val="20"/>
              </w:rPr>
              <w:t>
</w:t>
            </w:r>
            <w:r>
              <w:rPr>
                <w:rFonts w:ascii="Times New Roman"/>
                <w:b w:val="false"/>
                <w:i w:val="false"/>
                <w:color w:val="000000"/>
                <w:sz w:val="20"/>
              </w:rPr>
              <w:t>экономист</w:t>
            </w:r>
            <w:r>
              <w:br/>
            </w:r>
            <w:r>
              <w:rPr>
                <w:rFonts w:ascii="Times New Roman"/>
                <w:b w:val="false"/>
                <w:i w:val="false"/>
                <w:color w:val="000000"/>
                <w:sz w:val="20"/>
              </w:rPr>
              <w:t>
</w:t>
            </w:r>
            <w:r>
              <w:rPr>
                <w:rFonts w:ascii="Times New Roman"/>
                <w:b w:val="false"/>
                <w:i w:val="false"/>
                <w:color w:val="000000"/>
                <w:sz w:val="20"/>
              </w:rPr>
              <w:t>бухгалтер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найлық</w:t>
            </w:r>
            <w:r>
              <w:br/>
            </w:r>
            <w:r>
              <w:rPr>
                <w:rFonts w:ascii="Times New Roman"/>
                <w:b w:val="false"/>
                <w:i w:val="false"/>
                <w:color w:val="000000"/>
                <w:sz w:val="20"/>
              </w:rPr>
              <w:t>
</w:t>
            </w:r>
            <w:r>
              <w:rPr>
                <w:rFonts w:ascii="Times New Roman"/>
                <w:b w:val="false"/>
                <w:i w:val="false"/>
                <w:color w:val="000000"/>
                <w:sz w:val="20"/>
              </w:rPr>
              <w:t>Солнечный</w:t>
            </w:r>
            <w:r>
              <w:br/>
            </w:r>
            <w:r>
              <w:rPr>
                <w:rFonts w:ascii="Times New Roman"/>
                <w:b w:val="false"/>
                <w:i w:val="false"/>
                <w:color w:val="000000"/>
                <w:sz w:val="20"/>
              </w:rPr>
              <w:t>
</w:t>
            </w:r>
            <w:r>
              <w:rPr>
                <w:rFonts w:ascii="Times New Roman"/>
                <w:b w:val="false"/>
                <w:i w:val="false"/>
                <w:color w:val="000000"/>
                <w:sz w:val="20"/>
              </w:rPr>
              <w:t>СҮ"</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br/>
            </w:r>
            <w:r>
              <w:rPr>
                <w:rFonts w:ascii="Times New Roman"/>
                <w:b w:val="false"/>
                <w:i w:val="false"/>
                <w:color w:val="000000"/>
                <w:sz w:val="20"/>
              </w:rPr>
              <w:t>
</w:t>
            </w:r>
            <w:r>
              <w:rPr>
                <w:rFonts w:ascii="Times New Roman"/>
                <w:b w:val="false"/>
                <w:i w:val="false"/>
                <w:color w:val="000000"/>
                <w:sz w:val="20"/>
              </w:rPr>
              <w:t>жинаушы</w:t>
            </w:r>
            <w:r>
              <w:br/>
            </w:r>
            <w:r>
              <w:rPr>
                <w:rFonts w:ascii="Times New Roman"/>
                <w:b w:val="false"/>
                <w:i w:val="false"/>
                <w:color w:val="000000"/>
                <w:sz w:val="20"/>
              </w:rPr>
              <w:t>
</w:t>
            </w:r>
            <w:r>
              <w:rPr>
                <w:rFonts w:ascii="Times New Roman"/>
                <w:b w:val="false"/>
                <w:i w:val="false"/>
                <w:color w:val="000000"/>
                <w:sz w:val="20"/>
              </w:rPr>
              <w:t>аула жинаушы</w:t>
            </w:r>
            <w:r>
              <w:br/>
            </w:r>
            <w:r>
              <w:rPr>
                <w:rFonts w:ascii="Times New Roman"/>
                <w:b w:val="false"/>
                <w:i w:val="false"/>
                <w:color w:val="000000"/>
                <w:sz w:val="20"/>
              </w:rPr>
              <w:t>
</w:t>
            </w:r>
            <w:r>
              <w:rPr>
                <w:rFonts w:ascii="Times New Roman"/>
                <w:b w:val="false"/>
                <w:i w:val="false"/>
                <w:color w:val="000000"/>
                <w:sz w:val="20"/>
              </w:rPr>
              <w:t>жүк түйеуші</w:t>
            </w:r>
            <w:r>
              <w:br/>
            </w:r>
            <w:r>
              <w:rPr>
                <w:rFonts w:ascii="Times New Roman"/>
                <w:b w:val="false"/>
                <w:i w:val="false"/>
                <w:color w:val="000000"/>
                <w:sz w:val="20"/>
              </w:rPr>
              <w:t>
</w:t>
            </w:r>
            <w:r>
              <w:rPr>
                <w:rFonts w:ascii="Times New Roman"/>
                <w:b w:val="false"/>
                <w:i w:val="false"/>
                <w:color w:val="000000"/>
                <w:sz w:val="20"/>
              </w:rPr>
              <w:t>маман-техник</w:t>
            </w:r>
            <w:r>
              <w:br/>
            </w:r>
            <w:r>
              <w:rPr>
                <w:rFonts w:ascii="Times New Roman"/>
                <w:b w:val="false"/>
                <w:i w:val="false"/>
                <w:color w:val="000000"/>
                <w:sz w:val="20"/>
              </w:rPr>
              <w:t>
</w:t>
            </w:r>
            <w:r>
              <w:rPr>
                <w:rFonts w:ascii="Times New Roman"/>
                <w:b w:val="false"/>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маркетолог</w:t>
            </w:r>
            <w:r>
              <w:br/>
            </w:r>
            <w:r>
              <w:rPr>
                <w:rFonts w:ascii="Times New Roman"/>
                <w:b w:val="false"/>
                <w:i w:val="false"/>
                <w:color w:val="000000"/>
                <w:sz w:val="20"/>
              </w:rPr>
              <w:t>
</w:t>
            </w:r>
            <w:r>
              <w:rPr>
                <w:rFonts w:ascii="Times New Roman"/>
                <w:b w:val="false"/>
                <w:i w:val="false"/>
                <w:color w:val="000000"/>
                <w:sz w:val="20"/>
              </w:rPr>
              <w:t>сауда бойынша</w:t>
            </w:r>
            <w:r>
              <w:br/>
            </w:r>
            <w:r>
              <w:rPr>
                <w:rFonts w:ascii="Times New Roman"/>
                <w:b w:val="false"/>
                <w:i w:val="false"/>
                <w:color w:val="000000"/>
                <w:sz w:val="20"/>
              </w:rPr>
              <w:t>
</w:t>
            </w:r>
            <w:r>
              <w:rPr>
                <w:rFonts w:ascii="Times New Roman"/>
                <w:b w:val="false"/>
                <w:i w:val="false"/>
                <w:color w:val="000000"/>
                <w:sz w:val="20"/>
              </w:rPr>
              <w:t>менеджер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35000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17500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10500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5250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"Ломбард</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и К"</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"Ломбард</w:t>
            </w:r>
            <w:r>
              <w:br/>
            </w:r>
            <w:r>
              <w:rPr>
                <w:rFonts w:ascii="Times New Roman"/>
                <w:b w:val="false"/>
                <w:i w:val="false"/>
                <w:color w:val="000000"/>
                <w:sz w:val="20"/>
              </w:rPr>
              <w:t>
</w:t>
            </w:r>
            <w:r>
              <w:rPr>
                <w:rFonts w:ascii="Times New Roman"/>
                <w:b w:val="false"/>
                <w:i w:val="false"/>
                <w:color w:val="000000"/>
                <w:sz w:val="20"/>
              </w:rPr>
              <w:t>Народный</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"КАЗРОС-</w:t>
            </w:r>
            <w:r>
              <w:br/>
            </w:r>
            <w:r>
              <w:rPr>
                <w:rFonts w:ascii="Times New Roman"/>
                <w:b w:val="false"/>
                <w:i w:val="false"/>
                <w:color w:val="000000"/>
                <w:sz w:val="20"/>
              </w:rPr>
              <w:t>
</w:t>
            </w:r>
            <w:r>
              <w:rPr>
                <w:rFonts w:ascii="Times New Roman"/>
                <w:b w:val="false"/>
                <w:i w:val="false"/>
                <w:color w:val="000000"/>
                <w:sz w:val="20"/>
              </w:rPr>
              <w:t>СЕРТ"</w:t>
            </w:r>
            <w:r>
              <w:br/>
            </w:r>
            <w:r>
              <w:rPr>
                <w:rFonts w:ascii="Times New Roman"/>
                <w:b w:val="false"/>
                <w:i w:val="false"/>
                <w:color w:val="000000"/>
                <w:sz w:val="20"/>
              </w:rPr>
              <w:t>
</w:t>
            </w:r>
            <w:r>
              <w:rPr>
                <w:rFonts w:ascii="Times New Roman"/>
                <w:b w:val="false"/>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ынтымақ-</w:t>
            </w:r>
            <w:r>
              <w:br/>
            </w:r>
            <w:r>
              <w:rPr>
                <w:rFonts w:ascii="Times New Roman"/>
                <w:b w:val="false"/>
                <w:i w:val="false"/>
                <w:color w:val="000000"/>
                <w:sz w:val="20"/>
              </w:rPr>
              <w:t>
</w:t>
            </w:r>
            <w:r>
              <w:rPr>
                <w:rFonts w:ascii="Times New Roman"/>
                <w:b w:val="false"/>
                <w:i w:val="false"/>
                <w:color w:val="000000"/>
                <w:sz w:val="20"/>
              </w:rPr>
              <w:t>тастығы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каттау</w:t>
            </w:r>
            <w:r>
              <w:br/>
            </w:r>
            <w:r>
              <w:rPr>
                <w:rFonts w:ascii="Times New Roman"/>
                <w:b w:val="false"/>
                <w:i w:val="false"/>
                <w:color w:val="000000"/>
                <w:sz w:val="20"/>
              </w:rPr>
              <w:t>
</w:t>
            </w:r>
            <w:r>
              <w:rPr>
                <w:rFonts w:ascii="Times New Roman"/>
                <w:b w:val="false"/>
                <w:i w:val="false"/>
                <w:color w:val="000000"/>
                <w:sz w:val="20"/>
              </w:rPr>
              <w:t>мемлеке-</w:t>
            </w:r>
            <w:r>
              <w:br/>
            </w:r>
            <w:r>
              <w:rPr>
                <w:rFonts w:ascii="Times New Roman"/>
                <w:b w:val="false"/>
                <w:i w:val="false"/>
                <w:color w:val="000000"/>
                <w:sz w:val="20"/>
              </w:rPr>
              <w:t>
</w:t>
            </w:r>
            <w:r>
              <w:rPr>
                <w:rFonts w:ascii="Times New Roman"/>
                <w:b w:val="false"/>
                <w:i w:val="false"/>
                <w:color w:val="000000"/>
                <w:sz w:val="20"/>
              </w:rPr>
              <w:t>таралық</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және сапа</w:t>
            </w:r>
            <w:r>
              <w:br/>
            </w:r>
            <w:r>
              <w:rPr>
                <w:rFonts w:ascii="Times New Roman"/>
                <w:b w:val="false"/>
                <w:i w:val="false"/>
                <w:color w:val="000000"/>
                <w:sz w:val="20"/>
              </w:rPr>
              <w:t>
</w:t>
            </w:r>
            <w:r>
              <w:rPr>
                <w:rFonts w:ascii="Times New Roman"/>
                <w:b w:val="false"/>
                <w:i w:val="false"/>
                <w:color w:val="000000"/>
                <w:sz w:val="20"/>
              </w:rPr>
              <w:t>маманы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r>
              <w:rPr>
                <w:rFonts w:ascii="Times New Roman"/>
                <w:b w:val="false"/>
                <w:i w:val="false"/>
                <w:color w:val="000000"/>
                <w:sz w:val="20"/>
              </w:rPr>
              <w:t>30000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r>
              <w:br/>
            </w:r>
            <w:r>
              <w:rPr>
                <w:rFonts w:ascii="Times New Roman"/>
                <w:b w:val="false"/>
                <w:i w:val="false"/>
                <w:color w:val="000000"/>
                <w:sz w:val="20"/>
              </w:rPr>
              <w:t>
</w:t>
            </w:r>
            <w:r>
              <w:rPr>
                <w:rFonts w:ascii="Times New Roman"/>
                <w:b w:val="false"/>
                <w:i w:val="false"/>
                <w:color w:val="000000"/>
                <w:sz w:val="20"/>
              </w:rPr>
              <w:t>15000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r>
              <w:rPr>
                <w:rFonts w:ascii="Times New Roman"/>
                <w:b w:val="false"/>
                <w:i w:val="false"/>
                <w:color w:val="000000"/>
                <w:sz w:val="20"/>
              </w:rPr>
              <w:t>9000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r>
              <w:rPr>
                <w:rFonts w:ascii="Times New Roman"/>
                <w:b w:val="false"/>
                <w:i w:val="false"/>
                <w:color w:val="000000"/>
                <w:sz w:val="20"/>
              </w:rPr>
              <w:t>4500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"Мельком-</w:t>
            </w:r>
            <w:r>
              <w:br/>
            </w:r>
            <w:r>
              <w:rPr>
                <w:rFonts w:ascii="Times New Roman"/>
                <w:b w:val="false"/>
                <w:i w:val="false"/>
                <w:color w:val="000000"/>
                <w:sz w:val="20"/>
              </w:rPr>
              <w:t>
</w:t>
            </w:r>
            <w:r>
              <w:rPr>
                <w:rFonts w:ascii="Times New Roman"/>
                <w:b w:val="false"/>
                <w:i w:val="false"/>
                <w:color w:val="000000"/>
                <w:sz w:val="20"/>
              </w:rPr>
              <w:t>бинат</w:t>
            </w:r>
            <w:r>
              <w:br/>
            </w:r>
            <w:r>
              <w:rPr>
                <w:rFonts w:ascii="Times New Roman"/>
                <w:b w:val="false"/>
                <w:i w:val="false"/>
                <w:color w:val="000000"/>
                <w:sz w:val="20"/>
              </w:rPr>
              <w:t>
</w:t>
            </w:r>
            <w:r>
              <w:rPr>
                <w:rFonts w:ascii="Times New Roman"/>
                <w:b w:val="false"/>
                <w:i w:val="false"/>
                <w:color w:val="000000"/>
                <w:sz w:val="20"/>
              </w:rPr>
              <w:t>АҚ-БИДАЙ"</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диірменші</w:t>
            </w:r>
            <w:r>
              <w:br/>
            </w:r>
            <w:r>
              <w:rPr>
                <w:rFonts w:ascii="Times New Roman"/>
                <w:b w:val="false"/>
                <w:i w:val="false"/>
                <w:color w:val="000000"/>
                <w:sz w:val="20"/>
              </w:rPr>
              <w:t>
</w:t>
            </w:r>
            <w:r>
              <w:rPr>
                <w:rFonts w:ascii="Times New Roman"/>
                <w:b w:val="false"/>
                <w:i w:val="false"/>
                <w:color w:val="000000"/>
                <w:sz w:val="20"/>
              </w:rPr>
              <w:t>бухгалтер-</w:t>
            </w:r>
            <w:r>
              <w:br/>
            </w:r>
            <w:r>
              <w:rPr>
                <w:rFonts w:ascii="Times New Roman"/>
                <w:b w:val="false"/>
                <w:i w:val="false"/>
                <w:color w:val="000000"/>
                <w:sz w:val="20"/>
              </w:rPr>
              <w:t>
</w:t>
            </w:r>
            <w:r>
              <w:rPr>
                <w:rFonts w:ascii="Times New Roman"/>
                <w:b w:val="false"/>
                <w:i w:val="false"/>
                <w:color w:val="000000"/>
                <w:sz w:val="20"/>
              </w:rPr>
              <w:t>есепші</w:t>
            </w:r>
            <w:r>
              <w:br/>
            </w:r>
            <w:r>
              <w:rPr>
                <w:rFonts w:ascii="Times New Roman"/>
                <w:b w:val="false"/>
                <w:i w:val="false"/>
                <w:color w:val="000000"/>
                <w:sz w:val="20"/>
              </w:rPr>
              <w:t>
</w:t>
            </w:r>
            <w:r>
              <w:rPr>
                <w:rFonts w:ascii="Times New Roman"/>
                <w:b w:val="false"/>
                <w:i w:val="false"/>
                <w:color w:val="000000"/>
                <w:sz w:val="20"/>
              </w:rPr>
              <w:t>бухгалтер</w:t>
            </w:r>
            <w:r>
              <w:br/>
            </w:r>
            <w:r>
              <w:rPr>
                <w:rFonts w:ascii="Times New Roman"/>
                <w:b w:val="false"/>
                <w:i w:val="false"/>
                <w:color w:val="000000"/>
                <w:sz w:val="20"/>
              </w:rPr>
              <w:t>
</w:t>
            </w:r>
            <w:r>
              <w:rPr>
                <w:rFonts w:ascii="Times New Roman"/>
                <w:b w:val="false"/>
                <w:i w:val="false"/>
                <w:color w:val="000000"/>
                <w:sz w:val="20"/>
              </w:rPr>
              <w:t>қойма</w:t>
            </w:r>
            <w:r>
              <w:br/>
            </w:r>
            <w:r>
              <w:rPr>
                <w:rFonts w:ascii="Times New Roman"/>
                <w:b w:val="false"/>
                <w:i w:val="false"/>
                <w:color w:val="000000"/>
                <w:sz w:val="20"/>
              </w:rPr>
              <w:t>
</w:t>
            </w:r>
            <w:r>
              <w:rPr>
                <w:rFonts w:ascii="Times New Roman"/>
                <w:b w:val="false"/>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электрик</w:t>
            </w:r>
            <w:r>
              <w:br/>
            </w:r>
            <w:r>
              <w:rPr>
                <w:rFonts w:ascii="Times New Roman"/>
                <w:b w:val="false"/>
                <w:i w:val="false"/>
                <w:color w:val="000000"/>
                <w:sz w:val="20"/>
              </w:rPr>
              <w:t>
</w:t>
            </w:r>
            <w:r>
              <w:rPr>
                <w:rFonts w:ascii="Times New Roman"/>
                <w:b w:val="false"/>
                <w:i w:val="false"/>
                <w:color w:val="000000"/>
                <w:sz w:val="20"/>
              </w:rPr>
              <w:t>офис-менеджер</w:t>
            </w:r>
            <w:r>
              <w:br/>
            </w:r>
            <w:r>
              <w:rPr>
                <w:rFonts w:ascii="Times New Roman"/>
                <w:b w:val="false"/>
                <w:i w:val="false"/>
                <w:color w:val="000000"/>
                <w:sz w:val="20"/>
              </w:rPr>
              <w:t>
</w:t>
            </w:r>
            <w:r>
              <w:rPr>
                <w:rFonts w:ascii="Times New Roman"/>
                <w:b w:val="false"/>
                <w:i w:val="false"/>
                <w:color w:val="000000"/>
                <w:sz w:val="20"/>
              </w:rPr>
              <w:t>кочегар</w:t>
            </w:r>
            <w:r>
              <w:br/>
            </w:r>
            <w:r>
              <w:rPr>
                <w:rFonts w:ascii="Times New Roman"/>
                <w:b w:val="false"/>
                <w:i w:val="false"/>
                <w:color w:val="000000"/>
                <w:sz w:val="20"/>
              </w:rPr>
              <w:t>
</w:t>
            </w:r>
            <w:r>
              <w:rPr>
                <w:rFonts w:ascii="Times New Roman"/>
                <w:b w:val="false"/>
                <w:i w:val="false"/>
                <w:color w:val="000000"/>
                <w:sz w:val="20"/>
              </w:rPr>
              <w:t>выбойщик</w:t>
            </w:r>
            <w:r>
              <w:br/>
            </w:r>
            <w:r>
              <w:rPr>
                <w:rFonts w:ascii="Times New Roman"/>
                <w:b w:val="false"/>
                <w:i w:val="false"/>
                <w:color w:val="000000"/>
                <w:sz w:val="20"/>
              </w:rPr>
              <w:t>
</w:t>
            </w:r>
            <w:r>
              <w:rPr>
                <w:rFonts w:ascii="Times New Roman"/>
                <w:b w:val="false"/>
                <w:i w:val="false"/>
                <w:color w:val="000000"/>
                <w:sz w:val="20"/>
              </w:rPr>
              <w:t>тұсқағаз</w:t>
            </w:r>
            <w:r>
              <w:br/>
            </w:r>
            <w:r>
              <w:rPr>
                <w:rFonts w:ascii="Times New Roman"/>
                <w:b w:val="false"/>
                <w:i w:val="false"/>
                <w:color w:val="000000"/>
                <w:sz w:val="20"/>
              </w:rPr>
              <w:t>
</w:t>
            </w:r>
            <w:r>
              <w:rPr>
                <w:rFonts w:ascii="Times New Roman"/>
                <w:b w:val="false"/>
                <w:i w:val="false"/>
                <w:color w:val="000000"/>
                <w:sz w:val="20"/>
              </w:rPr>
              <w:t>жапсырушы</w:t>
            </w:r>
            <w:r>
              <w:br/>
            </w:r>
            <w:r>
              <w:rPr>
                <w:rFonts w:ascii="Times New Roman"/>
                <w:b w:val="false"/>
                <w:i w:val="false"/>
                <w:color w:val="000000"/>
                <w:sz w:val="20"/>
              </w:rPr>
              <w:t>
</w:t>
            </w:r>
            <w:r>
              <w:rPr>
                <w:rFonts w:ascii="Times New Roman"/>
                <w:b w:val="false"/>
                <w:i w:val="false"/>
                <w:color w:val="000000"/>
                <w:sz w:val="20"/>
              </w:rPr>
              <w:t>әр түрлі</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атқаратын</w:t>
            </w:r>
            <w:r>
              <w:br/>
            </w:r>
            <w:r>
              <w:rPr>
                <w:rFonts w:ascii="Times New Roman"/>
                <w:b w:val="false"/>
                <w:i w:val="false"/>
                <w:color w:val="000000"/>
                <w:sz w:val="20"/>
              </w:rPr>
              <w:t>
</w:t>
            </w:r>
            <w:r>
              <w:rPr>
                <w:rFonts w:ascii="Times New Roman"/>
                <w:b w:val="false"/>
                <w:i w:val="false"/>
                <w:color w:val="000000"/>
                <w:sz w:val="20"/>
              </w:rPr>
              <w:t>жұмысшы</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дәнекерші</w:t>
            </w:r>
            <w:r>
              <w:br/>
            </w:r>
            <w:r>
              <w:rPr>
                <w:rFonts w:ascii="Times New Roman"/>
                <w:b w:val="false"/>
                <w:i w:val="false"/>
                <w:color w:val="000000"/>
                <w:sz w:val="20"/>
              </w:rPr>
              <w:t>
</w:t>
            </w: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зертханашы</w:t>
            </w:r>
            <w:r>
              <w:br/>
            </w:r>
            <w:r>
              <w:rPr>
                <w:rFonts w:ascii="Times New Roman"/>
                <w:b w:val="false"/>
                <w:i w:val="false"/>
                <w:color w:val="000000"/>
                <w:sz w:val="20"/>
              </w:rPr>
              <w:t>
</w:t>
            </w:r>
            <w:r>
              <w:rPr>
                <w:rFonts w:ascii="Times New Roman"/>
                <w:b w:val="false"/>
                <w:i w:val="false"/>
                <w:color w:val="000000"/>
                <w:sz w:val="20"/>
              </w:rPr>
              <w:t>күзетші</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өлшеуші</w:t>
            </w:r>
            <w:r>
              <w:br/>
            </w:r>
            <w:r>
              <w:rPr>
                <w:rFonts w:ascii="Times New Roman"/>
                <w:b w:val="false"/>
                <w:i w:val="false"/>
                <w:color w:val="000000"/>
                <w:sz w:val="20"/>
              </w:rPr>
              <w:t>
</w:t>
            </w:r>
            <w:r>
              <w:rPr>
                <w:rFonts w:ascii="Times New Roman"/>
                <w:b w:val="false"/>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бөлігінің</w:t>
            </w:r>
            <w:r>
              <w:br/>
            </w:r>
            <w:r>
              <w:rPr>
                <w:rFonts w:ascii="Times New Roman"/>
                <w:b w:val="false"/>
                <w:i w:val="false"/>
                <w:color w:val="000000"/>
                <w:sz w:val="20"/>
              </w:rPr>
              <w:t>
</w:t>
            </w:r>
            <w:r>
              <w:rPr>
                <w:rFonts w:ascii="Times New Roman"/>
                <w:b w:val="false"/>
                <w:i w:val="false"/>
                <w:color w:val="000000"/>
                <w:sz w:val="20"/>
              </w:rPr>
              <w:t>меңгершісі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w:t>
            </w:r>
            <w:r>
              <w:br/>
            </w:r>
            <w:r>
              <w:rPr>
                <w:rFonts w:ascii="Times New Roman"/>
                <w:b w:val="false"/>
                <w:i w:val="false"/>
                <w:color w:val="000000"/>
                <w:sz w:val="20"/>
              </w:rPr>
              <w:t>
</w:t>
            </w:r>
            <w:r>
              <w:rPr>
                <w:rFonts w:ascii="Times New Roman"/>
                <w:b w:val="false"/>
                <w:i w:val="false"/>
                <w:color w:val="000000"/>
                <w:sz w:val="20"/>
              </w:rPr>
              <w:t>Астан"</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күзетшісі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"Намыс</w:t>
            </w:r>
            <w:r>
              <w:br/>
            </w:r>
            <w:r>
              <w:rPr>
                <w:rFonts w:ascii="Times New Roman"/>
                <w:b w:val="false"/>
                <w:i w:val="false"/>
                <w:color w:val="000000"/>
                <w:sz w:val="20"/>
              </w:rPr>
              <w:t>
</w:t>
            </w:r>
            <w:r>
              <w:rPr>
                <w:rFonts w:ascii="Times New Roman"/>
                <w:b w:val="false"/>
                <w:i w:val="false"/>
                <w:color w:val="000000"/>
                <w:sz w:val="20"/>
              </w:rPr>
              <w:t>АСАН</w:t>
            </w:r>
            <w:r>
              <w:br/>
            </w:r>
            <w:r>
              <w:rPr>
                <w:rFonts w:ascii="Times New Roman"/>
                <w:b w:val="false"/>
                <w:i w:val="false"/>
                <w:color w:val="000000"/>
                <w:sz w:val="20"/>
              </w:rPr>
              <w:t>
</w:t>
            </w:r>
            <w:r>
              <w:rPr>
                <w:rFonts w:ascii="Times New Roman"/>
                <w:b w:val="false"/>
                <w:i w:val="false"/>
                <w:color w:val="000000"/>
                <w:sz w:val="20"/>
              </w:rPr>
              <w:t>групп"</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r>
              <w:br/>
            </w:r>
            <w:r>
              <w:rPr>
                <w:rFonts w:ascii="Times New Roman"/>
                <w:b w:val="false"/>
                <w:i w:val="false"/>
                <w:color w:val="000000"/>
                <w:sz w:val="20"/>
              </w:rPr>
              <w:t>
</w:t>
            </w:r>
            <w:r>
              <w:rPr>
                <w:rFonts w:ascii="Times New Roman"/>
                <w:b w:val="false"/>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жүк түйеуші</w:t>
            </w:r>
            <w:r>
              <w:br/>
            </w:r>
            <w:r>
              <w:rPr>
                <w:rFonts w:ascii="Times New Roman"/>
                <w:b w:val="false"/>
                <w:i w:val="false"/>
                <w:color w:val="000000"/>
                <w:sz w:val="20"/>
              </w:rPr>
              <w:t>
</w:t>
            </w:r>
            <w:r>
              <w:rPr>
                <w:rFonts w:ascii="Times New Roman"/>
                <w:b w:val="false"/>
                <w:i w:val="false"/>
                <w:color w:val="000000"/>
                <w:sz w:val="20"/>
              </w:rPr>
              <w:t>сауда өкілі</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заңгер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"НАМЫС-</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group"</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дәнекерші</w:t>
            </w:r>
            <w:r>
              <w:br/>
            </w:r>
            <w:r>
              <w:rPr>
                <w:rFonts w:ascii="Times New Roman"/>
                <w:b w:val="false"/>
                <w:i w:val="false"/>
                <w:color w:val="000000"/>
                <w:sz w:val="20"/>
              </w:rPr>
              <w:t>
</w:t>
            </w:r>
            <w:r>
              <w:rPr>
                <w:rFonts w:ascii="Times New Roman"/>
                <w:b w:val="false"/>
                <w:i w:val="false"/>
                <w:color w:val="000000"/>
                <w:sz w:val="20"/>
              </w:rPr>
              <w:t>офис-менеджер</w:t>
            </w:r>
            <w:r>
              <w:br/>
            </w:r>
            <w:r>
              <w:rPr>
                <w:rFonts w:ascii="Times New Roman"/>
                <w:b w:val="false"/>
                <w:i w:val="false"/>
                <w:color w:val="000000"/>
                <w:sz w:val="20"/>
              </w:rPr>
              <w:t>
</w:t>
            </w:r>
            <w:r>
              <w:rPr>
                <w:rFonts w:ascii="Times New Roman"/>
                <w:b w:val="false"/>
                <w:i w:val="false"/>
                <w:color w:val="000000"/>
                <w:sz w:val="20"/>
              </w:rPr>
              <w:t>бухгалтер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"Полисте-</w:t>
            </w:r>
            <w:r>
              <w:br/>
            </w:r>
            <w:r>
              <w:rPr>
                <w:rFonts w:ascii="Times New Roman"/>
                <w:b w:val="false"/>
                <w:i w:val="false"/>
                <w:color w:val="000000"/>
                <w:sz w:val="20"/>
              </w:rPr>
              <w:t>
</w:t>
            </w:r>
            <w:r>
              <w:rPr>
                <w:rFonts w:ascii="Times New Roman"/>
                <w:b w:val="false"/>
                <w:i w:val="false"/>
                <w:color w:val="000000"/>
                <w:sz w:val="20"/>
              </w:rPr>
              <w:t>рол XXI</w:t>
            </w:r>
            <w:r>
              <w:br/>
            </w:r>
            <w:r>
              <w:rPr>
                <w:rFonts w:ascii="Times New Roman"/>
                <w:b w:val="false"/>
                <w:i w:val="false"/>
                <w:color w:val="000000"/>
                <w:sz w:val="20"/>
              </w:rPr>
              <w:t>
</w:t>
            </w:r>
            <w:r>
              <w:rPr>
                <w:rFonts w:ascii="Times New Roman"/>
                <w:b w:val="false"/>
                <w:i w:val="false"/>
                <w:color w:val="000000"/>
                <w:sz w:val="20"/>
              </w:rPr>
              <w:t>век"</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сатушы</w:t>
            </w:r>
            <w:r>
              <w:br/>
            </w:r>
            <w:r>
              <w:rPr>
                <w:rFonts w:ascii="Times New Roman"/>
                <w:b w:val="false"/>
                <w:i w:val="false"/>
                <w:color w:val="000000"/>
                <w:sz w:val="20"/>
              </w:rPr>
              <w:t>
</w:t>
            </w:r>
            <w:r>
              <w:rPr>
                <w:rFonts w:ascii="Times New Roman"/>
                <w:b w:val="false"/>
                <w:i w:val="false"/>
                <w:color w:val="000000"/>
                <w:sz w:val="20"/>
              </w:rPr>
              <w:t>әр түрлі</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атқаратын</w:t>
            </w:r>
            <w:r>
              <w:br/>
            </w:r>
            <w:r>
              <w:rPr>
                <w:rFonts w:ascii="Times New Roman"/>
                <w:b w:val="false"/>
                <w:i w:val="false"/>
                <w:color w:val="000000"/>
                <w:sz w:val="20"/>
              </w:rPr>
              <w:t>
</w:t>
            </w:r>
            <w:r>
              <w:rPr>
                <w:rFonts w:ascii="Times New Roman"/>
                <w:b w:val="false"/>
                <w:i w:val="false"/>
                <w:color w:val="000000"/>
                <w:sz w:val="20"/>
              </w:rPr>
              <w:t>жұмысшы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35000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17500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10500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5250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Валер"</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технолог</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25000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12500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7500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3750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Калкан"</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жөндеуші</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заңгер</w:t>
            </w:r>
            <w:r>
              <w:br/>
            </w:r>
            <w:r>
              <w:rPr>
                <w:rFonts w:ascii="Times New Roman"/>
                <w:b w:val="false"/>
                <w:i w:val="false"/>
                <w:color w:val="000000"/>
                <w:sz w:val="20"/>
              </w:rPr>
              <w:t>
</w:t>
            </w:r>
            <w:r>
              <w:rPr>
                <w:rFonts w:ascii="Times New Roman"/>
                <w:b w:val="false"/>
                <w:i w:val="false"/>
                <w:color w:val="000000"/>
                <w:sz w:val="20"/>
              </w:rPr>
              <w:t>хатшы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35000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35000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17500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17500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10500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10500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5250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5250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кестелеуші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w:t>
            </w:r>
            <w:r>
              <w:br/>
            </w:r>
            <w:r>
              <w:rPr>
                <w:rFonts w:ascii="Times New Roman"/>
                <w:b w:val="false"/>
                <w:i w:val="false"/>
                <w:color w:val="000000"/>
                <w:sz w:val="20"/>
              </w:rPr>
              <w:t>
</w:t>
            </w:r>
            <w:r>
              <w:rPr>
                <w:rFonts w:ascii="Times New Roman"/>
                <w:b w:val="false"/>
                <w:i w:val="false"/>
                <w:color w:val="000000"/>
                <w:sz w:val="20"/>
              </w:rPr>
              <w:t>кафе и</w:t>
            </w:r>
            <w:r>
              <w:br/>
            </w:r>
            <w:r>
              <w:rPr>
                <w:rFonts w:ascii="Times New Roman"/>
                <w:b w:val="false"/>
                <w:i w:val="false"/>
                <w:color w:val="000000"/>
                <w:sz w:val="20"/>
              </w:rPr>
              <w:t>
</w:t>
            </w:r>
            <w:r>
              <w:rPr>
                <w:rFonts w:ascii="Times New Roman"/>
                <w:b w:val="false"/>
                <w:i w:val="false"/>
                <w:color w:val="000000"/>
                <w:sz w:val="20"/>
              </w:rPr>
              <w:t>рестора-</w:t>
            </w:r>
            <w:r>
              <w:br/>
            </w:r>
            <w:r>
              <w:rPr>
                <w:rFonts w:ascii="Times New Roman"/>
                <w:b w:val="false"/>
                <w:i w:val="false"/>
                <w:color w:val="000000"/>
                <w:sz w:val="20"/>
              </w:rPr>
              <w:t>
</w:t>
            </w:r>
            <w:r>
              <w:rPr>
                <w:rFonts w:ascii="Times New Roman"/>
                <w:b w:val="false"/>
                <w:i w:val="false"/>
                <w:color w:val="000000"/>
                <w:sz w:val="20"/>
              </w:rPr>
              <w:t>нов № 7"</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w:t>
            </w:r>
            <w:r>
              <w:rPr>
                <w:rFonts w:ascii="Times New Roman"/>
                <w:b w:val="false"/>
                <w:i w:val="false"/>
                <w:color w:val="000000"/>
                <w:sz w:val="20"/>
              </w:rPr>
              <w:t>жабыстырушы</w:t>
            </w:r>
            <w:r>
              <w:br/>
            </w:r>
            <w:r>
              <w:rPr>
                <w:rFonts w:ascii="Times New Roman"/>
                <w:b w:val="false"/>
                <w:i w:val="false"/>
                <w:color w:val="000000"/>
                <w:sz w:val="20"/>
              </w:rPr>
              <w:t>
</w:t>
            </w:r>
            <w:r>
              <w:rPr>
                <w:rFonts w:ascii="Times New Roman"/>
                <w:b w:val="false"/>
                <w:i w:val="false"/>
                <w:color w:val="000000"/>
                <w:sz w:val="20"/>
              </w:rPr>
              <w:t>даяшы</w:t>
            </w:r>
            <w:r>
              <w:br/>
            </w:r>
            <w:r>
              <w:rPr>
                <w:rFonts w:ascii="Times New Roman"/>
                <w:b w:val="false"/>
                <w:i w:val="false"/>
                <w:color w:val="000000"/>
                <w:sz w:val="20"/>
              </w:rPr>
              <w:t>
</w:t>
            </w:r>
            <w:r>
              <w:rPr>
                <w:rFonts w:ascii="Times New Roman"/>
                <w:b w:val="false"/>
                <w:i w:val="false"/>
                <w:color w:val="000000"/>
                <w:sz w:val="20"/>
              </w:rPr>
              <w:t>ас үй</w:t>
            </w:r>
            <w:r>
              <w:br/>
            </w:r>
            <w:r>
              <w:rPr>
                <w:rFonts w:ascii="Times New Roman"/>
                <w:b w:val="false"/>
                <w:i w:val="false"/>
                <w:color w:val="000000"/>
                <w:sz w:val="20"/>
              </w:rPr>
              <w:t>
</w:t>
            </w:r>
            <w:r>
              <w:rPr>
                <w:rFonts w:ascii="Times New Roman"/>
                <w:b w:val="false"/>
                <w:i w:val="false"/>
                <w:color w:val="000000"/>
                <w:sz w:val="20"/>
              </w:rPr>
              <w:t>жұмысшысы</w:t>
            </w:r>
            <w:r>
              <w:br/>
            </w:r>
            <w:r>
              <w:rPr>
                <w:rFonts w:ascii="Times New Roman"/>
                <w:b w:val="false"/>
                <w:i w:val="false"/>
                <w:color w:val="000000"/>
                <w:sz w:val="20"/>
              </w:rPr>
              <w:t>
</w:t>
            </w:r>
            <w:r>
              <w:rPr>
                <w:rFonts w:ascii="Times New Roman"/>
                <w:b w:val="false"/>
                <w:i w:val="false"/>
                <w:color w:val="000000"/>
                <w:sz w:val="20"/>
              </w:rPr>
              <w:t>жинаушы</w:t>
            </w:r>
            <w:r>
              <w:br/>
            </w:r>
            <w:r>
              <w:rPr>
                <w:rFonts w:ascii="Times New Roman"/>
                <w:b w:val="false"/>
                <w:i w:val="false"/>
                <w:color w:val="000000"/>
                <w:sz w:val="20"/>
              </w:rPr>
              <w:t>
</w:t>
            </w:r>
            <w:r>
              <w:rPr>
                <w:rFonts w:ascii="Times New Roman"/>
                <w:b w:val="false"/>
                <w:i w:val="false"/>
                <w:color w:val="000000"/>
                <w:sz w:val="20"/>
              </w:rPr>
              <w:t>ыдыс жуушы</w:t>
            </w:r>
            <w:r>
              <w:br/>
            </w:r>
            <w:r>
              <w:rPr>
                <w:rFonts w:ascii="Times New Roman"/>
                <w:b w:val="false"/>
                <w:i w:val="false"/>
                <w:color w:val="000000"/>
                <w:sz w:val="20"/>
              </w:rPr>
              <w:t>
</w:t>
            </w:r>
            <w:r>
              <w:rPr>
                <w:rFonts w:ascii="Times New Roman"/>
                <w:b w:val="false"/>
                <w:i w:val="false"/>
                <w:color w:val="000000"/>
                <w:sz w:val="20"/>
              </w:rPr>
              <w:t>сатушы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25000</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12500</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7500</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3750</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фирма</w:t>
            </w:r>
            <w:r>
              <w:br/>
            </w:r>
            <w:r>
              <w:rPr>
                <w:rFonts w:ascii="Times New Roman"/>
                <w:b w:val="false"/>
                <w:i w:val="false"/>
                <w:color w:val="000000"/>
                <w:sz w:val="20"/>
              </w:rPr>
              <w:t>
</w:t>
            </w:r>
            <w:r>
              <w:rPr>
                <w:rFonts w:ascii="Times New Roman"/>
                <w:b w:val="false"/>
                <w:i w:val="false"/>
                <w:color w:val="000000"/>
                <w:sz w:val="20"/>
              </w:rPr>
              <w:t>Westel"</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w:t>
            </w:r>
            <w:r>
              <w:br/>
            </w:r>
            <w:r>
              <w:rPr>
                <w:rFonts w:ascii="Times New Roman"/>
                <w:b w:val="false"/>
                <w:i w:val="false"/>
                <w:color w:val="000000"/>
                <w:sz w:val="20"/>
              </w:rPr>
              <w:t>
</w:t>
            </w:r>
            <w:r>
              <w:rPr>
                <w:rFonts w:ascii="Times New Roman"/>
                <w:b w:val="false"/>
                <w:i w:val="false"/>
                <w:color w:val="000000"/>
                <w:sz w:val="20"/>
              </w:rPr>
              <w:t>клиенттерді</w:t>
            </w:r>
            <w:r>
              <w:br/>
            </w:r>
            <w:r>
              <w:rPr>
                <w:rFonts w:ascii="Times New Roman"/>
                <w:b w:val="false"/>
                <w:i w:val="false"/>
                <w:color w:val="000000"/>
                <w:sz w:val="20"/>
              </w:rPr>
              <w:t>
</w:t>
            </w:r>
            <w:r>
              <w:rPr>
                <w:rFonts w:ascii="Times New Roman"/>
                <w:b w:val="false"/>
                <w:i w:val="false"/>
                <w:color w:val="000000"/>
                <w:sz w:val="20"/>
              </w:rPr>
              <w:t>тарту бойынша</w:t>
            </w:r>
            <w:r>
              <w:br/>
            </w:r>
            <w:r>
              <w:rPr>
                <w:rFonts w:ascii="Times New Roman"/>
                <w:b w:val="false"/>
                <w:i w:val="false"/>
                <w:color w:val="000000"/>
                <w:sz w:val="20"/>
              </w:rPr>
              <w:t>
</w:t>
            </w:r>
            <w:r>
              <w:rPr>
                <w:rFonts w:ascii="Times New Roman"/>
                <w:b w:val="false"/>
                <w:i w:val="false"/>
                <w:color w:val="000000"/>
                <w:sz w:val="20"/>
              </w:rPr>
              <w:t>менеджер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w:t>
            </w:r>
            <w:r>
              <w:br/>
            </w:r>
            <w:r>
              <w:rPr>
                <w:rFonts w:ascii="Times New Roman"/>
                <w:b w:val="false"/>
                <w:i w:val="false"/>
                <w:color w:val="000000"/>
                <w:sz w:val="20"/>
              </w:rPr>
              <w:t>
</w:t>
            </w:r>
            <w:r>
              <w:rPr>
                <w:rFonts w:ascii="Times New Roman"/>
                <w:b w:val="false"/>
                <w:i w:val="false"/>
                <w:color w:val="000000"/>
                <w:sz w:val="20"/>
              </w:rPr>
              <w:t>"Skynet"</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сылақшы-тасшы</w:t>
            </w:r>
            <w:r>
              <w:br/>
            </w:r>
            <w:r>
              <w:rPr>
                <w:rFonts w:ascii="Times New Roman"/>
                <w:b w:val="false"/>
                <w:i w:val="false"/>
                <w:color w:val="000000"/>
                <w:sz w:val="20"/>
              </w:rPr>
              <w:t>
</w:t>
            </w:r>
            <w:r>
              <w:rPr>
                <w:rFonts w:ascii="Times New Roman"/>
                <w:b w:val="false"/>
                <w:i w:val="false"/>
                <w:color w:val="000000"/>
                <w:sz w:val="20"/>
              </w:rPr>
              <w:t>ағаш ұстасы</w:t>
            </w:r>
            <w:r>
              <w:br/>
            </w:r>
            <w:r>
              <w:rPr>
                <w:rFonts w:ascii="Times New Roman"/>
                <w:b w:val="false"/>
                <w:i w:val="false"/>
                <w:color w:val="000000"/>
                <w:sz w:val="20"/>
              </w:rPr>
              <w:t>
</w:t>
            </w:r>
            <w:r>
              <w:rPr>
                <w:rFonts w:ascii="Times New Roman"/>
                <w:b w:val="false"/>
                <w:i w:val="false"/>
                <w:color w:val="000000"/>
                <w:sz w:val="20"/>
              </w:rPr>
              <w:t>қосалқы</w:t>
            </w:r>
            <w:r>
              <w:br/>
            </w:r>
            <w:r>
              <w:rPr>
                <w:rFonts w:ascii="Times New Roman"/>
                <w:b w:val="false"/>
                <w:i w:val="false"/>
                <w:color w:val="000000"/>
                <w:sz w:val="20"/>
              </w:rPr>
              <w:t>
</w:t>
            </w:r>
            <w:r>
              <w:rPr>
                <w:rFonts w:ascii="Times New Roman"/>
                <w:b w:val="false"/>
                <w:i w:val="false"/>
                <w:color w:val="000000"/>
                <w:sz w:val="20"/>
              </w:rPr>
              <w:t>жұмысшы</w:t>
            </w:r>
            <w:r>
              <w:br/>
            </w:r>
            <w:r>
              <w:rPr>
                <w:rFonts w:ascii="Times New Roman"/>
                <w:b w:val="false"/>
                <w:i w:val="false"/>
                <w:color w:val="000000"/>
                <w:sz w:val="20"/>
              </w:rPr>
              <w:t>
</w:t>
            </w:r>
            <w:r>
              <w:rPr>
                <w:rFonts w:ascii="Times New Roman"/>
                <w:b w:val="false"/>
                <w:i w:val="false"/>
                <w:color w:val="000000"/>
                <w:sz w:val="20"/>
              </w:rPr>
              <w:t>сылақшы-</w:t>
            </w:r>
            <w:r>
              <w:br/>
            </w:r>
            <w:r>
              <w:rPr>
                <w:rFonts w:ascii="Times New Roman"/>
                <w:b w:val="false"/>
                <w:i w:val="false"/>
                <w:color w:val="000000"/>
                <w:sz w:val="20"/>
              </w:rPr>
              <w:t>
</w:t>
            </w:r>
            <w:r>
              <w:rPr>
                <w:rFonts w:ascii="Times New Roman"/>
                <w:b w:val="false"/>
                <w:i w:val="false"/>
                <w:color w:val="000000"/>
                <w:sz w:val="20"/>
              </w:rPr>
              <w:t>сырлаушы</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горничная</w:t>
            </w:r>
            <w:r>
              <w:br/>
            </w:r>
            <w:r>
              <w:rPr>
                <w:rFonts w:ascii="Times New Roman"/>
                <w:b w:val="false"/>
                <w:i w:val="false"/>
                <w:color w:val="000000"/>
                <w:sz w:val="20"/>
              </w:rPr>
              <w:t>
</w:t>
            </w:r>
            <w:r>
              <w:rPr>
                <w:rFonts w:ascii="Times New Roman"/>
                <w:b w:val="false"/>
                <w:i w:val="false"/>
                <w:color w:val="000000"/>
                <w:sz w:val="20"/>
              </w:rPr>
              <w:t>электрик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32000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16000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9600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r>
              <w:rPr>
                <w:rFonts w:ascii="Times New Roman"/>
                <w:b w:val="false"/>
                <w:i w:val="false"/>
                <w:color w:val="000000"/>
                <w:sz w:val="20"/>
              </w:rPr>
              <w:t>6900</w:t>
            </w:r>
            <w:r>
              <w:br/>
            </w:r>
            <w:r>
              <w:rPr>
                <w:rFonts w:ascii="Times New Roman"/>
                <w:b w:val="false"/>
                <w:i w:val="false"/>
                <w:color w:val="000000"/>
                <w:sz w:val="20"/>
              </w:rPr>
              <w:t>
</w:t>
            </w:r>
            <w:r>
              <w:rPr>
                <w:rFonts w:ascii="Times New Roman"/>
                <w:b w:val="false"/>
                <w:i w:val="false"/>
                <w:color w:val="000000"/>
                <w:sz w:val="20"/>
              </w:rPr>
              <w:t>4800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6000</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"Наrmory</w:t>
            </w:r>
            <w:r>
              <w:br/>
            </w:r>
            <w:r>
              <w:rPr>
                <w:rFonts w:ascii="Times New Roman"/>
                <w:b w:val="false"/>
                <w:i w:val="false"/>
                <w:color w:val="000000"/>
                <w:sz w:val="20"/>
              </w:rPr>
              <w:t>
</w:t>
            </w:r>
            <w:r>
              <w:rPr>
                <w:rFonts w:ascii="Times New Roman"/>
                <w:b w:val="false"/>
                <w:i w:val="false"/>
                <w:color w:val="000000"/>
                <w:sz w:val="20"/>
              </w:rPr>
              <w:t>KST"</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"Smart</w:t>
            </w:r>
            <w:r>
              <w:br/>
            </w:r>
            <w:r>
              <w:rPr>
                <w:rFonts w:ascii="Times New Roman"/>
                <w:b w:val="false"/>
                <w:i w:val="false"/>
                <w:color w:val="000000"/>
                <w:sz w:val="20"/>
              </w:rPr>
              <w:t>
</w:t>
            </w:r>
            <w:r>
              <w:rPr>
                <w:rFonts w:ascii="Times New Roman"/>
                <w:b w:val="false"/>
                <w:i w:val="false"/>
                <w:color w:val="000000"/>
                <w:sz w:val="20"/>
              </w:rPr>
              <w:t>Group"</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бойынша</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бухгалтер</w:t>
            </w:r>
            <w:r>
              <w:br/>
            </w:r>
            <w:r>
              <w:rPr>
                <w:rFonts w:ascii="Times New Roman"/>
                <w:b w:val="false"/>
                <w:i w:val="false"/>
                <w:color w:val="000000"/>
                <w:sz w:val="20"/>
              </w:rPr>
              <w:t>
</w:t>
            </w:r>
            <w:r>
              <w:rPr>
                <w:rFonts w:ascii="Times New Roman"/>
                <w:b w:val="false"/>
                <w:i w:val="false"/>
                <w:color w:val="000000"/>
                <w:sz w:val="20"/>
              </w:rPr>
              <w:t>күзетші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40000</w:t>
            </w:r>
            <w:r>
              <w:br/>
            </w:r>
            <w:r>
              <w:rPr>
                <w:rFonts w:ascii="Times New Roman"/>
                <w:b w:val="false"/>
                <w:i w:val="false"/>
                <w:color w:val="000000"/>
                <w:sz w:val="20"/>
              </w:rPr>
              <w:t>
</w:t>
            </w:r>
            <w:r>
              <w:rPr>
                <w:rFonts w:ascii="Times New Roman"/>
                <w:b w:val="false"/>
                <w:i w:val="false"/>
                <w:color w:val="000000"/>
                <w:sz w:val="20"/>
              </w:rPr>
              <w:t>20000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10000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12000</w:t>
            </w:r>
            <w:r>
              <w:br/>
            </w:r>
            <w:r>
              <w:rPr>
                <w:rFonts w:ascii="Times New Roman"/>
                <w:b w:val="false"/>
                <w:i w:val="false"/>
                <w:color w:val="000000"/>
                <w:sz w:val="20"/>
              </w:rPr>
              <w:t>
</w:t>
            </w:r>
            <w:r>
              <w:rPr>
                <w:rFonts w:ascii="Times New Roman"/>
                <w:b w:val="false"/>
                <w:i w:val="false"/>
                <w:color w:val="000000"/>
                <w:sz w:val="20"/>
              </w:rPr>
              <w:t>6000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3000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"Plast-</w:t>
            </w:r>
            <w:r>
              <w:br/>
            </w:r>
            <w:r>
              <w:rPr>
                <w:rFonts w:ascii="Times New Roman"/>
                <w:b w:val="false"/>
                <w:i w:val="false"/>
                <w:color w:val="000000"/>
                <w:sz w:val="20"/>
              </w:rPr>
              <w:t>
</w:t>
            </w:r>
            <w:r>
              <w:rPr>
                <w:rFonts w:ascii="Times New Roman"/>
                <w:b w:val="false"/>
                <w:i w:val="false"/>
                <w:color w:val="000000"/>
                <w:sz w:val="20"/>
              </w:rPr>
              <w:t>mass</w:t>
            </w:r>
            <w:r>
              <w:br/>
            </w:r>
            <w:r>
              <w:rPr>
                <w:rFonts w:ascii="Times New Roman"/>
                <w:b w:val="false"/>
                <w:i w:val="false"/>
                <w:color w:val="000000"/>
                <w:sz w:val="20"/>
              </w:rPr>
              <w:t>
</w:t>
            </w:r>
            <w:r>
              <w:rPr>
                <w:rFonts w:ascii="Times New Roman"/>
                <w:b w:val="false"/>
                <w:i w:val="false"/>
                <w:color w:val="000000"/>
                <w:sz w:val="20"/>
              </w:rPr>
              <w:t>Grebе</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"АБДИ-</w:t>
            </w:r>
            <w:r>
              <w:br/>
            </w:r>
            <w:r>
              <w:rPr>
                <w:rFonts w:ascii="Times New Roman"/>
                <w:b w:val="false"/>
                <w:i w:val="false"/>
                <w:color w:val="000000"/>
                <w:sz w:val="20"/>
              </w:rPr>
              <w:t>
</w:t>
            </w:r>
            <w:r>
              <w:rPr>
                <w:rFonts w:ascii="Times New Roman"/>
                <w:b w:val="false"/>
                <w:i w:val="false"/>
                <w:color w:val="000000"/>
                <w:sz w:val="20"/>
              </w:rPr>
              <w:t>ЕКОН"</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w:t>
            </w:r>
            <w:r>
              <w:br/>
            </w:r>
            <w:r>
              <w:rPr>
                <w:rFonts w:ascii="Times New Roman"/>
                <w:b w:val="false"/>
                <w:i w:val="false"/>
                <w:color w:val="000000"/>
                <w:sz w:val="20"/>
              </w:rPr>
              <w:t>
</w:t>
            </w:r>
            <w:r>
              <w:rPr>
                <w:rFonts w:ascii="Times New Roman"/>
                <w:b w:val="false"/>
                <w:i w:val="false"/>
                <w:color w:val="000000"/>
                <w:sz w:val="20"/>
              </w:rPr>
              <w:t>тігінің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қаласын-</w:t>
            </w:r>
            <w:r>
              <w:br/>
            </w:r>
            <w:r>
              <w:rPr>
                <w:rFonts w:ascii="Times New Roman"/>
                <w:b w:val="false"/>
                <w:i w:val="false"/>
                <w:color w:val="000000"/>
                <w:sz w:val="20"/>
              </w:rPr>
              <w:t>
</w:t>
            </w:r>
            <w:r>
              <w:rPr>
                <w:rFonts w:ascii="Times New Roman"/>
                <w:b w:val="false"/>
                <w:i w:val="false"/>
                <w:color w:val="000000"/>
                <w:sz w:val="20"/>
              </w:rPr>
              <w:t>дағы</w:t>
            </w:r>
            <w:r>
              <w:br/>
            </w:r>
            <w:r>
              <w:rPr>
                <w:rFonts w:ascii="Times New Roman"/>
                <w:b w:val="false"/>
                <w:i w:val="false"/>
                <w:color w:val="000000"/>
                <w:sz w:val="20"/>
              </w:rPr>
              <w:t>
</w:t>
            </w:r>
            <w:r>
              <w:rPr>
                <w:rFonts w:ascii="Times New Roman"/>
                <w:b w:val="false"/>
                <w:i w:val="false"/>
                <w:color w:val="000000"/>
                <w:sz w:val="20"/>
              </w:rPr>
              <w:t>филиалы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r>
              <w:br/>
            </w:r>
            <w:r>
              <w:rPr>
                <w:rFonts w:ascii="Times New Roman"/>
                <w:b w:val="false"/>
                <w:i w:val="false"/>
                <w:color w:val="000000"/>
                <w:sz w:val="20"/>
              </w:rPr>
              <w:t>
</w:t>
            </w:r>
            <w:r>
              <w:rPr>
                <w:rFonts w:ascii="Times New Roman"/>
                <w:b w:val="false"/>
                <w:i w:val="false"/>
                <w:color w:val="000000"/>
                <w:sz w:val="20"/>
              </w:rPr>
              <w:t>жұмысшысы</w:t>
            </w:r>
            <w:r>
              <w:br/>
            </w:r>
            <w:r>
              <w:rPr>
                <w:rFonts w:ascii="Times New Roman"/>
                <w:b w:val="false"/>
                <w:i w:val="false"/>
                <w:color w:val="000000"/>
                <w:sz w:val="20"/>
              </w:rPr>
              <w:t>
</w:t>
            </w:r>
            <w:r>
              <w:rPr>
                <w:rFonts w:ascii="Times New Roman"/>
                <w:b w:val="false"/>
                <w:i w:val="false"/>
                <w:color w:val="000000"/>
                <w:sz w:val="20"/>
              </w:rPr>
              <w:t>сатушы-</w:t>
            </w:r>
            <w:r>
              <w:br/>
            </w:r>
            <w:r>
              <w:rPr>
                <w:rFonts w:ascii="Times New Roman"/>
                <w:b w:val="false"/>
                <w:i w:val="false"/>
                <w:color w:val="000000"/>
                <w:sz w:val="20"/>
              </w:rPr>
              <w:t>
</w:t>
            </w:r>
            <w:r>
              <w:rPr>
                <w:rFonts w:ascii="Times New Roman"/>
                <w:b w:val="false"/>
                <w:i w:val="false"/>
                <w:color w:val="000000"/>
                <w:sz w:val="20"/>
              </w:rPr>
              <w:t>кеңесші</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қызметінің</w:t>
            </w:r>
            <w:r>
              <w:br/>
            </w:r>
            <w:r>
              <w:rPr>
                <w:rFonts w:ascii="Times New Roman"/>
                <w:b w:val="false"/>
                <w:i w:val="false"/>
                <w:color w:val="000000"/>
                <w:sz w:val="20"/>
              </w:rPr>
              <w:t>
</w:t>
            </w:r>
            <w:r>
              <w:rPr>
                <w:rFonts w:ascii="Times New Roman"/>
                <w:b w:val="false"/>
                <w:i w:val="false"/>
                <w:color w:val="000000"/>
                <w:sz w:val="20"/>
              </w:rPr>
              <w:t>маманы</w:t>
            </w:r>
            <w:r>
              <w:br/>
            </w:r>
            <w:r>
              <w:rPr>
                <w:rFonts w:ascii="Times New Roman"/>
                <w:b w:val="false"/>
                <w:i w:val="false"/>
                <w:color w:val="000000"/>
                <w:sz w:val="20"/>
              </w:rPr>
              <w:t>
</w:t>
            </w:r>
            <w:r>
              <w:rPr>
                <w:rFonts w:ascii="Times New Roman"/>
                <w:b w:val="false"/>
                <w:i w:val="false"/>
                <w:color w:val="000000"/>
                <w:sz w:val="20"/>
              </w:rPr>
              <w:t>жинаушы</w:t>
            </w:r>
            <w:r>
              <w:br/>
            </w:r>
            <w:r>
              <w:rPr>
                <w:rFonts w:ascii="Times New Roman"/>
                <w:b w:val="false"/>
                <w:i w:val="false"/>
                <w:color w:val="000000"/>
                <w:sz w:val="20"/>
              </w:rPr>
              <w:t>
</w:t>
            </w:r>
            <w:r>
              <w:rPr>
                <w:rFonts w:ascii="Times New Roman"/>
                <w:b w:val="false"/>
                <w:i w:val="false"/>
                <w:color w:val="000000"/>
                <w:sz w:val="20"/>
              </w:rPr>
              <w:t>қоймашы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23200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29300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18000</w:t>
            </w:r>
            <w:r>
              <w:br/>
            </w:r>
            <w:r>
              <w:rPr>
                <w:rFonts w:ascii="Times New Roman"/>
                <w:b w:val="false"/>
                <w:i w:val="false"/>
                <w:color w:val="000000"/>
                <w:sz w:val="20"/>
              </w:rPr>
              <w:t>
</w:t>
            </w:r>
            <w:r>
              <w:rPr>
                <w:rFonts w:ascii="Times New Roman"/>
                <w:b w:val="false"/>
                <w:i w:val="false"/>
                <w:color w:val="000000"/>
                <w:sz w:val="20"/>
              </w:rPr>
              <w:t>32300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11600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14650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16150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6960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8790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5400</w:t>
            </w:r>
            <w:r>
              <w:br/>
            </w:r>
            <w:r>
              <w:rPr>
                <w:rFonts w:ascii="Times New Roman"/>
                <w:b w:val="false"/>
                <w:i w:val="false"/>
                <w:color w:val="000000"/>
                <w:sz w:val="20"/>
              </w:rPr>
              <w:t>
</w:t>
            </w:r>
            <w:r>
              <w:rPr>
                <w:rFonts w:ascii="Times New Roman"/>
                <w:b w:val="false"/>
                <w:i w:val="false"/>
                <w:color w:val="000000"/>
                <w:sz w:val="20"/>
              </w:rPr>
              <w:t>9690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4395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2700</w:t>
            </w:r>
            <w:r>
              <w:br/>
            </w:r>
            <w:r>
              <w:rPr>
                <w:rFonts w:ascii="Times New Roman"/>
                <w:b w:val="false"/>
                <w:i w:val="false"/>
                <w:color w:val="000000"/>
                <w:sz w:val="20"/>
              </w:rPr>
              <w:t>
</w:t>
            </w:r>
            <w:r>
              <w:rPr>
                <w:rFonts w:ascii="Times New Roman"/>
                <w:b w:val="false"/>
                <w:i w:val="false"/>
                <w:color w:val="000000"/>
                <w:sz w:val="20"/>
              </w:rPr>
              <w:t>4845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