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ef8" w14:textId="67af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ұйымдастыруды ұсынатын жұмыс берушілердің 2012 жылға арналған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7 ақпандағы № 260 қаулысы. Қостанай облысы Қостанай қаласының Әділет басқармасында 2012 жылғы 12 наурызда № 9-1-183 тіркелді. Күші жойылды - Қостанай облысы Қостанай қаласы әкімдігінің 2012 жылғы 21 мамырдағы № 1123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2012.05.21 № 1123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"Жұмыспен қамту 2020 бағдарламасын бекіту туралы"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жастар практикасын ұйымдастыруды ұсынатын жұмыс берушілердің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өз әрекетін 2012 жылдың 1 ақпанынан бастап туындаған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М.К.Жұрқабаевқа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Ж.Саматов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Е.Бексеитов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Қ.Тұманова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әкімінің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А.Әбенов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ақпандағы № 260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ұйымдастыруды ұсынатын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2012 жылға арналған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93"/>
        <w:gridCol w:w="3773"/>
        <w:gridCol w:w="1173"/>
        <w:gridCol w:w="1433"/>
        <w:gridCol w:w="1413"/>
      </w:tblGrid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бухгалтер-аудитор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Головко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Иванович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Сәбитбековна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Спанов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Қазымбекович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Шнайдер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"Агромашхолдинг"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филиалы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тракторларды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слесарь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"Адал-Көмек"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қоры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профсоюзов"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(одағы)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ерке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(ағылшын)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"Георесурс"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техник-картограф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слесарь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 валяной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"Мелькомбинат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АҚ-БИДАЙ"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"Силуэт-Сымбат"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"СЭНКОС"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"Тобол Керамик"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фирмасы" "Westel"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"EurAsian-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Holding"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