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6eb5" w14:textId="43b6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төленетін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қаласы әкімдігінің 2012 жылғы 23 ақпандағы № 397 қаулысы. Қостанай облысы Қостанай қаласының Әділет басқармасында 2012 жылғы 14 наурызда № 9-1-184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жылы жұмыссыздар үшін ұйымдастырылатын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қатысушылардың еңбегіне төленетін ақының мөлшері жергілікті бюджет қаражатынан нақты жұмыс істеген уақыт үшін "2012-2014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Заңымен</w:t>
      </w:r>
      <w:r>
        <w:rPr>
          <w:rFonts w:ascii="Times New Roman"/>
          <w:b w:val="false"/>
          <w:i w:val="false"/>
          <w:color w:val="000000"/>
          <w:sz w:val="28"/>
        </w:rPr>
        <w:t xml:space="preserve"> 2012 жылға белгіленген ең төменгі жалақының екі есе мөлшерінде белгіленсін.</w:t>
      </w:r>
      <w:r>
        <w:br/>
      </w:r>
      <w:r>
        <w:rPr>
          <w:rFonts w:ascii="Times New Roman"/>
          <w:b w:val="false"/>
          <w:i w:val="false"/>
          <w:color w:val="000000"/>
          <w:sz w:val="28"/>
        </w:rPr>
        <w:t>
</w:t>
      </w:r>
      <w:r>
        <w:rPr>
          <w:rFonts w:ascii="Times New Roman"/>
          <w:b w:val="false"/>
          <w:i w:val="false"/>
          <w:color w:val="000000"/>
          <w:sz w:val="28"/>
        </w:rPr>
        <w:t>
      3. "Қостанай қаласы әкімдігінің жұмыспен қамту және әлеуметтік бағдарламалары бөлімі" мемлекеттік мекемесі (бұдан әрі – уәкілетті орган) орындалған жұмыстардың (қызметтердің) актісінің негізінде жұмыс берушілердің қоғамдық жұмыстарға қатысушылардың еңбекақысына, мемлекеттік әлеуметтік сақтандыру қорына әлеуметтік аударымдарына, әлеуметтік салыққа, қосылған құн салығына және жыл сайынғы еңбек демалысының пайдаланбаған күндері үшін өтем төлемдеріне жұмсалатын шығындарын өтесін.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 және өз әрекетін 2012 жылдың 1 ақпанынан бастап туындаған қатынастарға таратады.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Қостанай қаласы әкімінің орынбасары М. Жұрқабаевқа жүктелсін.</w:t>
      </w:r>
    </w:p>
    <w:bookmarkEnd w:id="1"/>
    <w:p>
      <w:pPr>
        <w:spacing w:after="0"/>
        <w:ind w:left="0"/>
        <w:jc w:val="both"/>
      </w:pPr>
      <w:r>
        <w:rPr>
          <w:rFonts w:ascii="Times New Roman"/>
          <w:b w:val="false"/>
          <w:i/>
          <w:color w:val="000000"/>
          <w:sz w:val="28"/>
        </w:rPr>
        <w:t>      Қостанай</w:t>
      </w:r>
      <w:r>
        <w:br/>
      </w:r>
      <w:r>
        <w:rPr>
          <w:rFonts w:ascii="Times New Roman"/>
          <w:b w:val="false"/>
          <w:i w:val="false"/>
          <w:color w:val="000000"/>
          <w:sz w:val="28"/>
        </w:rPr>
        <w:t>
</w:t>
      </w:r>
      <w:r>
        <w:rPr>
          <w:rFonts w:ascii="Times New Roman"/>
          <w:b w:val="false"/>
          <w:i/>
          <w:color w:val="000000"/>
          <w:sz w:val="28"/>
        </w:rPr>
        <w:t>      қаласының әкімі                            Ғ. Нұрмұхамбетов</w:t>
      </w:r>
    </w:p>
    <w:p>
      <w:pPr>
        <w:spacing w:after="0"/>
        <w:ind w:left="0"/>
        <w:jc w:val="both"/>
      </w:pPr>
      <w:r>
        <w:rPr>
          <w:rFonts w:ascii="Times New Roman"/>
          <w:b w:val="false"/>
          <w:i/>
          <w:color w:val="000000"/>
          <w:sz w:val="28"/>
        </w:rPr>
        <w:t>      КЕЛІСІЛГЕН</w:t>
      </w:r>
      <w:r>
        <w:rPr>
          <w:rFonts w:ascii="Times New Roman"/>
          <w:b w:val="false"/>
          <w:i w:val="false"/>
          <w:color w:val="000000"/>
          <w:sz w:val="28"/>
        </w:rPr>
        <w:t>:</w:t>
      </w:r>
    </w:p>
    <w:p>
      <w:pPr>
        <w:spacing w:after="0"/>
        <w:ind w:left="0"/>
        <w:jc w:val="both"/>
      </w:pPr>
      <w:r>
        <w:rPr>
          <w:rFonts w:ascii="Times New Roman"/>
          <w:b w:val="false"/>
          <w:i/>
          <w:color w:val="000000"/>
          <w:sz w:val="28"/>
        </w:rPr>
        <w:t>      Қостанай облысы әкімдігінің денсаулық</w:t>
      </w:r>
      <w:r>
        <w:br/>
      </w:r>
      <w:r>
        <w:rPr>
          <w:rFonts w:ascii="Times New Roman"/>
          <w:b w:val="false"/>
          <w:i w:val="false"/>
          <w:color w:val="000000"/>
          <w:sz w:val="28"/>
        </w:rPr>
        <w:t>
</w:t>
      </w:r>
      <w:r>
        <w:rPr>
          <w:rFonts w:ascii="Times New Roman"/>
          <w:b w:val="false"/>
          <w:i/>
          <w:color w:val="000000"/>
          <w:sz w:val="28"/>
        </w:rPr>
        <w:t>      сақтау басқармасының "Қостанай қалалық</w:t>
      </w:r>
      <w:r>
        <w:br/>
      </w:r>
      <w:r>
        <w:rPr>
          <w:rFonts w:ascii="Times New Roman"/>
          <w:b w:val="false"/>
          <w:i w:val="false"/>
          <w:color w:val="000000"/>
          <w:sz w:val="28"/>
        </w:rPr>
        <w:t>
</w:t>
      </w:r>
      <w:r>
        <w:rPr>
          <w:rFonts w:ascii="Times New Roman"/>
          <w:b w:val="false"/>
          <w:i/>
          <w:color w:val="000000"/>
          <w:sz w:val="28"/>
        </w:rPr>
        <w:t>      ауруханасы" коммуналдық мемлекеттік</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 С. Шуменбаев</w:t>
      </w:r>
    </w:p>
    <w:bookmarkStart w:name="z7" w:id="2"/>
    <w:p>
      <w:pPr>
        <w:spacing w:after="0"/>
        <w:ind w:left="0"/>
        <w:jc w:val="both"/>
      </w:pP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xml:space="preserve">
2012 жылғы 23 ақпан № 397   </w:t>
      </w:r>
      <w:r>
        <w:br/>
      </w:r>
      <w:r>
        <w:rPr>
          <w:rFonts w:ascii="Times New Roman"/>
          <w:b w:val="false"/>
          <w:i w:val="false"/>
          <w:color w:val="000000"/>
          <w:sz w:val="28"/>
        </w:rPr>
        <w:t xml:space="preserve">
қаулысымен бекітілген     </w:t>
      </w:r>
    </w:p>
    <w:bookmarkEnd w:id="2"/>
    <w:p>
      <w:pPr>
        <w:spacing w:after="0"/>
        <w:ind w:left="0"/>
        <w:jc w:val="left"/>
      </w:pPr>
      <w:r>
        <w:rPr>
          <w:rFonts w:ascii="Times New Roman"/>
          <w:b/>
          <w:i w:val="false"/>
          <w:color w:val="000000"/>
        </w:rPr>
        <w:t xml:space="preserve"> 2012 жылы жұмыссыздар үшін ұйымдастырылатын ұйымдардың</w:t>
      </w:r>
      <w:r>
        <w:br/>
      </w:r>
      <w:r>
        <w:rPr>
          <w:rFonts w:ascii="Times New Roman"/>
          <w:b/>
          <w:i w:val="false"/>
          <w:color w:val="000000"/>
        </w:rPr>
        <w:t>
тізбесі, қоғамдық жұмыстардың түрлері,</w:t>
      </w:r>
      <w:r>
        <w:br/>
      </w:r>
      <w:r>
        <w:rPr>
          <w:rFonts w:ascii="Times New Roman"/>
          <w:b/>
          <w:i w:val="false"/>
          <w:color w:val="000000"/>
        </w:rPr>
        <w:t>
көлемі мен нақты жағдайлары</w:t>
      </w:r>
    </w:p>
    <w:p>
      <w:pPr>
        <w:spacing w:after="0"/>
        <w:ind w:left="0"/>
        <w:jc w:val="both"/>
      </w:pPr>
      <w:r>
        <w:rPr>
          <w:rFonts w:ascii="Times New Roman"/>
          <w:b w:val="false"/>
          <w:i w:val="false"/>
          <w:color w:val="ff0000"/>
          <w:sz w:val="28"/>
        </w:rPr>
        <w:t xml:space="preserve">      Ескерту. Қосымшаға өзгерістер енгізілді - Қостанай облысы Қостанай қаласы әкімдігінің 2012.07.02 </w:t>
      </w:r>
      <w:r>
        <w:rPr>
          <w:rFonts w:ascii="Times New Roman"/>
          <w:b w:val="false"/>
          <w:i w:val="false"/>
          <w:color w:val="ff0000"/>
          <w:sz w:val="28"/>
        </w:rPr>
        <w:t>№ 1393</w:t>
      </w:r>
      <w:r>
        <w:rPr>
          <w:rFonts w:ascii="Times New Roman"/>
          <w:b w:val="false"/>
          <w:i w:val="false"/>
          <w:color w:val="ff0000"/>
          <w:sz w:val="28"/>
        </w:rPr>
        <w:t xml:space="preserve">; 2012.10.12 </w:t>
      </w:r>
      <w:r>
        <w:rPr>
          <w:rFonts w:ascii="Times New Roman"/>
          <w:b w:val="false"/>
          <w:i w:val="false"/>
          <w:color w:val="ff0000"/>
          <w:sz w:val="28"/>
        </w:rPr>
        <w:t>№ 2198</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және өз әрекетін 2012 жылдың 1 маусымынан бастап туындаған қатынастарға таратады)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213"/>
        <w:gridCol w:w="3053"/>
        <w:gridCol w:w="1113"/>
        <w:gridCol w:w="32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түрлері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r>
              <w:br/>
            </w:r>
            <w:r>
              <w:rPr>
                <w:rFonts w:ascii="Times New Roman"/>
                <w:b w:val="false"/>
                <w:i w:val="false"/>
                <w:color w:val="000000"/>
                <w:sz w:val="20"/>
              </w:rPr>
              <w:t>
сағат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w:t>
            </w:r>
            <w:r>
              <w:br/>
            </w:r>
            <w:r>
              <w:rPr>
                <w:rFonts w:ascii="Times New Roman"/>
                <w:b w:val="false"/>
                <w:i w:val="false"/>
                <w:color w:val="000000"/>
                <w:sz w:val="20"/>
              </w:rPr>
              <w:t>
нақты</w:t>
            </w:r>
            <w:r>
              <w:br/>
            </w:r>
            <w:r>
              <w:rPr>
                <w:rFonts w:ascii="Times New Roman"/>
                <w:b w:val="false"/>
                <w:i w:val="false"/>
                <w:color w:val="000000"/>
                <w:sz w:val="20"/>
              </w:rPr>
              <w:t>
жағдайлары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бөлімінің</w:t>
            </w:r>
            <w:r>
              <w:br/>
            </w:r>
            <w:r>
              <w:rPr>
                <w:rFonts w:ascii="Times New Roman"/>
                <w:b w:val="false"/>
                <w:i w:val="false"/>
                <w:color w:val="000000"/>
                <w:sz w:val="20"/>
              </w:rPr>
              <w:t>
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спорт сарайы"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r>
              <w:br/>
            </w:r>
            <w:r>
              <w:rPr>
                <w:rFonts w:ascii="Times New Roman"/>
                <w:b w:val="false"/>
                <w:i w:val="false"/>
                <w:color w:val="000000"/>
                <w:sz w:val="20"/>
              </w:rPr>
              <w:t>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абаттандыруға</w:t>
            </w:r>
            <w:r>
              <w:br/>
            </w:r>
            <w:r>
              <w:rPr>
                <w:rFonts w:ascii="Times New Roman"/>
                <w:b w:val="false"/>
                <w:i w:val="false"/>
                <w:color w:val="000000"/>
                <w:sz w:val="20"/>
              </w:rPr>
              <w:t>
және жасыл</w:t>
            </w:r>
            <w:r>
              <w:br/>
            </w:r>
            <w:r>
              <w:rPr>
                <w:rFonts w:ascii="Times New Roman"/>
                <w:b w:val="false"/>
                <w:i w:val="false"/>
                <w:color w:val="000000"/>
                <w:sz w:val="20"/>
              </w:rPr>
              <w:t>
екпелер мен</w:t>
            </w:r>
            <w:r>
              <w:br/>
            </w:r>
            <w:r>
              <w:rPr>
                <w:rFonts w:ascii="Times New Roman"/>
                <w:b w:val="false"/>
                <w:i w:val="false"/>
                <w:color w:val="000000"/>
                <w:sz w:val="20"/>
              </w:rPr>
              <w:t>
гүлзарларды</w:t>
            </w:r>
            <w:r>
              <w:br/>
            </w:r>
            <w:r>
              <w:rPr>
                <w:rFonts w:ascii="Times New Roman"/>
                <w:b w:val="false"/>
                <w:i w:val="false"/>
                <w:color w:val="000000"/>
                <w:sz w:val="20"/>
              </w:rPr>
              <w:t>
күтіп ұстауға</w:t>
            </w:r>
            <w:r>
              <w:br/>
            </w:r>
            <w:r>
              <w:rPr>
                <w:rFonts w:ascii="Times New Roman"/>
                <w:b w:val="false"/>
                <w:i w:val="false"/>
                <w:color w:val="000000"/>
                <w:sz w:val="20"/>
              </w:rPr>
              <w:t>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 -</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"Қостанай</w:t>
            </w:r>
            <w:r>
              <w:br/>
            </w:r>
            <w:r>
              <w:rPr>
                <w:rFonts w:ascii="Times New Roman"/>
                <w:b w:val="false"/>
                <w:i w:val="false"/>
                <w:color w:val="000000"/>
                <w:sz w:val="20"/>
              </w:rPr>
              <w:t>
жылуэнергетика-</w:t>
            </w:r>
            <w:r>
              <w:br/>
            </w:r>
            <w:r>
              <w:rPr>
                <w:rFonts w:ascii="Times New Roman"/>
                <w:b w:val="false"/>
                <w:i w:val="false"/>
                <w:color w:val="000000"/>
                <w:sz w:val="20"/>
              </w:rPr>
              <w:t>
лық</w:t>
            </w:r>
            <w:r>
              <w:br/>
            </w:r>
            <w:r>
              <w:rPr>
                <w:rFonts w:ascii="Times New Roman"/>
                <w:b w:val="false"/>
                <w:i w:val="false"/>
                <w:color w:val="000000"/>
                <w:sz w:val="20"/>
              </w:rPr>
              <w:t>
компаниясы"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r>
              <w:br/>
            </w:r>
            <w:r>
              <w:rPr>
                <w:rFonts w:ascii="Times New Roman"/>
                <w:b w:val="false"/>
                <w:i w:val="false"/>
                <w:color w:val="000000"/>
                <w:sz w:val="20"/>
              </w:rPr>
              <w:t>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шот-хабарлама-</w:t>
            </w:r>
            <w:r>
              <w:br/>
            </w:r>
            <w:r>
              <w:rPr>
                <w:rFonts w:ascii="Times New Roman"/>
                <w:b w:val="false"/>
                <w:i w:val="false"/>
                <w:color w:val="000000"/>
                <w:sz w:val="20"/>
              </w:rPr>
              <w:t>
ларды,</w:t>
            </w:r>
            <w:r>
              <w:br/>
            </w:r>
            <w:r>
              <w:rPr>
                <w:rFonts w:ascii="Times New Roman"/>
                <w:b w:val="false"/>
                <w:i w:val="false"/>
                <w:color w:val="000000"/>
                <w:sz w:val="20"/>
              </w:rPr>
              <w:t>
назарылықтарды,</w:t>
            </w:r>
            <w:r>
              <w:br/>
            </w:r>
            <w:r>
              <w:rPr>
                <w:rFonts w:ascii="Times New Roman"/>
                <w:b w:val="false"/>
                <w:i w:val="false"/>
                <w:color w:val="000000"/>
                <w:sz w:val="20"/>
              </w:rPr>
              <w:t>
ескерту</w:t>
            </w:r>
            <w:r>
              <w:br/>
            </w:r>
            <w:r>
              <w:rPr>
                <w:rFonts w:ascii="Times New Roman"/>
                <w:b w:val="false"/>
                <w:i w:val="false"/>
                <w:color w:val="000000"/>
                <w:sz w:val="20"/>
              </w:rPr>
              <w:t>
қағаздарды,</w:t>
            </w:r>
            <w:r>
              <w:br/>
            </w:r>
            <w:r>
              <w:rPr>
                <w:rFonts w:ascii="Times New Roman"/>
                <w:b w:val="false"/>
                <w:i w:val="false"/>
                <w:color w:val="000000"/>
                <w:sz w:val="20"/>
              </w:rPr>
              <w:t>
хабарламалар-</w:t>
            </w:r>
            <w:r>
              <w:br/>
            </w:r>
            <w:r>
              <w:rPr>
                <w:rFonts w:ascii="Times New Roman"/>
                <w:b w:val="false"/>
                <w:i w:val="false"/>
                <w:color w:val="000000"/>
                <w:sz w:val="20"/>
              </w:rPr>
              <w:t>
ды беру,</w:t>
            </w:r>
            <w:r>
              <w:br/>
            </w:r>
            <w:r>
              <w:rPr>
                <w:rFonts w:ascii="Times New Roman"/>
                <w:b w:val="false"/>
                <w:i w:val="false"/>
                <w:color w:val="000000"/>
                <w:sz w:val="20"/>
              </w:rPr>
              <w:t>
есептегіш</w:t>
            </w:r>
            <w:r>
              <w:br/>
            </w:r>
            <w:r>
              <w:rPr>
                <w:rFonts w:ascii="Times New Roman"/>
                <w:b w:val="false"/>
                <w:i w:val="false"/>
                <w:color w:val="000000"/>
                <w:sz w:val="20"/>
              </w:rPr>
              <w:t>
құралдардың</w:t>
            </w:r>
            <w:r>
              <w:br/>
            </w:r>
            <w:r>
              <w:rPr>
                <w:rFonts w:ascii="Times New Roman"/>
                <w:b w:val="false"/>
                <w:i w:val="false"/>
                <w:color w:val="000000"/>
                <w:sz w:val="20"/>
              </w:rPr>
              <w:t>
бақылау</w:t>
            </w:r>
            <w:r>
              <w:br/>
            </w:r>
            <w:r>
              <w:rPr>
                <w:rFonts w:ascii="Times New Roman"/>
                <w:b w:val="false"/>
                <w:i w:val="false"/>
                <w:color w:val="000000"/>
                <w:sz w:val="20"/>
              </w:rPr>
              <w:t>
көрсеткіштерін</w:t>
            </w:r>
            <w:r>
              <w:br/>
            </w:r>
            <w:r>
              <w:rPr>
                <w:rFonts w:ascii="Times New Roman"/>
                <w:b w:val="false"/>
                <w:i w:val="false"/>
                <w:color w:val="000000"/>
                <w:sz w:val="20"/>
              </w:rPr>
              <w:t>
жазып алу</w:t>
            </w:r>
            <w:r>
              <w:br/>
            </w:r>
            <w:r>
              <w:rPr>
                <w:rFonts w:ascii="Times New Roman"/>
                <w:b w:val="false"/>
                <w:i w:val="false"/>
                <w:color w:val="000000"/>
                <w:sz w:val="20"/>
              </w:rPr>
              <w:t>
және</w:t>
            </w:r>
            <w:r>
              <w:br/>
            </w:r>
            <w:r>
              <w:rPr>
                <w:rFonts w:ascii="Times New Roman"/>
                <w:b w:val="false"/>
                <w:i w:val="false"/>
                <w:color w:val="000000"/>
                <w:sz w:val="20"/>
              </w:rPr>
              <w:t>
актілерді</w:t>
            </w:r>
            <w:r>
              <w:br/>
            </w:r>
            <w:r>
              <w:rPr>
                <w:rFonts w:ascii="Times New Roman"/>
                <w:b w:val="false"/>
                <w:i w:val="false"/>
                <w:color w:val="000000"/>
                <w:sz w:val="20"/>
              </w:rPr>
              <w:t>
жасау</w:t>
            </w:r>
            <w:r>
              <w:br/>
            </w:r>
            <w:r>
              <w:rPr>
                <w:rFonts w:ascii="Times New Roman"/>
                <w:b w:val="false"/>
                <w:i w:val="false"/>
                <w:color w:val="000000"/>
                <w:sz w:val="20"/>
              </w:rPr>
              <w:t>
жұмыстарды</w:t>
            </w:r>
            <w:r>
              <w:br/>
            </w:r>
            <w:r>
              <w:rPr>
                <w:rFonts w:ascii="Times New Roman"/>
                <w:b w:val="false"/>
                <w:i w:val="false"/>
                <w:color w:val="000000"/>
                <w:sz w:val="20"/>
              </w:rPr>
              <w:t>
жүргізуге</w:t>
            </w:r>
            <w:r>
              <w:br/>
            </w:r>
            <w:r>
              <w:rPr>
                <w:rFonts w:ascii="Times New Roman"/>
                <w:b w:val="false"/>
                <w:i w:val="false"/>
                <w:color w:val="000000"/>
                <w:sz w:val="20"/>
              </w:rPr>
              <w:t>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 қаласы</w:t>
            </w:r>
            <w:r>
              <w:br/>
            </w:r>
            <w:r>
              <w:rPr>
                <w:rFonts w:ascii="Times New Roman"/>
                <w:b w:val="false"/>
                <w:i w:val="false"/>
                <w:color w:val="000000"/>
                <w:sz w:val="20"/>
              </w:rPr>
              <w:t>
әкімдігінің</w:t>
            </w:r>
            <w:r>
              <w:br/>
            </w:r>
            <w:r>
              <w:rPr>
                <w:rFonts w:ascii="Times New Roman"/>
                <w:b w:val="false"/>
                <w:i w:val="false"/>
                <w:color w:val="000000"/>
                <w:sz w:val="20"/>
              </w:rPr>
              <w:t>
"Қостанай-Су"</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r>
              <w:br/>
            </w:r>
            <w:r>
              <w:rPr>
                <w:rFonts w:ascii="Times New Roman"/>
                <w:b w:val="false"/>
                <w:i w:val="false"/>
                <w:color w:val="000000"/>
                <w:sz w:val="20"/>
              </w:rPr>
              <w:t>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учаскелер</w:t>
            </w:r>
            <w:r>
              <w:br/>
            </w:r>
            <w:r>
              <w:rPr>
                <w:rFonts w:ascii="Times New Roman"/>
                <w:b w:val="false"/>
                <w:i w:val="false"/>
                <w:color w:val="000000"/>
                <w:sz w:val="20"/>
              </w:rPr>
              <w:t>
алаңын өлшеу,</w:t>
            </w:r>
            <w:r>
              <w:br/>
            </w:r>
            <w:r>
              <w:rPr>
                <w:rFonts w:ascii="Times New Roman"/>
                <w:b w:val="false"/>
                <w:i w:val="false"/>
                <w:color w:val="000000"/>
                <w:sz w:val="20"/>
              </w:rPr>
              <w:t>
хабарламаларды,</w:t>
            </w:r>
            <w:r>
              <w:br/>
            </w:r>
            <w:r>
              <w:rPr>
                <w:rFonts w:ascii="Times New Roman"/>
                <w:b w:val="false"/>
                <w:i w:val="false"/>
                <w:color w:val="000000"/>
                <w:sz w:val="20"/>
              </w:rPr>
              <w:t>
шақыру</w:t>
            </w:r>
            <w:r>
              <w:br/>
            </w:r>
            <w:r>
              <w:rPr>
                <w:rFonts w:ascii="Times New Roman"/>
                <w:b w:val="false"/>
                <w:i w:val="false"/>
                <w:color w:val="000000"/>
                <w:sz w:val="20"/>
              </w:rPr>
              <w:t>
қағаздарды</w:t>
            </w:r>
            <w:r>
              <w:br/>
            </w:r>
            <w:r>
              <w:rPr>
                <w:rFonts w:ascii="Times New Roman"/>
                <w:b w:val="false"/>
                <w:i w:val="false"/>
                <w:color w:val="000000"/>
                <w:sz w:val="20"/>
              </w:rPr>
              <w:t>
және ескерту</w:t>
            </w:r>
            <w:r>
              <w:br/>
            </w:r>
            <w:r>
              <w:rPr>
                <w:rFonts w:ascii="Times New Roman"/>
                <w:b w:val="false"/>
                <w:i w:val="false"/>
                <w:color w:val="000000"/>
                <w:sz w:val="20"/>
              </w:rPr>
              <w:t>
қағаздарды</w:t>
            </w:r>
            <w:r>
              <w:br/>
            </w:r>
            <w:r>
              <w:rPr>
                <w:rFonts w:ascii="Times New Roman"/>
                <w:b w:val="false"/>
                <w:i w:val="false"/>
                <w:color w:val="000000"/>
                <w:sz w:val="20"/>
              </w:rPr>
              <w:t>
беру,</w:t>
            </w:r>
            <w:r>
              <w:br/>
            </w:r>
            <w:r>
              <w:rPr>
                <w:rFonts w:ascii="Times New Roman"/>
                <w:b w:val="false"/>
                <w:i w:val="false"/>
                <w:color w:val="000000"/>
                <w:sz w:val="20"/>
              </w:rPr>
              <w:t>
актілерді</w:t>
            </w:r>
            <w:r>
              <w:br/>
            </w:r>
            <w:r>
              <w:rPr>
                <w:rFonts w:ascii="Times New Roman"/>
                <w:b w:val="false"/>
                <w:i w:val="false"/>
                <w:color w:val="000000"/>
                <w:sz w:val="20"/>
              </w:rPr>
              <w:t>
жасау</w:t>
            </w:r>
            <w:r>
              <w:br/>
            </w:r>
            <w:r>
              <w:rPr>
                <w:rFonts w:ascii="Times New Roman"/>
                <w:b w:val="false"/>
                <w:i w:val="false"/>
                <w:color w:val="000000"/>
                <w:sz w:val="20"/>
              </w:rPr>
              <w:t>
жұмыстарды</w:t>
            </w:r>
            <w:r>
              <w:br/>
            </w:r>
            <w:r>
              <w:rPr>
                <w:rFonts w:ascii="Times New Roman"/>
                <w:b w:val="false"/>
                <w:i w:val="false"/>
                <w:color w:val="000000"/>
                <w:sz w:val="20"/>
              </w:rPr>
              <w:t>
жүргізуге</w:t>
            </w:r>
            <w:r>
              <w:br/>
            </w:r>
            <w:r>
              <w:rPr>
                <w:rFonts w:ascii="Times New Roman"/>
                <w:b w:val="false"/>
                <w:i w:val="false"/>
                <w:color w:val="000000"/>
                <w:sz w:val="20"/>
              </w:rPr>
              <w:t>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 қаласы</w:t>
            </w:r>
            <w:r>
              <w:br/>
            </w:r>
            <w:r>
              <w:rPr>
                <w:rFonts w:ascii="Times New Roman"/>
                <w:b w:val="false"/>
                <w:i w:val="false"/>
                <w:color w:val="000000"/>
                <w:sz w:val="20"/>
              </w:rPr>
              <w:t>
әкімдігінің</w:t>
            </w:r>
            <w:r>
              <w:br/>
            </w:r>
            <w:r>
              <w:rPr>
                <w:rFonts w:ascii="Times New Roman"/>
                <w:b w:val="false"/>
                <w:i w:val="false"/>
                <w:color w:val="000000"/>
                <w:sz w:val="20"/>
              </w:rPr>
              <w:t>
"Теркомодақ"</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r>
              <w:br/>
            </w:r>
            <w:r>
              <w:rPr>
                <w:rFonts w:ascii="Times New Roman"/>
                <w:b w:val="false"/>
                <w:i w:val="false"/>
                <w:color w:val="000000"/>
                <w:sz w:val="20"/>
              </w:rPr>
              <w:t>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 қала</w:t>
            </w:r>
            <w:r>
              <w:br/>
            </w:r>
            <w:r>
              <w:rPr>
                <w:rFonts w:ascii="Times New Roman"/>
                <w:b w:val="false"/>
                <w:i w:val="false"/>
                <w:color w:val="000000"/>
                <w:sz w:val="20"/>
              </w:rPr>
              <w:t>
аумағын</w:t>
            </w:r>
            <w:r>
              <w:br/>
            </w:r>
            <w:r>
              <w:rPr>
                <w:rFonts w:ascii="Times New Roman"/>
                <w:b w:val="false"/>
                <w:i w:val="false"/>
                <w:color w:val="000000"/>
                <w:sz w:val="20"/>
              </w:rPr>
              <w:t>
абаттандыруға</w:t>
            </w:r>
            <w:r>
              <w:br/>
            </w:r>
            <w:r>
              <w:rPr>
                <w:rFonts w:ascii="Times New Roman"/>
                <w:b w:val="false"/>
                <w:i w:val="false"/>
                <w:color w:val="000000"/>
                <w:sz w:val="20"/>
              </w:rPr>
              <w:t>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 қаласы</w:t>
            </w:r>
            <w:r>
              <w:br/>
            </w:r>
            <w:r>
              <w:rPr>
                <w:rFonts w:ascii="Times New Roman"/>
                <w:b w:val="false"/>
                <w:i w:val="false"/>
                <w:color w:val="000000"/>
                <w:sz w:val="20"/>
              </w:rPr>
              <w:t>
әкімдігінің</w:t>
            </w:r>
            <w:r>
              <w:br/>
            </w:r>
            <w:r>
              <w:rPr>
                <w:rFonts w:ascii="Times New Roman"/>
                <w:b w:val="false"/>
                <w:i w:val="false"/>
                <w:color w:val="000000"/>
                <w:sz w:val="20"/>
              </w:rPr>
              <w:t>
"Мәдениет және</w:t>
            </w:r>
            <w:r>
              <w:br/>
            </w:r>
            <w:r>
              <w:rPr>
                <w:rFonts w:ascii="Times New Roman"/>
                <w:b w:val="false"/>
                <w:i w:val="false"/>
                <w:color w:val="000000"/>
                <w:sz w:val="20"/>
              </w:rPr>
              <w:t>
демалыс паркі"</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r>
              <w:br/>
            </w:r>
            <w:r>
              <w:rPr>
                <w:rFonts w:ascii="Times New Roman"/>
                <w:b w:val="false"/>
                <w:i w:val="false"/>
                <w:color w:val="000000"/>
                <w:sz w:val="20"/>
              </w:rPr>
              <w:t>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орталық сквер</w:t>
            </w:r>
            <w:r>
              <w:br/>
            </w:r>
            <w:r>
              <w:rPr>
                <w:rFonts w:ascii="Times New Roman"/>
                <w:b w:val="false"/>
                <w:i w:val="false"/>
                <w:color w:val="000000"/>
                <w:sz w:val="20"/>
              </w:rPr>
              <w:t>
және қалалық</w:t>
            </w:r>
            <w:r>
              <w:br/>
            </w:r>
            <w:r>
              <w:rPr>
                <w:rFonts w:ascii="Times New Roman"/>
                <w:b w:val="false"/>
                <w:i w:val="false"/>
                <w:color w:val="000000"/>
                <w:sz w:val="20"/>
              </w:rPr>
              <w:t>
жағажай</w:t>
            </w:r>
            <w:r>
              <w:br/>
            </w:r>
            <w:r>
              <w:rPr>
                <w:rFonts w:ascii="Times New Roman"/>
                <w:b w:val="false"/>
                <w:i w:val="false"/>
                <w:color w:val="000000"/>
                <w:sz w:val="20"/>
              </w:rPr>
              <w:t>
аумағын</w:t>
            </w:r>
            <w:r>
              <w:br/>
            </w:r>
            <w:r>
              <w:rPr>
                <w:rFonts w:ascii="Times New Roman"/>
                <w:b w:val="false"/>
                <w:i w:val="false"/>
                <w:color w:val="000000"/>
                <w:sz w:val="20"/>
              </w:rPr>
              <w:t>
абаттандыруға</w:t>
            </w:r>
            <w:r>
              <w:br/>
            </w:r>
            <w:r>
              <w:rPr>
                <w:rFonts w:ascii="Times New Roman"/>
                <w:b w:val="false"/>
                <w:i w:val="false"/>
                <w:color w:val="000000"/>
                <w:sz w:val="20"/>
              </w:rPr>
              <w:t>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әкімдігінің</w:t>
            </w:r>
            <w:r>
              <w:br/>
            </w:r>
            <w:r>
              <w:rPr>
                <w:rFonts w:ascii="Times New Roman"/>
                <w:b w:val="false"/>
                <w:i w:val="false"/>
                <w:color w:val="000000"/>
                <w:sz w:val="20"/>
              </w:rPr>
              <w:t>
денсаулық</w:t>
            </w:r>
            <w:r>
              <w:br/>
            </w:r>
            <w:r>
              <w:rPr>
                <w:rFonts w:ascii="Times New Roman"/>
                <w:b w:val="false"/>
                <w:i w:val="false"/>
                <w:color w:val="000000"/>
                <w:sz w:val="20"/>
              </w:rPr>
              <w:t>
сақтау</w:t>
            </w:r>
            <w:r>
              <w:br/>
            </w:r>
            <w:r>
              <w:rPr>
                <w:rFonts w:ascii="Times New Roman"/>
                <w:b w:val="false"/>
                <w:i w:val="false"/>
                <w:color w:val="000000"/>
                <w:sz w:val="20"/>
              </w:rPr>
              <w:t>
басқармасының</w:t>
            </w:r>
            <w:r>
              <w:br/>
            </w:r>
            <w:r>
              <w:rPr>
                <w:rFonts w:ascii="Times New Roman"/>
                <w:b w:val="false"/>
                <w:i w:val="false"/>
                <w:color w:val="000000"/>
                <w:sz w:val="20"/>
              </w:rPr>
              <w:t>
"Қостанай</w:t>
            </w:r>
            <w:r>
              <w:br/>
            </w:r>
            <w:r>
              <w:rPr>
                <w:rFonts w:ascii="Times New Roman"/>
                <w:b w:val="false"/>
                <w:i w:val="false"/>
                <w:color w:val="000000"/>
                <w:sz w:val="20"/>
              </w:rPr>
              <w:t>
қалалық</w:t>
            </w:r>
            <w:r>
              <w:br/>
            </w:r>
            <w:r>
              <w:rPr>
                <w:rFonts w:ascii="Times New Roman"/>
                <w:b w:val="false"/>
                <w:i w:val="false"/>
                <w:color w:val="000000"/>
                <w:sz w:val="20"/>
              </w:rPr>
              <w:t>
ауруханасы"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r>
              <w:br/>
            </w:r>
            <w:r>
              <w:rPr>
                <w:rFonts w:ascii="Times New Roman"/>
                <w:b w:val="false"/>
                <w:i w:val="false"/>
                <w:color w:val="000000"/>
                <w:sz w:val="20"/>
              </w:rPr>
              <w:t>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іргелес</w:t>
            </w:r>
            <w:r>
              <w:br/>
            </w:r>
            <w:r>
              <w:rPr>
                <w:rFonts w:ascii="Times New Roman"/>
                <w:b w:val="false"/>
                <w:i w:val="false"/>
                <w:color w:val="000000"/>
                <w:sz w:val="20"/>
              </w:rPr>
              <w:t>
аумақты</w:t>
            </w:r>
            <w:r>
              <w:br/>
            </w:r>
            <w:r>
              <w:rPr>
                <w:rFonts w:ascii="Times New Roman"/>
                <w:b w:val="false"/>
                <w:i w:val="false"/>
                <w:color w:val="000000"/>
                <w:sz w:val="20"/>
              </w:rPr>
              <w:t>
абаттандыруға</w:t>
            </w:r>
            <w:r>
              <w:br/>
            </w:r>
            <w:r>
              <w:rPr>
                <w:rFonts w:ascii="Times New Roman"/>
                <w:b w:val="false"/>
                <w:i w:val="false"/>
                <w:color w:val="000000"/>
                <w:sz w:val="20"/>
              </w:rPr>
              <w:t>
және нақты</w:t>
            </w:r>
            <w:r>
              <w:br/>
            </w:r>
            <w:r>
              <w:rPr>
                <w:rFonts w:ascii="Times New Roman"/>
                <w:b w:val="false"/>
                <w:i w:val="false"/>
                <w:color w:val="000000"/>
                <w:sz w:val="20"/>
              </w:rPr>
              <w:t>
тұрғылықты</w:t>
            </w:r>
            <w:r>
              <w:br/>
            </w:r>
            <w:r>
              <w:rPr>
                <w:rFonts w:ascii="Times New Roman"/>
                <w:b w:val="false"/>
                <w:i w:val="false"/>
                <w:color w:val="000000"/>
                <w:sz w:val="20"/>
              </w:rPr>
              <w:t>
жері жоқ ауру</w:t>
            </w:r>
            <w:r>
              <w:br/>
            </w:r>
            <w:r>
              <w:rPr>
                <w:rFonts w:ascii="Times New Roman"/>
                <w:b w:val="false"/>
                <w:i w:val="false"/>
                <w:color w:val="000000"/>
                <w:sz w:val="20"/>
              </w:rPr>
              <w:t>
азаматтарға</w:t>
            </w:r>
            <w:r>
              <w:br/>
            </w:r>
            <w:r>
              <w:rPr>
                <w:rFonts w:ascii="Times New Roman"/>
                <w:b w:val="false"/>
                <w:i w:val="false"/>
                <w:color w:val="000000"/>
                <w:sz w:val="20"/>
              </w:rPr>
              <w:t>
қызмет етуге</w:t>
            </w:r>
            <w:r>
              <w:br/>
            </w:r>
            <w:r>
              <w:rPr>
                <w:rFonts w:ascii="Times New Roman"/>
                <w:b w:val="false"/>
                <w:i w:val="false"/>
                <w:color w:val="000000"/>
                <w:sz w:val="20"/>
              </w:rPr>
              <w:t>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w:t>
            </w:r>
            <w:r>
              <w:br/>
            </w:r>
            <w:r>
              <w:rPr>
                <w:rFonts w:ascii="Times New Roman"/>
                <w:b w:val="false"/>
                <w:i w:val="false"/>
                <w:color w:val="000000"/>
                <w:sz w:val="20"/>
              </w:rPr>
              <w:t>
қоғамдық қоры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 біткен</w:t>
            </w:r>
            <w:r>
              <w:br/>
            </w:r>
            <w:r>
              <w:rPr>
                <w:rFonts w:ascii="Times New Roman"/>
                <w:b w:val="false"/>
                <w:i w:val="false"/>
                <w:color w:val="000000"/>
                <w:sz w:val="20"/>
              </w:rPr>
              <w:t>
иммундық</w:t>
            </w:r>
            <w:r>
              <w:br/>
            </w:r>
            <w:r>
              <w:rPr>
                <w:rFonts w:ascii="Times New Roman"/>
                <w:b w:val="false"/>
                <w:i w:val="false"/>
                <w:color w:val="000000"/>
                <w:sz w:val="20"/>
              </w:rPr>
              <w:t>
тапшылық</w:t>
            </w:r>
            <w:r>
              <w:br/>
            </w:r>
            <w:r>
              <w:rPr>
                <w:rFonts w:ascii="Times New Roman"/>
                <w:b w:val="false"/>
                <w:i w:val="false"/>
                <w:color w:val="000000"/>
                <w:sz w:val="20"/>
              </w:rPr>
              <w:t>
синдромының</w:t>
            </w:r>
            <w:r>
              <w:br/>
            </w:r>
            <w:r>
              <w:rPr>
                <w:rFonts w:ascii="Times New Roman"/>
                <w:b w:val="false"/>
                <w:i w:val="false"/>
                <w:color w:val="000000"/>
                <w:sz w:val="20"/>
              </w:rPr>
              <w:t>
профилактикасы</w:t>
            </w:r>
            <w:r>
              <w:br/>
            </w:r>
            <w:r>
              <w:rPr>
                <w:rFonts w:ascii="Times New Roman"/>
                <w:b w:val="false"/>
                <w:i w:val="false"/>
                <w:color w:val="000000"/>
                <w:sz w:val="20"/>
              </w:rPr>
              <w:t>
бойынша</w:t>
            </w:r>
            <w:r>
              <w:br/>
            </w:r>
            <w:r>
              <w:rPr>
                <w:rFonts w:ascii="Times New Roman"/>
                <w:b w:val="false"/>
                <w:i w:val="false"/>
                <w:color w:val="000000"/>
                <w:sz w:val="20"/>
              </w:rPr>
              <w:t>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әлеуметтік</w:t>
            </w:r>
            <w:r>
              <w:br/>
            </w:r>
            <w:r>
              <w:rPr>
                <w:rFonts w:ascii="Times New Roman"/>
                <w:b w:val="false"/>
                <w:i w:val="false"/>
                <w:color w:val="000000"/>
                <w:sz w:val="20"/>
              </w:rPr>
              <w:t>
жұмыс.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r>
              <w:br/>
            </w:r>
            <w:r>
              <w:rPr>
                <w:rFonts w:ascii="Times New Roman"/>
                <w:b w:val="false"/>
                <w:i w:val="false"/>
                <w:color w:val="000000"/>
                <w:sz w:val="20"/>
              </w:rPr>
              <w:t>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бекітілген</w:t>
            </w:r>
            <w:r>
              <w:br/>
            </w:r>
            <w:r>
              <w:rPr>
                <w:rFonts w:ascii="Times New Roman"/>
                <w:b w:val="false"/>
                <w:i w:val="false"/>
                <w:color w:val="000000"/>
                <w:sz w:val="20"/>
              </w:rPr>
              <w:t>
аумағындағы</w:t>
            </w:r>
            <w:r>
              <w:br/>
            </w:r>
            <w:r>
              <w:rPr>
                <w:rFonts w:ascii="Times New Roman"/>
                <w:b w:val="false"/>
                <w:i w:val="false"/>
                <w:color w:val="000000"/>
                <w:sz w:val="20"/>
              </w:rPr>
              <w:t>
көшелерді</w:t>
            </w:r>
            <w:r>
              <w:br/>
            </w:r>
            <w:r>
              <w:rPr>
                <w:rFonts w:ascii="Times New Roman"/>
                <w:b w:val="false"/>
                <w:i w:val="false"/>
                <w:color w:val="000000"/>
                <w:sz w:val="20"/>
              </w:rPr>
              <w:t>
және жалпы</w:t>
            </w:r>
            <w:r>
              <w:br/>
            </w:r>
            <w:r>
              <w:rPr>
                <w:rFonts w:ascii="Times New Roman"/>
                <w:b w:val="false"/>
                <w:i w:val="false"/>
                <w:color w:val="000000"/>
                <w:sz w:val="20"/>
              </w:rPr>
              <w:t>
пайдалану</w:t>
            </w:r>
            <w:r>
              <w:br/>
            </w:r>
            <w:r>
              <w:rPr>
                <w:rFonts w:ascii="Times New Roman"/>
                <w:b w:val="false"/>
                <w:i w:val="false"/>
                <w:color w:val="000000"/>
                <w:sz w:val="20"/>
              </w:rPr>
              <w:t>
жерлерін</w:t>
            </w:r>
            <w:r>
              <w:br/>
            </w:r>
            <w:r>
              <w:rPr>
                <w:rFonts w:ascii="Times New Roman"/>
                <w:b w:val="false"/>
                <w:i w:val="false"/>
                <w:color w:val="000000"/>
                <w:sz w:val="20"/>
              </w:rPr>
              <w:t>
абаттандыруға</w:t>
            </w:r>
            <w:r>
              <w:br/>
            </w:r>
            <w:r>
              <w:rPr>
                <w:rFonts w:ascii="Times New Roman"/>
                <w:b w:val="false"/>
                <w:i w:val="false"/>
                <w:color w:val="000000"/>
                <w:sz w:val="20"/>
              </w:rPr>
              <w:t>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"ДК-Мақсат"</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r>
              <w:br/>
            </w:r>
            <w:r>
              <w:rPr>
                <w:rFonts w:ascii="Times New Roman"/>
                <w:b w:val="false"/>
                <w:i w:val="false"/>
                <w:color w:val="000000"/>
                <w:sz w:val="20"/>
              </w:rPr>
              <w:t>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шағын</w:t>
            </w:r>
            <w:r>
              <w:br/>
            </w:r>
            <w:r>
              <w:rPr>
                <w:rFonts w:ascii="Times New Roman"/>
                <w:b w:val="false"/>
                <w:i w:val="false"/>
                <w:color w:val="000000"/>
                <w:sz w:val="20"/>
              </w:rPr>
              <w:t>
аудандарындағы</w:t>
            </w:r>
            <w:r>
              <w:br/>
            </w:r>
            <w:r>
              <w:rPr>
                <w:rFonts w:ascii="Times New Roman"/>
                <w:b w:val="false"/>
                <w:i w:val="false"/>
                <w:color w:val="000000"/>
                <w:sz w:val="20"/>
              </w:rPr>
              <w:t>
көшелерді</w:t>
            </w:r>
            <w:r>
              <w:br/>
            </w:r>
            <w:r>
              <w:rPr>
                <w:rFonts w:ascii="Times New Roman"/>
                <w:b w:val="false"/>
                <w:i w:val="false"/>
                <w:color w:val="000000"/>
                <w:sz w:val="20"/>
              </w:rPr>
              <w:t>
және жалпы</w:t>
            </w:r>
            <w:r>
              <w:br/>
            </w:r>
            <w:r>
              <w:rPr>
                <w:rFonts w:ascii="Times New Roman"/>
                <w:b w:val="false"/>
                <w:i w:val="false"/>
                <w:color w:val="000000"/>
                <w:sz w:val="20"/>
              </w:rPr>
              <w:t>
пайдалану</w:t>
            </w:r>
            <w:r>
              <w:br/>
            </w:r>
            <w:r>
              <w:rPr>
                <w:rFonts w:ascii="Times New Roman"/>
                <w:b w:val="false"/>
                <w:i w:val="false"/>
                <w:color w:val="000000"/>
                <w:sz w:val="20"/>
              </w:rPr>
              <w:t>
жерлерін</w:t>
            </w:r>
            <w:r>
              <w:br/>
            </w:r>
            <w:r>
              <w:rPr>
                <w:rFonts w:ascii="Times New Roman"/>
                <w:b w:val="false"/>
                <w:i w:val="false"/>
                <w:color w:val="000000"/>
                <w:sz w:val="20"/>
              </w:rPr>
              <w:t>
абаттандыруға</w:t>
            </w:r>
            <w:r>
              <w:br/>
            </w:r>
            <w:r>
              <w:rPr>
                <w:rFonts w:ascii="Times New Roman"/>
                <w:b w:val="false"/>
                <w:i w:val="false"/>
                <w:color w:val="000000"/>
                <w:sz w:val="20"/>
              </w:rPr>
              <w:t>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2012"</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r>
              <w:br/>
            </w:r>
            <w:r>
              <w:rPr>
                <w:rFonts w:ascii="Times New Roman"/>
                <w:b w:val="false"/>
                <w:i w:val="false"/>
                <w:color w:val="000000"/>
                <w:sz w:val="20"/>
              </w:rPr>
              <w:t>
кәсіби даярлы-</w:t>
            </w:r>
            <w:r>
              <w:br/>
            </w:r>
            <w:r>
              <w:rPr>
                <w:rFonts w:ascii="Times New Roman"/>
                <w:b w:val="false"/>
                <w:i w:val="false"/>
                <w:color w:val="000000"/>
                <w:sz w:val="20"/>
              </w:rPr>
              <w:t>
ғын талап</w:t>
            </w:r>
            <w:r>
              <w:br/>
            </w:r>
            <w:r>
              <w:rPr>
                <w:rFonts w:ascii="Times New Roman"/>
                <w:b w:val="false"/>
                <w:i w:val="false"/>
                <w:color w:val="000000"/>
                <w:sz w:val="20"/>
              </w:rPr>
              <w:t>
етпейтін қала</w:t>
            </w:r>
            <w:r>
              <w:br/>
            </w:r>
            <w:r>
              <w:rPr>
                <w:rFonts w:ascii="Times New Roman"/>
                <w:b w:val="false"/>
                <w:i w:val="false"/>
                <w:color w:val="000000"/>
                <w:sz w:val="20"/>
              </w:rPr>
              <w:t>
аумағын</w:t>
            </w:r>
            <w:r>
              <w:br/>
            </w:r>
            <w:r>
              <w:rPr>
                <w:rFonts w:ascii="Times New Roman"/>
                <w:b w:val="false"/>
                <w:i w:val="false"/>
                <w:color w:val="000000"/>
                <w:sz w:val="20"/>
              </w:rPr>
              <w:t>
абаттандыруға</w:t>
            </w:r>
            <w:r>
              <w:br/>
            </w:r>
            <w:r>
              <w:rPr>
                <w:rFonts w:ascii="Times New Roman"/>
                <w:b w:val="false"/>
                <w:i w:val="false"/>
                <w:color w:val="000000"/>
                <w:sz w:val="20"/>
              </w:rPr>
              <w:t>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 заңнама-</w:t>
            </w:r>
            <w:r>
              <w:br/>
            </w:r>
            <w:r>
              <w:rPr>
                <w:rFonts w:ascii="Times New Roman"/>
                <w:b w:val="false"/>
                <w:i w:val="false"/>
                <w:color w:val="000000"/>
                <w:sz w:val="20"/>
              </w:rPr>
              <w:t>
сында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r>
              <w:br/>
            </w:r>
            <w:r>
              <w:rPr>
                <w:rFonts w:ascii="Times New Roman"/>
                <w:b w:val="false"/>
                <w:i w:val="false"/>
                <w:color w:val="000000"/>
                <w:sz w:val="20"/>
              </w:rPr>
              <w:t>
қызметтердің</w:t>
            </w:r>
            <w:r>
              <w:br/>
            </w:r>
            <w:r>
              <w:rPr>
                <w:rFonts w:ascii="Times New Roman"/>
                <w:b w:val="false"/>
                <w:i w:val="false"/>
                <w:color w:val="000000"/>
                <w:sz w:val="20"/>
              </w:rPr>
              <w:t>
әмбебап кешені"</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r>
              <w:br/>
            </w:r>
            <w:r>
              <w:rPr>
                <w:rFonts w:ascii="Times New Roman"/>
                <w:b w:val="false"/>
                <w:i w:val="false"/>
                <w:color w:val="000000"/>
                <w:sz w:val="20"/>
              </w:rPr>
              <w:t>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 қала</w:t>
            </w:r>
            <w:r>
              <w:br/>
            </w:r>
            <w:r>
              <w:rPr>
                <w:rFonts w:ascii="Times New Roman"/>
                <w:b w:val="false"/>
                <w:i w:val="false"/>
                <w:color w:val="000000"/>
                <w:sz w:val="20"/>
              </w:rPr>
              <w:t>
аумағын</w:t>
            </w:r>
            <w:r>
              <w:br/>
            </w:r>
            <w:r>
              <w:rPr>
                <w:rFonts w:ascii="Times New Roman"/>
                <w:b w:val="false"/>
                <w:i w:val="false"/>
                <w:color w:val="000000"/>
                <w:sz w:val="20"/>
              </w:rPr>
              <w:t>
абаттандыруға</w:t>
            </w:r>
            <w:r>
              <w:br/>
            </w:r>
            <w:r>
              <w:rPr>
                <w:rFonts w:ascii="Times New Roman"/>
                <w:b w:val="false"/>
                <w:i w:val="false"/>
                <w:color w:val="000000"/>
                <w:sz w:val="20"/>
              </w:rPr>
              <w:t>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заңнамасында</w:t>
            </w:r>
            <w:r>
              <w:br/>
            </w:r>
            <w:r>
              <w:rPr>
                <w:rFonts w:ascii="Times New Roman"/>
                <w:b w:val="false"/>
                <w:i w:val="false"/>
                <w:color w:val="000000"/>
                <w:sz w:val="20"/>
              </w:rPr>
              <w:t>
көзделген</w:t>
            </w:r>
            <w:r>
              <w:br/>
            </w:r>
            <w:r>
              <w:rPr>
                <w:rFonts w:ascii="Times New Roman"/>
                <w:b w:val="false"/>
                <w:i w:val="false"/>
                <w:color w:val="000000"/>
                <w:sz w:val="20"/>
              </w:rPr>
              <w:t>
шектеулерді</w:t>
            </w:r>
            <w:r>
              <w:br/>
            </w:r>
            <w:r>
              <w:rPr>
                <w:rFonts w:ascii="Times New Roman"/>
                <w:b w:val="false"/>
                <w:i w:val="false"/>
                <w:color w:val="000000"/>
                <w:sz w:val="20"/>
              </w:rPr>
              <w:t>
ескере отырып,</w:t>
            </w:r>
            <w:r>
              <w:br/>
            </w:r>
            <w:r>
              <w:rPr>
                <w:rFonts w:ascii="Times New Roman"/>
                <w:b w:val="false"/>
                <w:i w:val="false"/>
                <w:color w:val="000000"/>
                <w:sz w:val="20"/>
              </w:rPr>
              <w:t>
екі демалыс</w:t>
            </w:r>
            <w:r>
              <w:br/>
            </w:r>
            <w:r>
              <w:rPr>
                <w:rFonts w:ascii="Times New Roman"/>
                <w:b w:val="false"/>
                <w:i w:val="false"/>
                <w:color w:val="000000"/>
                <w:sz w:val="20"/>
              </w:rPr>
              <w:t>
күні,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 ас</w:t>
            </w:r>
            <w:r>
              <w:br/>
            </w:r>
            <w:r>
              <w:rPr>
                <w:rFonts w:ascii="Times New Roman"/>
                <w:b w:val="false"/>
                <w:i w:val="false"/>
                <w:color w:val="000000"/>
                <w:sz w:val="20"/>
              </w:rPr>
              <w:t>
үзілісі бар</w:t>
            </w:r>
            <w:r>
              <w:br/>
            </w:r>
            <w:r>
              <w:rPr>
                <w:rFonts w:ascii="Times New Roman"/>
                <w:b w:val="false"/>
                <w:i w:val="false"/>
                <w:color w:val="000000"/>
                <w:sz w:val="20"/>
              </w:rPr>
              <w:t>
қоғамдық</w:t>
            </w:r>
            <w:r>
              <w:br/>
            </w:r>
            <w:r>
              <w:rPr>
                <w:rFonts w:ascii="Times New Roman"/>
                <w:b w:val="false"/>
                <w:i w:val="false"/>
                <w:color w:val="000000"/>
                <w:sz w:val="20"/>
              </w:rPr>
              <w:t>
жұмыстардың бір</w:t>
            </w:r>
            <w:r>
              <w:br/>
            </w:r>
            <w:r>
              <w:rPr>
                <w:rFonts w:ascii="Times New Roman"/>
                <w:b w:val="false"/>
                <w:i w:val="false"/>
                <w:color w:val="000000"/>
                <w:sz w:val="20"/>
              </w:rPr>
              <w:t>
қатысушысының</w:t>
            </w:r>
            <w:r>
              <w:br/>
            </w:r>
            <w:r>
              <w:rPr>
                <w:rFonts w:ascii="Times New Roman"/>
                <w:b w:val="false"/>
                <w:i w:val="false"/>
                <w:color w:val="000000"/>
                <w:sz w:val="20"/>
              </w:rPr>
              <w:t>
жұмыс аптасының</w:t>
            </w:r>
            <w:r>
              <w:br/>
            </w:r>
            <w:r>
              <w:rPr>
                <w:rFonts w:ascii="Times New Roman"/>
                <w:b w:val="false"/>
                <w:i w:val="false"/>
                <w:color w:val="000000"/>
                <w:sz w:val="20"/>
              </w:rPr>
              <w:t>
ұзақтығы</w:t>
            </w:r>
            <w:r>
              <w:br/>
            </w:r>
            <w:r>
              <w:rPr>
                <w:rFonts w:ascii="Times New Roman"/>
                <w:b w:val="false"/>
                <w:i w:val="false"/>
                <w:color w:val="000000"/>
                <w:sz w:val="20"/>
              </w:rPr>
              <w:t>
аптасына қырық</w:t>
            </w:r>
            <w:r>
              <w:br/>
            </w:r>
            <w:r>
              <w:rPr>
                <w:rFonts w:ascii="Times New Roman"/>
                <w:b w:val="false"/>
                <w:i w:val="false"/>
                <w:color w:val="000000"/>
                <w:sz w:val="20"/>
              </w:rPr>
              <w:t>
сағаттан</w:t>
            </w:r>
            <w:r>
              <w:br/>
            </w:r>
            <w:r>
              <w:rPr>
                <w:rFonts w:ascii="Times New Roman"/>
                <w:b w:val="false"/>
                <w:i w:val="false"/>
                <w:color w:val="000000"/>
                <w:sz w:val="20"/>
              </w:rPr>
              <w:t>
аспайды.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