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c61a" w14:textId="080c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24 мамырдағы № 911 "Қостанай қаласының аумағында көшпелі сауда орындарын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2012 жылғы 29 маусымдағы № 1392 қаулысы. Қостанай облысының Әділет департаментінде 2012 жылғы 13 тамызда № 9-1-197 тіркелді. Күші жойылды - Қостанай облысы Қостанай қаласы әкімдігінің 2016 жылғы 1 тамыздағы № 1778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Қостанай қаласы әкімдігінің 01.08.2016 </w:t>
      </w:r>
      <w:r>
        <w:rPr>
          <w:rFonts w:ascii="Times New Roman"/>
          <w:b w:val="false"/>
          <w:i w:val="false"/>
          <w:color w:val="ff0000"/>
          <w:sz w:val="28"/>
        </w:rPr>
        <w:t>№ 1778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2005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Ішкі сауда 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Әкімдіктің "Қостанай қаласының аумағында көшпелі сауда орындарын белгілеу туралы" 2010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тізілімде № 9-1-150 нөмірімен тіркелген, 2010 жылғы 13 шілдеде "Қостанай"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39-тармақ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"39. Чкалов көшесі, № 7 және № 9 тұрғын үйлердің қасбеті жағынан";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"Қостанай қаласы әкімдігінің ауыл шаруашылығы және ветеринария бөлімі"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Нұрмұхамбетов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шаруашылық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агроөнеркәсіп кешенінде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қалалық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инспекциясы"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 Ж. Амантаев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Қостанай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Қостанай қаласының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істер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 Н. Исмағулов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департаменті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қадағалау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 Р. Әбдіқалықов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911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аумағында мектеп құралдарын</w:t>
      </w:r>
      <w:r>
        <w:br/>
      </w:r>
      <w:r>
        <w:rPr>
          <w:rFonts w:ascii="Times New Roman"/>
          <w:b/>
          <w:i w:val="false"/>
          <w:color w:val="000000"/>
        </w:rPr>
        <w:t>және мектеп киімдерін сату үшін</w:t>
      </w:r>
      <w:r>
        <w:br/>
      </w:r>
      <w:r>
        <w:rPr>
          <w:rFonts w:ascii="Times New Roman"/>
          <w:b/>
          <w:i w:val="false"/>
          <w:color w:val="000000"/>
        </w:rPr>
        <w:t>көшпелі сауданы жүзеге асыру орындары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Әл-Фараби даңғылы, "Детский мир" және "Султан"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Дулатов көшесі, Победа және Аманкелді көшелерінің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