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aea5" w14:textId="fcba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472 "Қостанай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4 желтоқсандағы № 89 шешімі. Қостанай облысының Әділет департаментінде 2012 жылғы 7 желтоқсанда № 3917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2012-2014 жылдарға арналған бюджеті туралы" мәслихаттың 2011 жылғы 20 желтоқсандағы № 472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9-1-176 тіркелген, 2012 жылғы 10 қаңтарда "Костанай"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20239312,6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13170881,0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351700,0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6659064,6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22467607,4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12850,0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-2241144,8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2241144,8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қалалық бюджетте республикалық бюджеттен нысаналы ағымдағы трансферттер түсімінің қарастырылғаны ескерілісін,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2019,0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106816,0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сайынға ақшалай қаражаттарын төлеуге 58731,0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6880,0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15487,0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94058,0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879,0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1005,0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қалалық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жоспарлау, жағдай жасау және (немесе) сатып алуды дамытуға 1105684,0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623150,0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679924,0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848083,0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420580,0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арналған кондоминиум объектілерінің жалпы мүлігіне жөндеу өткізуге республикалық бюджеттен алынған 226000,0 мың теңге сомасына кредиттерді кеміту;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қалалық бюджетте облыстық бюджеттен келесі мөлшерде нысаналы ағымдағы трансфертер және дамуға трансферттер түсімі қарастырлғаны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сигнализациясын орнатуға 6792,2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объектілеріне техникалық паспорттарды әзірлеуге 42657,0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30200,0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қаланың көшелерін және ортақ пайдаланатын орындарын ағымды ұстауға 224957,6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бассейні" МКҚК аквапарк ғимараты бойынша аяқталмаған істерді жоюға 6997,7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қаласында ағаштарды қайта отырғыу бойынша машинаны сатып алуға 25000,0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ұстауға 3376,0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және қаланы абаттандыру объектілерін ұтауға 40000,0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76829,0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205386,0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526562,1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234040,0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1191045,0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1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М. Сұлтанғазин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міндеттерін атқарушы            Б. Әбдірахманова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13"/>
        <w:gridCol w:w="21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20239312,6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13170881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3"/>
        <w:gridCol w:w="713"/>
        <w:gridCol w:w="653"/>
        <w:gridCol w:w="373"/>
        <w:gridCol w:w="6873"/>
        <w:gridCol w:w="217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22467607,4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271108,8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156797,8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5375442,9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1104760</w:t>
            </w:r>
          </w:p>
        </w:tc>
      </w:tr>
      <w:tr>
        <w:trPr>
          <w:trHeight w:val="13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3515928,9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3515928,9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3160443,9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271453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637033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24755,6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486731,4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531106,1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463238,5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463238,5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64533,5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67367,6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7501817,4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4201272,7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4134954,8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1108684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2265775,8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2545659,2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2491915,2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1603268,2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831566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754885,5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754885,5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355395,3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76997,7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113641,7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655572,8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655572,8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377967,8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377967,8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19022,8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334542,3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131484,7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46717,4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-2241144,8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