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1716" w14:textId="d8e1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практикасынан өту үшін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2012 жылғы 31 қаңтардағы № 117 қаулысы. Қостанай облысы Рудный қаласының Әділет басқармасында 2012 жылғы 27 ақпанда № 9-2-204 тіркелді. Күші жойылды - Қостанай облысы Рудный қаласы әкімдігінің 2012 жылғы 24 мамырдағы № 767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Рудный қаласы әкімдігінің 24.05.2012 № 767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қаулысы, "Жұмыспен қамту 2020 бағдарламасын бекіту туралы" Қазақстан Республикасы Үкіметінің 2011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2012 жылы жастар практикасынан өту үшін жұмыс орындарын ұйымдастыратын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Б. Ғаязов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075"/>
        <w:gridCol w:w="1815"/>
        <w:gridCol w:w="2206"/>
        <w:gridCol w:w="2705"/>
        <w:gridCol w:w="2554"/>
      </w:tblGrid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мөлшері, теңге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сының "Рудный"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"Ы.Алтын-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11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"Спутник"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кеңесшісі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кеңесшісі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"Қашар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кеңесшісі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кеңесшісі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 мұғалім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18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кеңесшісі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Магометовна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Муратова Марина Алексеевна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"Неономад"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кеңесшісі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кеңесшісі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"УЮТ-2" пәтерлер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леуші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Adapt"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"Компания Терра"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леуші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"Подъездной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 электригі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гормолзавод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«Рудненское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бұрушы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"Рудный-АЖА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Р-2006"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ILYANCE"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Газкесуші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Қолмен дәнекерлейтін электрдәнекерлеуші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