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45b4" w14:textId="5914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әлеуметтік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2012 жылғы 31 қаңтардағы № 116 қаулысы. Қостанай облысы Рудный қаласының Әділет басқармасында 2012 жылғы 27 ақпанда № 9-2-205 тіркелді. Күші жойылды - Қостанай облысы Рудный қаласы әкімдігінің 2012 жылғы 24 мамырдағы № 767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Рудный қаласы әкімдігінің 24.05.2012 № 767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қаулысы, "Жұмыспен қамту 2020 бағдарламасын бекіту туралы" Қазақстан Республикасы Үкіметінің 2011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Қоса берілген 2012 жылға арналған әлеуметтік жұмыс орындарын ұйымдастыратын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Рудный қаласы әкімінің орынбасары А.А.Ишмұхамбетовке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Рудный қаласының әкімі                           Б. Ғаязов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1830"/>
        <w:gridCol w:w="2118"/>
        <w:gridCol w:w="1498"/>
        <w:gridCol w:w="1520"/>
        <w:gridCol w:w="1410"/>
        <w:gridCol w:w="2630"/>
      </w:tblGrid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қоғамы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қазушы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Кірпіш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темірбетон-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құры-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Қаптаушы-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леуші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 "Зе-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 "Ра-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 "Спут-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Багаутди-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Маратович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Багаутди-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Фаритовна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нович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6000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Егорович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кесуші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Зофарова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Фауза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Магометов-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"Лахта"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"АСКОН"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"Ассоль"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"Сандри"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"УЮТ-2"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мұсылман-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"Арбат-KZ"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раль-2008"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"Охранное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"Легион-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"ЭКОС"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гормолза-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АЖАР-2006"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7500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ЖДХ"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«Руднен-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энергоқада-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"Стройгаз-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ЛТД"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КZ"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Сүңгуір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"Арасан"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Фининсайт"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ILYANCE"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Газкесуші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