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6b65" w14:textId="9846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541 "Рудный қаласының 2012-2014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2012 жылғы 16 мамырдағы № 47 шешімі. Қостанай облысы Рудный қаласының Әділет басқармасында 2012 жылғы 23 мамырда № 9-2-211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2012-2014 жылдарға арналған қалалық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9-2-197, 2012 жылғы 20 қаңтарда "Рудненский рабочий" қалалық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10859497,0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8262943,0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469968,0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2110992,0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10975986,9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62262,0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62262,0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3"/>
        <w:gridCol w:w="393"/>
        <w:gridCol w:w="807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10859497,0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8262943,0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3274581,0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3274581,0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812814,0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220625,0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1796449,0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1274588,0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475374,0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12158,0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16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3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469968,0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2110992,0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2110992,0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773"/>
        <w:gridCol w:w="711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10975986,9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207011,7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146438,7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96481,7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45069,0</w:t>
            </w:r>
          </w:p>
        </w:tc>
      </w:tr>
      <w:tr>
        <w:trPr>
          <w:trHeight w:val="16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15504,0</w:t>
            </w:r>
          </w:p>
        </w:tc>
      </w:tr>
      <w:tr>
        <w:trPr>
          <w:trHeight w:val="17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3340383,3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672043,0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2509895,3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2506292,3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2245921,3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210637,0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471408,0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1170120,2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839889,2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674553,2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247619,2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488128,8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117522,6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230205,2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28793,6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мекендердiң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әзiрлеу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912702,8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912702,8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890797,8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252563,8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609510,9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603127,9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523853,0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Горняцк поселкесінің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9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Қашар поселкесінің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53"/>
        <w:gridCol w:w="673"/>
        <w:gridCol w:w="9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