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b3fd" w14:textId="6bcb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25 тамыздағы № 345 "Тұрғын үй көмегін көрсету тәртібі мен мөлшері туралы қағиданы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2012 жылғы 8 мамырдағы № 43 шешімі. Қостанай облысы Рудный қаласының Әділет басқармасында 2012 жылғы 8 мамырда № 9-2-212 тіркелді. Күші жойылды - Қостанай облысы Рудный қаласы мәслихатының 2014 жылғы 12 қыркүйектегі № 317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Рудный қаласы мәслихатының 12.09.2014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тәртібі мен мөлшері туралы қағиданы бекіту туралы" 2010 жылғы 25 тамыздағы </w:t>
      </w:r>
      <w:r>
        <w:rPr>
          <w:rFonts w:ascii="Times New Roman"/>
          <w:b w:val="false"/>
          <w:i w:val="false"/>
          <w:color w:val="000000"/>
          <w:sz w:val="28"/>
        </w:rPr>
        <w:t>№ 345</w:t>
      </w:r>
      <w:r>
        <w:rPr>
          <w:rFonts w:ascii="Times New Roman"/>
          <w:b w:val="false"/>
          <w:i w:val="false"/>
          <w:color w:val="000000"/>
          <w:sz w:val="28"/>
        </w:rPr>
        <w:t xml:space="preserve"> (Нормативтік құқықтық актілердің мемлекеттік тіркеу тізілімінде нөмірі 9-2-167, 2010 жылғы 12 қарашада "Рудненский рабочий" қалалық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 тәртібі мен мөлшері туралы </w:t>
      </w:r>
      <w:r>
        <w:rPr>
          <w:rFonts w:ascii="Times New Roman"/>
          <w:b w:val="false"/>
          <w:i w:val="false"/>
          <w:color w:val="000000"/>
          <w:sz w:val="28"/>
        </w:rPr>
        <w:t>қағидаларда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Рудный қаласында, Қашар, Горняцк, Перцев поселкелер мен Железорудная станциясында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заңнамамен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аз қамтамасыз етілген отбасы (азамат) тоқсан сайын "Рудный қалалық жұмыспен қамту және әлеуметтік бағдарламалар бөлімі" мемлекеттік мекемесіне (бұдан әрі – уәкілетті орган)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"14. Азаматтың табысын растайтын құжаттарды тапсырғанда, бір айдан астам стационарлық ем қабылдап жатқан тұлғаларды, сондай-ақ бірінші және екінші топтағы мүгедектерді, он алты жасқа дейінгі мүгедек балаларды, он алты жастан он сегіз жасқа дейінгі бірінші және екінші топтағы мүгедек балаларды,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000000"/>
          <w:sz w:val="28"/>
        </w:rPr>
        <w:t>
      15. Белгіленген нормалар шегіндегі шекті жол берілетін шығыстар үлесі жиынтық табыстың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"18. Есепке қабылданатын шығындар өтініш жасаған тоқсанның алдындағы тоқсан үшін беріледі.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11-тармақтар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Н. Чегодаева</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хатшысы                        В. Лощинин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М. Дуспулов</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С. Искуженов</w:t>
      </w:r>
    </w:p>
    <w:p>
      <w:pPr>
        <w:spacing w:after="0"/>
        <w:ind w:left="0"/>
        <w:jc w:val="both"/>
      </w:pPr>
      <w:r>
        <w:rPr>
          <w:rFonts w:ascii="Times New Roman"/>
          <w:b w:val="false"/>
          <w:i/>
          <w:color w:val="000000"/>
          <w:sz w:val="28"/>
        </w:rPr>
        <w:t>      "Рудный қалалық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Е.Скаредина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