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6cc6" w14:textId="aa56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11 мамырдағы № 618 қаулысы. Қостанай облысы Рудный қаласының Әділет басқармасында 2012 жылғы 4 маусымда № 9-2-214 тіркелді. Күші жойылды - Қостанай облысы Рудный қаласы әкімдігінің 2015 жылғы 7 желтоқсандағы № 1735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Рудный қаласы әкімдігінің 07.12.2015 </w:t>
      </w:r>
      <w:r>
        <w:rPr>
          <w:rFonts w:ascii="Times New Roman"/>
          <w:b w:val="false"/>
          <w:i w:val="false"/>
          <w:color w:val="ff0000"/>
          <w:sz w:val="28"/>
        </w:rPr>
        <w:t>№ 1735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Рудный қаласының барлық меншік нысанындағы кәсіпорындарындағы, ұйымдары мен мекемелеріндегі жұмыс орындарының жалпы санынан үш проценті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өтініш білдірген қылмыстық-атқару инспекциясы пробация қызметінің есебінде тұрған адамдарды, сондай-ақ бас бостандығынан айыру орындарынан босатылған адамдарды жұмысқа жіберу барысында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