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588" w14:textId="cade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27 шілдедегі № 60 шешімі. Қостанай облысының Әділет департаментінде 2012 жылғы 8 тамызда № 9-2-218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 № 541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9-2-197, 2012 жылғы 20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10 818 347,0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8 273 225,0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459 686,0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2 069 842,0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10 934 836,9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2012 жылға арналған резерві 65 534,8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"/>
        <w:gridCol w:w="374"/>
        <w:gridCol w:w="241"/>
        <w:gridCol w:w="817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10818347,0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8273225,0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3294381,0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3294381,0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2369507,0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2369507,0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227214,0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1789135,0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1273793,0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467965,0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19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459686,0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128821,0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673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10934836,9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201390,5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146701,7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96481,7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38984,8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1951,8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15704,0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3375717,3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678733,0</w:t>
            </w:r>
          </w:p>
        </w:tc>
      </w:tr>
      <w:tr>
        <w:trPr>
          <w:trHeight w:val="29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үлгiдегi,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2320645,2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2315202,2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2032831,2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Зияткерлiк мектептерi"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бiлiктiлiктi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9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үлгiдегi,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370343,1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293343,1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217639,1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514706,1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449692,1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449692,1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1132307,4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801091,4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163865,6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118366,6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634234,8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207300,8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30585,0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180589,0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483768,8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230205,2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елдi мекендердiң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әзiрлеу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912935,8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912935,8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891077,8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252843,8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595770,8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589387,8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65534,8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523853,0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